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D2C3">
      <w:pPr>
        <w:pStyle w:val="4"/>
        <w:rPr>
          <w:rFonts w:ascii="Times New Roman"/>
          <w:sz w:val="20"/>
        </w:rPr>
      </w:pPr>
      <w:bookmarkStart w:id="0" w:name="_GoBack"/>
      <w:bookmarkEnd w:id="0"/>
    </w:p>
    <w:p w14:paraId="7E88DECD">
      <w:pPr>
        <w:pStyle w:val="4"/>
        <w:rPr>
          <w:rFonts w:ascii="Times New Roman"/>
          <w:sz w:val="20"/>
        </w:rPr>
      </w:pPr>
    </w:p>
    <w:p w14:paraId="7ED1AE0A">
      <w:pPr>
        <w:pStyle w:val="4"/>
        <w:spacing w:before="4"/>
        <w:rPr>
          <w:rFonts w:ascii="Times New Roman"/>
          <w:sz w:val="14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2808D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1" w:hRule="atLeast"/>
        </w:trPr>
        <w:tc>
          <w:tcPr>
            <w:tcW w:w="2271" w:type="dxa"/>
          </w:tcPr>
          <w:p w14:paraId="01D8E904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TÍTULO:</w:t>
            </w:r>
          </w:p>
          <w:p w14:paraId="718A2BD2">
            <w:pPr>
              <w:pStyle w:val="7"/>
              <w:spacing w:before="132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4A057467">
            <w:pPr>
              <w:pStyle w:val="7"/>
              <w:spacing w:before="2"/>
              <w:ind w:left="0"/>
              <w:rPr>
                <w:rFonts w:ascii="Times New Roman"/>
                <w:sz w:val="22"/>
              </w:rPr>
            </w:pPr>
          </w:p>
          <w:p w14:paraId="349BD042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2597EFE1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0CA1A5D9">
            <w:pPr>
              <w:pStyle w:val="7"/>
              <w:spacing w:before="8"/>
              <w:ind w:left="0"/>
              <w:rPr>
                <w:rFonts w:ascii="Times New Roman"/>
                <w:sz w:val="16"/>
              </w:rPr>
            </w:pPr>
          </w:p>
          <w:p w14:paraId="247621A9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487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5CCE91A0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7AA4BEB3">
            <w:pPr>
              <w:pStyle w:val="7"/>
              <w:spacing w:before="137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61D1A19C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232DF7F0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6A5CA5E5">
            <w:pPr>
              <w:pStyle w:val="7"/>
              <w:tabs>
                <w:tab w:val="left" w:pos="369"/>
                <w:tab w:val="left" w:pos="724"/>
              </w:tabs>
              <w:spacing w:before="137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2BAB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5790A432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Assistente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Vendas</w:t>
            </w:r>
          </w:p>
        </w:tc>
      </w:tr>
    </w:tbl>
    <w:p w14:paraId="3C66BF0A">
      <w:pPr>
        <w:pStyle w:val="4"/>
        <w:rPr>
          <w:rFonts w:ascii="Times New Roman"/>
          <w:sz w:val="20"/>
        </w:rPr>
      </w:pPr>
    </w:p>
    <w:p w14:paraId="1FAC0D05">
      <w:pPr>
        <w:pStyle w:val="4"/>
        <w:spacing w:before="4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75pt;height:57.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706072E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20107AC4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40197956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Ensino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Médio.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86.75pt;height:6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6F64439">
                  <w:pPr>
                    <w:pStyle w:val="4"/>
                    <w:spacing w:before="1" w:line="362" w:lineRule="auto"/>
                    <w:ind w:left="825" w:right="106" w:hanging="360"/>
                    <w:jc w:val="both"/>
                  </w:pP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 xml:space="preserve">COMPETÊNCIAS COMPORTAMENTAIS: </w:t>
                  </w:r>
                  <w:r>
                    <w:t>assertividade, eficácia pessoal, trabalho em 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 ética, conformidade a regras, flexibilidade, relacionamento interpessoal, foco,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organização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 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176.5pt;height:229.85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A018337">
                  <w:pPr>
                    <w:spacing w:before="1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3.</w:t>
                  </w:r>
                  <w:r>
                    <w:rPr>
                      <w:b/>
                      <w:spacing w:val="86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1ECD8CA0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7356A8BC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Atender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cliente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através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meios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comunicação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fornecidos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empresa;</w:t>
                  </w:r>
                </w:p>
                <w:p w14:paraId="3CBBCCD6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59374F23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75"/>
                      <w:tab w:val="left" w:pos="876"/>
                    </w:tabs>
                    <w:spacing w:before="1" w:after="0" w:line="240" w:lineRule="auto"/>
                    <w:ind w:left="875" w:right="0" w:hanging="411"/>
                    <w:jc w:val="left"/>
                  </w:pPr>
                  <w:r>
                    <w:t>Atender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através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boot;</w:t>
                  </w:r>
                </w:p>
                <w:p w14:paraId="2F2C23A5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0257914C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Telemarketing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ativo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passivo;</w:t>
                  </w:r>
                </w:p>
                <w:p w14:paraId="4871C364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53CC01D0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75"/>
                      <w:tab w:val="left" w:pos="876"/>
                    </w:tabs>
                    <w:spacing w:before="1" w:after="0" w:line="240" w:lineRule="auto"/>
                    <w:ind w:left="875" w:right="0" w:hanging="411"/>
                    <w:jc w:val="left"/>
                  </w:pPr>
                  <w:r>
                    <w:t>Conhecer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sistemas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produtos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empresa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auxiliar 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cliente;</w:t>
                  </w:r>
                </w:p>
                <w:p w14:paraId="3A8B5DFA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1E584672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Realizar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pesquisa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satisfação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serviços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prestados;</w:t>
                  </w:r>
                </w:p>
                <w:p w14:paraId="490F402C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496AE742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75"/>
                      <w:tab w:val="left" w:pos="876"/>
                    </w:tabs>
                    <w:spacing w:before="1" w:after="0" w:line="240" w:lineRule="auto"/>
                    <w:ind w:left="875" w:right="0" w:hanging="411"/>
                    <w:jc w:val="left"/>
                  </w:pPr>
                  <w:r>
                    <w:t>Realizar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cadastro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empresarial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cartão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cidadão;</w:t>
                  </w:r>
                </w:p>
                <w:p w14:paraId="5BD9D53F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1FCBA3BD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75"/>
                      <w:tab w:val="left" w:pos="876"/>
                    </w:tabs>
                    <w:spacing w:before="0" w:after="0" w:line="240" w:lineRule="auto"/>
                    <w:ind w:left="875" w:right="0" w:hanging="411"/>
                    <w:jc w:val="left"/>
                  </w:pPr>
                  <w:r>
                    <w:t>Realizar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mensalmente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planilha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atendimentos.</w:t>
                  </w:r>
                </w:p>
              </w:txbxContent>
            </v:textbox>
            <w10:wrap type="topAndBottom"/>
          </v:shape>
        </w:pict>
      </w:r>
      <w:r>
        <w:pict>
          <v:shape id="_x0000_s1029" o:spid="_x0000_s1029" o:spt="202" type="#_x0000_t202" style="position:absolute;left:0pt;margin-left:79.5pt;margin-top:426.85pt;height:28.8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897D1AB">
                  <w:pPr>
                    <w:spacing w:before="1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</w:txbxContent>
            </v:textbox>
            <w10:wrap type="topAndBottom"/>
          </v:shape>
        </w:pict>
      </w:r>
    </w:p>
    <w:p w14:paraId="4C73CF36">
      <w:pPr>
        <w:pStyle w:val="4"/>
        <w:spacing w:before="10"/>
        <w:rPr>
          <w:rFonts w:ascii="Times New Roman"/>
          <w:sz w:val="28"/>
        </w:rPr>
      </w:pPr>
    </w:p>
    <w:p w14:paraId="0D63BC44">
      <w:pPr>
        <w:pStyle w:val="4"/>
        <w:spacing w:before="3"/>
        <w:rPr>
          <w:rFonts w:ascii="Times New Roman"/>
          <w:sz w:val="29"/>
        </w:rPr>
      </w:pPr>
    </w:p>
    <w:p w14:paraId="46B074FD">
      <w:pPr>
        <w:pStyle w:val="4"/>
        <w:spacing w:before="10"/>
        <w:rPr>
          <w:rFonts w:ascii="Times New Roman"/>
          <w:sz w:val="28"/>
        </w:rPr>
      </w:pPr>
    </w:p>
    <w:p w14:paraId="3E112336"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1600" w:right="980" w:bottom="280" w:left="1480" w:header="720" w:footer="720" w:gutter="0"/>
          <w:cols w:space="720" w:num="1"/>
        </w:sectPr>
      </w:pPr>
    </w:p>
    <w:p w14:paraId="1E437CCF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30" o:spid="_x0000_s1030" o:spt="202" type="#_x0000_t202" style="height:29.25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3C8FEFFD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79" w:lineRule="exact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Encarregado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Call Center.</w:t>
                  </w:r>
                </w:p>
              </w:txbxContent>
            </v:textbox>
            <w10:wrap type="none"/>
            <w10:anchorlock/>
          </v:shape>
        </w:pict>
      </w:r>
    </w:p>
    <w:p w14:paraId="62A2F257">
      <w:pPr>
        <w:pStyle w:val="4"/>
        <w:spacing w:before="9"/>
        <w:rPr>
          <w:rFonts w:ascii="Times New Roman"/>
          <w:sz w:val="28"/>
        </w:rPr>
      </w:pPr>
      <w:r>
        <w:pict>
          <v:shape id="_x0000_s1031" o:spid="_x0000_s1031" o:spt="202" type="#_x0000_t202" style="position:absolute;left:0pt;margin-left:79.5pt;margin-top:18.75pt;height:57.3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363CFEF">
                  <w:pPr>
                    <w:spacing w:before="1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7B7948F9">
                  <w:pPr>
                    <w:pStyle w:val="4"/>
                    <w:spacing w:before="8"/>
                    <w:rPr>
                      <w:b/>
                      <w:sz w:val="23"/>
                    </w:rPr>
                  </w:pPr>
                </w:p>
                <w:p w14:paraId="59A8069A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Atendimento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excelência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ao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cliente,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através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Telemarketing</w:t>
                  </w:r>
                </w:p>
              </w:txbxContent>
            </v:textbox>
            <w10:wrap type="topAndBottom"/>
          </v:shape>
        </w:pict>
      </w:r>
      <w:r>
        <w:pict>
          <v:shape id="_x0000_s1032" o:spid="_x0000_s1032" o:spt="202" type="#_x0000_t202" style="position:absolute;left:0pt;margin-left:80.25pt;margin-top:96.75pt;height:51.3pt;width:457.2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F42136A">
                  <w:pPr>
                    <w:spacing w:before="20"/>
                    <w:ind w:left="45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49C29784">
                  <w:pPr>
                    <w:pStyle w:val="4"/>
                    <w:spacing w:before="10"/>
                    <w:rPr>
                      <w:b/>
                      <w:sz w:val="23"/>
                    </w:rPr>
                  </w:pPr>
                </w:p>
                <w:p w14:paraId="7599110A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10"/>
                      <w:tab w:val="left" w:pos="811"/>
                    </w:tabs>
                    <w:spacing w:before="0" w:after="0" w:line="240" w:lineRule="auto"/>
                    <w:ind w:left="810" w:right="0" w:hanging="361"/>
                    <w:jc w:val="left"/>
                  </w:pPr>
                  <w:r>
                    <w:rPr>
                      <w:color w:val="0D0D0D"/>
                    </w:rPr>
                    <w:t>Semestral</w:t>
                  </w:r>
                </w:p>
              </w:txbxContent>
            </v:textbox>
            <w10:wrap type="topAndBottom"/>
          </v:shape>
        </w:pict>
      </w:r>
    </w:p>
    <w:p w14:paraId="05FE26E5">
      <w:pPr>
        <w:pStyle w:val="4"/>
        <w:spacing w:before="3"/>
        <w:rPr>
          <w:rFonts w:ascii="Times New Roman"/>
          <w:sz w:val="29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10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1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8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45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77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71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D8A0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2024-07-11T11:30:00Z</dcterms:created>
  <dc:creator>DESKTOP</dc:creator>
  <cp:lastModifiedBy>DESKTOP</cp:lastModifiedBy>
  <dcterms:modified xsi:type="dcterms:W3CDTF">2024-07-24T15:03:37Z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0F602844C3614C6FBF78A776E306F9F9_13</vt:lpwstr>
  </property>
</Properties>
</file>