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3148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7F971827">
            <w:pPr>
              <w:pStyle w:val="7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03403C88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1144F776">
            <w:pPr>
              <w:pStyle w:val="7"/>
              <w:spacing w:before="29"/>
              <w:ind w:left="0"/>
              <w:rPr>
                <w:rFonts w:ascii="Times New Roman"/>
                <w:sz w:val="20"/>
              </w:rPr>
            </w:pPr>
          </w:p>
          <w:p w14:paraId="0756AABE">
            <w:pPr>
              <w:pStyle w:val="7"/>
              <w:spacing w:line="360" w:lineRule="auto"/>
              <w:ind w:left="91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098235B0">
            <w:pPr>
              <w:pStyle w:val="7"/>
              <w:spacing w:before="196"/>
              <w:ind w:left="0"/>
              <w:rPr>
                <w:rFonts w:ascii="Times New Roman"/>
                <w:sz w:val="20"/>
              </w:rPr>
            </w:pPr>
          </w:p>
          <w:p w14:paraId="0E836658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ABC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26D1E228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3C2D4801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6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7F317661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22F334E5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3A46B6FA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59EF5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184E54F3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Auxiliar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2"/>
                <w:sz w:val="22"/>
              </w:rPr>
              <w:t xml:space="preserve"> Motorista</w:t>
            </w:r>
          </w:p>
        </w:tc>
      </w:tr>
    </w:tbl>
    <w:p w14:paraId="0DC495C6">
      <w:pPr>
        <w:pStyle w:val="4"/>
        <w:spacing w:before="16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267335</wp:posOffset>
                </wp:positionV>
                <wp:extent cx="5851525" cy="73088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CFA4F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QUALIFICAÇÃO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DESEJADA:</w:t>
                            </w:r>
                          </w:p>
                          <w:p w14:paraId="59F44DEB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17DF389E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Ensino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Médio.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9.5pt;margin-top:21.05pt;height:57.55pt;width:460.7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mlZ9tsAAAAL&#10;AQAADwAAAAAAAAABACAAAAAiAAAAZHJzL2Rvd25yZXYueG1sUEsBAhQAFAAAAAgAh07iQBiaGDng&#10;AQAA1wMAAA4AAAAAAAAAAQAgAAAAKg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7CFA4F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QUALIFICAÇÃO</w:t>
                      </w:r>
                      <w:r>
                        <w:rPr>
                          <w:b/>
                          <w:color w:val="0D0D0D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DESEJADA:</w:t>
                      </w:r>
                    </w:p>
                    <w:p w14:paraId="59F44DEB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17DF389E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Ensino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Médio.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1257935</wp:posOffset>
                </wp:positionV>
                <wp:extent cx="5851525" cy="87693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76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A85C5">
                            <w:pPr>
                              <w:pStyle w:val="4"/>
                              <w:spacing w:line="360" w:lineRule="auto"/>
                              <w:ind w:left="825" w:right="107" w:hanging="360"/>
                              <w:jc w:val="both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COMPETÊNCIAS COMPORTAMENTAIS: </w:t>
                            </w:r>
                            <w:r>
                              <w:t xml:space="preserve">aassertividade, trabalho em equipe, comunicação, ética, conformidade a regras, iniciativa/proatividade, foco, planejamento, organização e </w:t>
                            </w:r>
                            <w:r>
                              <w:rPr>
                                <w:spacing w:val="-2"/>
                              </w:rPr>
                              <w:t>atenção.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9.5pt;margin-top:99.05pt;height:69.05pt;width:460.7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2unS3QAA&#10;AAwBAAAPAAAAAAAAAAEAIAAAACIAAABkcnMvZG93bnJldi54bWxQSwECFAAUAAAACACHTuJAEBH/&#10;2+ABAADXAwAADgAAAAAAAAABACAAAAAs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09AA85C5">
                      <w:pPr>
                        <w:pStyle w:val="4"/>
                        <w:spacing w:line="360" w:lineRule="auto"/>
                        <w:ind w:left="825" w:right="107" w:hanging="360"/>
                        <w:jc w:val="both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COMPETÊNCIAS COMPORTAMENTAIS: </w:t>
                      </w:r>
                      <w:r>
                        <w:t xml:space="preserve">aassertividade, trabalho em equipe, comunicação, ética, conformidade a regras, iniciativa/proatividade, foco, planejamento, organização e </w:t>
                      </w:r>
                      <w:r>
                        <w:rPr>
                          <w:spacing w:val="-2"/>
                        </w:rPr>
                        <w:t>atenção.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2398395</wp:posOffset>
                </wp:positionV>
                <wp:extent cx="5851525" cy="98488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984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FF12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RESPONSABILIDADES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TAREFAS:</w:t>
                            </w:r>
                          </w:p>
                          <w:p w14:paraId="74889829">
                            <w:pPr>
                              <w:pStyle w:val="4"/>
                              <w:spacing w:before="21"/>
                              <w:rPr>
                                <w:b/>
                              </w:rPr>
                            </w:pPr>
                          </w:p>
                          <w:p w14:paraId="7562E81B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0" w:after="0" w:line="357" w:lineRule="auto"/>
                              <w:ind w:left="825" w:right="111" w:hanging="360"/>
                              <w:jc w:val="left"/>
                            </w:pPr>
                            <w:r>
                              <w:t>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suporte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motorista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entregador,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entregando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recebendo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geral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nos pontos externos à sede.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9.5pt;margin-top:188.85pt;height:77.55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1HEH3QAA&#10;AAwBAAAPAAAAAAAAAAEAIAAAACIAAABkcnMvZG93bnJldi54bWxQSwECFAAUAAAACACHTuJAueRw&#10;E+ABAADXAwAADgAAAAAAAAABACAAAAAs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65FF12F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RESPONSABILIDADES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TAREFAS:</w:t>
                      </w:r>
                    </w:p>
                    <w:p w14:paraId="74889829">
                      <w:pPr>
                        <w:pStyle w:val="4"/>
                        <w:spacing w:before="21"/>
                        <w:rPr>
                          <w:b/>
                        </w:rPr>
                      </w:pPr>
                    </w:p>
                    <w:p w14:paraId="7562E81B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825"/>
                        </w:tabs>
                        <w:spacing w:before="0" w:after="0" w:line="357" w:lineRule="auto"/>
                        <w:ind w:left="825" w:right="111" w:hanging="360"/>
                        <w:jc w:val="left"/>
                      </w:pPr>
                      <w:r>
                        <w:t>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suporte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motorista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entregador,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entregando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recebendo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geral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nos pontos externos à sede.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3642995</wp:posOffset>
                </wp:positionV>
                <wp:extent cx="5851525" cy="73088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7CE7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RELACIONAMENTO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HIERÁRQUICO:</w:t>
                            </w:r>
                          </w:p>
                          <w:p w14:paraId="6B1964DA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3DD43940">
                            <w:pPr>
                              <w:pStyle w:val="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Motorista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Entregador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79.5pt;margin-top:286.85pt;height:57.55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hNHy90A&#10;AAAMAQAADwAAAAAAAAABACAAAAAiAAAAZHJzL2Rvd25yZXYueG1sUEsBAhQAFAAAAAgAh07iQJmy&#10;veLhAQAA1wMAAA4AAAAAAAAAAQAgAAAAL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6D7CE7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RELACIONAMENTO</w:t>
                      </w:r>
                      <w:r>
                        <w:rPr>
                          <w:b/>
                          <w:color w:val="0D0D0D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HIERÁRQUICO:</w:t>
                      </w:r>
                    </w:p>
                    <w:p w14:paraId="6B1964DA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3DD43940">
                      <w:pPr>
                        <w:pStyle w:val="4"/>
                        <w:numPr>
                          <w:ilvl w:val="1"/>
                          <w:numId w:val="3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Motorista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Entregador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4634230</wp:posOffset>
                </wp:positionV>
                <wp:extent cx="5851525" cy="73088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478C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D0D0D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2"/>
                              </w:rPr>
                              <w:t>METAS</w:t>
                            </w:r>
                          </w:p>
                          <w:p w14:paraId="75A01719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4B6A4EF2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Dar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suporte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motorista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em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suas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atribuições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79.5pt;margin-top:364.9pt;height:57.55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huQWLdAAAA&#10;DAEAAA8AAAAAAAAAAQAgAAAAIgAAAGRycy9kb3ducmV2LnhtbFBLAQIUABQAAAAIAIdO4kB0Fymb&#10;3wEAANcDAAAOAAAAAAAAAAEAIAAAACw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5FF478C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OBJETIVOS</w:t>
                      </w:r>
                      <w:r>
                        <w:rPr>
                          <w:b/>
                          <w:color w:val="0D0D0D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0D0D0D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4"/>
                          <w:sz w:val="22"/>
                        </w:rPr>
                        <w:t>METAS</w:t>
                      </w:r>
                    </w:p>
                    <w:p w14:paraId="75A01719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4B6A4EF2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Dar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suporte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motorista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em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suas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atribuições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5625465</wp:posOffset>
                </wp:positionV>
                <wp:extent cx="5851525" cy="73088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37C3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DESEMPENHO</w:t>
                            </w:r>
                          </w:p>
                          <w:p w14:paraId="339ECC68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644A29EB">
                            <w:pPr>
                              <w:pStyle w:val="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  <w:spacing w:val="-2"/>
                              </w:rPr>
                              <w:t>Semestral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79.5pt;margin-top:442.95pt;height:57.55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yEn6ncAAAA&#10;DQEAAA8AAAAAAAAAAQAgAAAAIgAAAGRycy9kb3ducmV2LnhtbFBLAQIUABQAAAAIAIdO4kAvdKWz&#10;4AEAANcDAAAOAAAAAAAAAAEAIAAAACs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09637C3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AVALIAÇÃO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 xml:space="preserve">DE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DESEMPENHO</w:t>
                      </w:r>
                    </w:p>
                    <w:p w14:paraId="339ECC68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644A29EB">
                      <w:pPr>
                        <w:pStyle w:val="4"/>
                        <w:numPr>
                          <w:ilvl w:val="1"/>
                          <w:numId w:val="5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  <w:spacing w:val="-2"/>
                        </w:rPr>
                        <w:t>Semestral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5153F8">
      <w:pPr>
        <w:pStyle w:val="4"/>
        <w:spacing w:before="151"/>
        <w:rPr>
          <w:rFonts w:ascii="Times New Roman"/>
          <w:sz w:val="20"/>
        </w:rPr>
      </w:pPr>
    </w:p>
    <w:p w14:paraId="3A0A9743">
      <w:pPr>
        <w:pStyle w:val="4"/>
        <w:spacing w:before="156"/>
        <w:rPr>
          <w:rFonts w:ascii="Times New Roman"/>
          <w:sz w:val="20"/>
        </w:rPr>
      </w:pPr>
    </w:p>
    <w:p w14:paraId="5E9EC343">
      <w:pPr>
        <w:pStyle w:val="4"/>
        <w:spacing w:before="151"/>
        <w:rPr>
          <w:rFonts w:ascii="Times New Roman"/>
          <w:sz w:val="20"/>
        </w:rPr>
      </w:pPr>
    </w:p>
    <w:p w14:paraId="5E4B545B">
      <w:pPr>
        <w:pStyle w:val="4"/>
        <w:spacing w:before="151"/>
        <w:rPr>
          <w:rFonts w:ascii="Times New Roman"/>
          <w:sz w:val="20"/>
        </w:rPr>
      </w:pPr>
    </w:p>
    <w:p w14:paraId="6C25BD16">
      <w:pPr>
        <w:pStyle w:val="4"/>
        <w:spacing w:before="151"/>
        <w:rPr>
          <w:rFonts w:ascii="Times New Roman"/>
          <w:sz w:val="20"/>
        </w:rPr>
      </w:pPr>
    </w:p>
    <w:sectPr>
      <w:type w:val="continuous"/>
      <w:pgSz w:w="11910" w:h="16840"/>
      <w:pgMar w:top="140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056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2024-07-11T11:41:00Z</dcterms:created>
  <dc:creator>DESKTOP</dc:creator>
  <cp:lastModifiedBy>DESKTOP</cp:lastModifiedBy>
  <dcterms:modified xsi:type="dcterms:W3CDTF">2024-07-25T14:30:05Z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9D0384A8D48044BEB4A6000620EC1719_13</vt:lpwstr>
  </property>
</Properties>
</file>