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4682"/>
        <w:gridCol w:w="2266"/>
      </w:tblGrid>
      <w:tr w14:paraId="1078F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2271" w:type="dxa"/>
          </w:tcPr>
          <w:p w14:paraId="3D50E69B">
            <w:pPr>
              <w:pStyle w:val="7"/>
              <w:rPr>
                <w:b/>
                <w:sz w:val="22"/>
              </w:rPr>
            </w:pPr>
            <w:bookmarkStart w:id="0" w:name="_GoBack"/>
            <w:bookmarkEnd w:id="0"/>
            <w:r>
              <w:rPr>
                <w:b/>
                <w:color w:val="0D0D0D"/>
                <w:spacing w:val="-2"/>
                <w:sz w:val="22"/>
              </w:rPr>
              <w:t>TÍTULO:</w:t>
            </w:r>
          </w:p>
          <w:p w14:paraId="2762DBD7">
            <w:pPr>
              <w:pStyle w:val="7"/>
              <w:spacing w:before="13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Descrição</w:t>
            </w:r>
            <w:r>
              <w:rPr>
                <w:b/>
                <w:color w:val="0D0D0D"/>
                <w:spacing w:val="1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1"/>
                <w:sz w:val="22"/>
              </w:rPr>
              <w:t xml:space="preserve"> </w:t>
            </w:r>
            <w:r>
              <w:rPr>
                <w:b/>
                <w:color w:val="0D0D0D"/>
                <w:spacing w:val="-2"/>
                <w:sz w:val="22"/>
              </w:rPr>
              <w:t>Cargos</w:t>
            </w:r>
          </w:p>
        </w:tc>
        <w:tc>
          <w:tcPr>
            <w:tcW w:w="4682" w:type="dxa"/>
          </w:tcPr>
          <w:p w14:paraId="2F9A1D5D">
            <w:pPr>
              <w:pStyle w:val="7"/>
              <w:spacing w:before="29"/>
              <w:ind w:left="0"/>
              <w:rPr>
                <w:rFonts w:ascii="Times New Roman"/>
                <w:sz w:val="20"/>
              </w:rPr>
            </w:pPr>
          </w:p>
          <w:p w14:paraId="2BD62987">
            <w:pPr>
              <w:pStyle w:val="7"/>
              <w:spacing w:line="360" w:lineRule="auto"/>
              <w:ind w:left="910" w:hanging="69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Sindicato</w:t>
            </w:r>
            <w:r>
              <w:rPr>
                <w:b/>
                <w:color w:val="0D0D0D"/>
                <w:spacing w:val="-3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das</w:t>
            </w:r>
            <w:r>
              <w:rPr>
                <w:b/>
                <w:color w:val="0D0D0D"/>
                <w:spacing w:val="-10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Empresas</w:t>
            </w:r>
            <w:r>
              <w:rPr>
                <w:b/>
                <w:color w:val="0D0D0D"/>
                <w:spacing w:val="-5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de</w:t>
            </w:r>
            <w:r>
              <w:rPr>
                <w:b/>
                <w:color w:val="0D0D0D"/>
                <w:spacing w:val="-6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Transportes</w:t>
            </w:r>
            <w:r>
              <w:rPr>
                <w:b/>
                <w:color w:val="0D0D0D"/>
                <w:spacing w:val="-5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Urbanos</w:t>
            </w:r>
            <w:r>
              <w:rPr>
                <w:b/>
                <w:color w:val="0D0D0D"/>
                <w:spacing w:val="-10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de Passageiros do Município do Natal</w:t>
            </w:r>
          </w:p>
        </w:tc>
        <w:tc>
          <w:tcPr>
            <w:tcW w:w="2266" w:type="dxa"/>
          </w:tcPr>
          <w:p w14:paraId="09FDA3D0">
            <w:pPr>
              <w:pStyle w:val="7"/>
              <w:spacing w:before="196"/>
              <w:ind w:left="0"/>
              <w:rPr>
                <w:rFonts w:ascii="Times New Roman"/>
                <w:sz w:val="20"/>
              </w:rPr>
            </w:pPr>
          </w:p>
          <w:p w14:paraId="187F0D8B">
            <w:pPr>
              <w:pStyle w:val="7"/>
              <w:ind w:left="6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96265" cy="576580"/>
                  <wp:effectExtent l="0" t="0" r="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90" cy="57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9A99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271" w:type="dxa"/>
          </w:tcPr>
          <w:p w14:paraId="17C5E69D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Elaborado</w:t>
            </w:r>
            <w:r>
              <w:rPr>
                <w:b/>
                <w:color w:val="0D0D0D"/>
                <w:spacing w:val="-7"/>
                <w:sz w:val="22"/>
              </w:rPr>
              <w:t xml:space="preserve"> </w:t>
            </w:r>
            <w:r>
              <w:rPr>
                <w:b/>
                <w:color w:val="0D0D0D"/>
                <w:spacing w:val="-4"/>
                <w:sz w:val="22"/>
              </w:rPr>
              <w:t>por:</w:t>
            </w:r>
          </w:p>
          <w:p w14:paraId="0CB09237">
            <w:pPr>
              <w:pStyle w:val="7"/>
              <w:spacing w:before="137"/>
              <w:rPr>
                <w:sz w:val="22"/>
              </w:rPr>
            </w:pPr>
            <w:r>
              <w:rPr>
                <w:color w:val="0D0D0D"/>
                <w:sz w:val="22"/>
              </w:rPr>
              <w:t>Diversa</w:t>
            </w:r>
            <w:r>
              <w:rPr>
                <w:color w:val="0D0D0D"/>
                <w:spacing w:val="-6"/>
                <w:sz w:val="22"/>
              </w:rPr>
              <w:t xml:space="preserve"> </w:t>
            </w:r>
            <w:r>
              <w:rPr>
                <w:color w:val="0D0D0D"/>
                <w:spacing w:val="-5"/>
                <w:sz w:val="22"/>
              </w:rPr>
              <w:t>RH</w:t>
            </w:r>
          </w:p>
        </w:tc>
        <w:tc>
          <w:tcPr>
            <w:tcW w:w="4682" w:type="dxa"/>
          </w:tcPr>
          <w:p w14:paraId="4AA43F2E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Aprovado</w:t>
            </w:r>
            <w:r>
              <w:rPr>
                <w:b/>
                <w:color w:val="0D0D0D"/>
                <w:spacing w:val="-2"/>
                <w:sz w:val="22"/>
              </w:rPr>
              <w:t xml:space="preserve"> </w:t>
            </w:r>
            <w:r>
              <w:rPr>
                <w:b/>
                <w:color w:val="0D0D0D"/>
                <w:spacing w:val="-4"/>
                <w:sz w:val="22"/>
              </w:rPr>
              <w:t>por:</w:t>
            </w:r>
          </w:p>
        </w:tc>
        <w:tc>
          <w:tcPr>
            <w:tcW w:w="2266" w:type="dxa"/>
          </w:tcPr>
          <w:p w14:paraId="67665565">
            <w:pPr>
              <w:pStyle w:val="7"/>
              <w:ind w:left="104"/>
              <w:rPr>
                <w:b/>
                <w:sz w:val="22"/>
              </w:rPr>
            </w:pPr>
            <w:r>
              <w:rPr>
                <w:b/>
                <w:color w:val="0D0D0D"/>
                <w:spacing w:val="-2"/>
                <w:sz w:val="22"/>
              </w:rPr>
              <w:t>Data:</w:t>
            </w:r>
          </w:p>
          <w:p w14:paraId="1D73E1C7">
            <w:pPr>
              <w:pStyle w:val="7"/>
              <w:tabs>
                <w:tab w:val="left" w:pos="369"/>
                <w:tab w:val="left" w:pos="724"/>
              </w:tabs>
              <w:spacing w:before="137"/>
              <w:ind w:left="104"/>
              <w:rPr>
                <w:sz w:val="22"/>
              </w:rPr>
            </w:pP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pacing w:val="-10"/>
                <w:sz w:val="22"/>
              </w:rPr>
              <w:t>/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pacing w:val="-5"/>
                <w:sz w:val="22"/>
              </w:rPr>
              <w:t>/24</w:t>
            </w:r>
          </w:p>
        </w:tc>
      </w:tr>
      <w:tr w14:paraId="14F0D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19" w:type="dxa"/>
            <w:gridSpan w:val="3"/>
          </w:tcPr>
          <w:p w14:paraId="17492634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CARGO:</w:t>
            </w:r>
            <w:r>
              <w:rPr>
                <w:b/>
                <w:color w:val="0D0D0D"/>
                <w:spacing w:val="-3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Auxiliar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1"/>
                <w:sz w:val="22"/>
              </w:rPr>
              <w:t xml:space="preserve"> </w:t>
            </w:r>
            <w:r>
              <w:rPr>
                <w:b/>
                <w:color w:val="0D0D0D"/>
                <w:spacing w:val="-2"/>
                <w:sz w:val="22"/>
              </w:rPr>
              <w:t>Tesouraria</w:t>
            </w:r>
          </w:p>
        </w:tc>
      </w:tr>
    </w:tbl>
    <w:p w14:paraId="0E097B51">
      <w:pPr>
        <w:pStyle w:val="4"/>
        <w:spacing w:before="162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267335</wp:posOffset>
                </wp:positionV>
                <wp:extent cx="5851525" cy="730885"/>
                <wp:effectExtent l="0" t="0" r="0" b="0"/>
                <wp:wrapTopAndBottom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7308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FC419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spacing w:before="0"/>
                              <w:ind w:left="824" w:right="0" w:hanging="35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>QUALIFICAÇÃO</w:t>
                            </w:r>
                            <w:r>
                              <w:rPr>
                                <w:b/>
                                <w:color w:val="0D0D0D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2"/>
                              </w:rPr>
                              <w:t>DESEJADA:</w:t>
                            </w:r>
                          </w:p>
                          <w:p w14:paraId="02837BB0">
                            <w:pPr>
                              <w:pStyle w:val="4"/>
                              <w:spacing w:before="27"/>
                              <w:rPr>
                                <w:b/>
                              </w:rPr>
                            </w:pPr>
                          </w:p>
                          <w:p w14:paraId="4B42463E">
                            <w:pPr>
                              <w:pStyle w:val="4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0" w:after="0" w:line="240" w:lineRule="auto"/>
                              <w:ind w:left="825" w:right="0" w:hanging="360"/>
                              <w:jc w:val="left"/>
                            </w:pPr>
                            <w:r>
                              <w:t>Ensino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Médio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79.5pt;margin-top:21.05pt;height:57.55pt;width:460.75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mlZ9tsAAAAL&#10;AQAADwAAAAAAAAABACAAAAAiAAAAZHJzL2Rvd25yZXYueG1sUEsBAhQAFAAAAAgAh07iQBiaGDng&#10;AQAA1wMAAA4AAAAAAAAAAQAgAAAAKg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7FFC419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spacing w:before="0"/>
                        <w:ind w:left="824" w:right="0" w:hanging="359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D0D0D"/>
                          <w:sz w:val="22"/>
                        </w:rPr>
                        <w:t>QUALIFICAÇÃO</w:t>
                      </w:r>
                      <w:r>
                        <w:rPr>
                          <w:b/>
                          <w:color w:val="0D0D0D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pacing w:val="-2"/>
                          <w:sz w:val="22"/>
                        </w:rPr>
                        <w:t>DESEJADA:</w:t>
                      </w:r>
                    </w:p>
                    <w:p w14:paraId="02837BB0">
                      <w:pPr>
                        <w:pStyle w:val="4"/>
                        <w:spacing w:before="27"/>
                        <w:rPr>
                          <w:b/>
                        </w:rPr>
                      </w:pPr>
                    </w:p>
                    <w:p w14:paraId="4B42463E">
                      <w:pPr>
                        <w:pStyle w:val="4"/>
                        <w:numPr>
                          <w:ilvl w:val="1"/>
                          <w:numId w:val="1"/>
                        </w:numPr>
                        <w:tabs>
                          <w:tab w:val="left" w:pos="825"/>
                        </w:tabs>
                        <w:spacing w:before="0" w:after="0" w:line="240" w:lineRule="auto"/>
                        <w:ind w:left="825" w:right="0" w:hanging="360"/>
                        <w:jc w:val="left"/>
                      </w:pPr>
                      <w:r>
                        <w:t>Ensino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Médio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1257935</wp:posOffset>
                </wp:positionV>
                <wp:extent cx="5851525" cy="619760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6197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4B0350">
                            <w:pPr>
                              <w:tabs>
                                <w:tab w:val="left" w:pos="2513"/>
                                <w:tab w:val="left" w:pos="4752"/>
                                <w:tab w:val="left" w:pos="5736"/>
                                <w:tab w:val="left" w:pos="6251"/>
                                <w:tab w:val="left" w:pos="7151"/>
                                <w:tab w:val="left" w:pos="8615"/>
                              </w:tabs>
                              <w:spacing w:before="0" w:line="362" w:lineRule="auto"/>
                              <w:ind w:left="825" w:right="96" w:hanging="36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8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COMPETÊNCIAS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COMPORTAMENTAIS: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trabalho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em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equipe,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comunicação,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ética, </w:t>
                            </w:r>
                            <w:r>
                              <w:rPr>
                                <w:sz w:val="22"/>
                              </w:rPr>
                              <w:t>conformidade a regras, flexibilidade, planejamento, organização e atenção.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79.5pt;margin-top:99.05pt;height:48.8pt;width:460.75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R21JXd&#10;AAAADAEAAA8AAAAAAAAAAQAgAAAAIgAAAGRycy9kb3ducmV2LnhtbFBLAQIUABQAAAAIAIdO4kCb&#10;6HWD4gEAANcDAAAOAAAAAAAAAAEAIAAAACw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3E4B0350">
                      <w:pPr>
                        <w:tabs>
                          <w:tab w:val="left" w:pos="2513"/>
                          <w:tab w:val="left" w:pos="4752"/>
                          <w:tab w:val="left" w:pos="5736"/>
                          <w:tab w:val="left" w:pos="6251"/>
                          <w:tab w:val="left" w:pos="7151"/>
                          <w:tab w:val="left" w:pos="8615"/>
                        </w:tabs>
                        <w:spacing w:before="0" w:line="362" w:lineRule="auto"/>
                        <w:ind w:left="825" w:right="96" w:hanging="36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2.</w:t>
                      </w:r>
                      <w:r>
                        <w:rPr>
                          <w:b/>
                          <w:spacing w:val="8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COMPETÊNCIAS</w:t>
                      </w:r>
                      <w:r>
                        <w:rPr>
                          <w:b/>
                          <w:sz w:val="22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COMPORTAMENTAIS:</w:t>
                      </w:r>
                      <w:r>
                        <w:rPr>
                          <w:b/>
                          <w:sz w:val="22"/>
                        </w:rPr>
                        <w:tab/>
                      </w:r>
                      <w:r>
                        <w:rPr>
                          <w:spacing w:val="-2"/>
                          <w:sz w:val="22"/>
                        </w:rPr>
                        <w:t>trabalho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pacing w:val="-6"/>
                          <w:sz w:val="22"/>
                        </w:rPr>
                        <w:t>em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pacing w:val="-2"/>
                          <w:sz w:val="22"/>
                        </w:rPr>
                        <w:t>equipe,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pacing w:val="-2"/>
                          <w:sz w:val="22"/>
                        </w:rPr>
                        <w:t>comunicação,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pacing w:val="-2"/>
                          <w:sz w:val="22"/>
                        </w:rPr>
                        <w:t xml:space="preserve">ética, </w:t>
                      </w:r>
                      <w:r>
                        <w:rPr>
                          <w:sz w:val="22"/>
                        </w:rPr>
                        <w:t>conformidade a regras, flexibilidade, planejamento, organização e atenção.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2141220</wp:posOffset>
                </wp:positionV>
                <wp:extent cx="5851525" cy="2080260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20802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587FC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4"/>
                              </w:tabs>
                              <w:spacing w:before="0"/>
                              <w:ind w:left="824" w:right="0" w:hanging="35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RESPONSABILIDADES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TAREFAS:</w:t>
                            </w:r>
                          </w:p>
                          <w:p w14:paraId="679DE5F7">
                            <w:pPr>
                              <w:pStyle w:val="4"/>
                              <w:spacing w:before="26"/>
                              <w:rPr>
                                <w:b/>
                              </w:rPr>
                            </w:pPr>
                          </w:p>
                          <w:p w14:paraId="18C81262">
                            <w:pPr>
                              <w:pStyle w:val="4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825"/>
                              </w:tabs>
                              <w:spacing w:before="0" w:after="0" w:line="240" w:lineRule="auto"/>
                              <w:ind w:left="825" w:right="0" w:hanging="360"/>
                              <w:jc w:val="left"/>
                            </w:pPr>
                            <w:r>
                              <w:t>Realizar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serviços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bancários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(pagamento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boletos,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depósitos,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trocas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cheque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outros);</w:t>
                            </w:r>
                          </w:p>
                          <w:p w14:paraId="29C09818">
                            <w:pPr>
                              <w:pStyle w:val="4"/>
                              <w:spacing w:before="22"/>
                            </w:pPr>
                          </w:p>
                          <w:p w14:paraId="15F7335F">
                            <w:pPr>
                              <w:pStyle w:val="4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825"/>
                              </w:tabs>
                              <w:spacing w:before="0" w:after="0" w:line="240" w:lineRule="auto"/>
                              <w:ind w:left="825" w:right="0" w:hanging="360"/>
                              <w:jc w:val="left"/>
                            </w:pPr>
                            <w:r>
                              <w:t>Colher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assinatura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diretores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documentos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autorização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pagamentos;</w:t>
                            </w:r>
                          </w:p>
                          <w:p w14:paraId="6DB01708">
                            <w:pPr>
                              <w:pStyle w:val="4"/>
                              <w:spacing w:before="26"/>
                            </w:pPr>
                          </w:p>
                          <w:p w14:paraId="6C52CF06">
                            <w:pPr>
                              <w:pStyle w:val="4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825"/>
                              </w:tabs>
                              <w:spacing w:before="0" w:after="0" w:line="357" w:lineRule="auto"/>
                              <w:ind w:left="825" w:right="111" w:hanging="360"/>
                              <w:jc w:val="left"/>
                            </w:pPr>
                            <w:r>
                              <w:t>Xerocar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documentos de autorizações para arquivar no caixa, junto com os comprovantes de </w:t>
                            </w:r>
                            <w:r>
                              <w:rPr>
                                <w:spacing w:val="-2"/>
                              </w:rPr>
                              <w:t>pagamento;</w:t>
                            </w:r>
                          </w:p>
                          <w:p w14:paraId="40783374">
                            <w:pPr>
                              <w:pStyle w:val="4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825"/>
                              </w:tabs>
                              <w:spacing w:before="168" w:after="0" w:line="240" w:lineRule="auto"/>
                              <w:ind w:left="825" w:right="0" w:hanging="360"/>
                              <w:jc w:val="left"/>
                            </w:pPr>
                            <w:r>
                              <w:t>Realizar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entregas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documentos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empresas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associadas,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necessário.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79.5pt;margin-top:168.6pt;height:163.8pt;width:460.75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MgsDHc&#10;AAAADAEAAA8AAAAAAAAAAQAgAAAAIgAAAGRycy9kb3ducmV2LnhtbFBLAQIUABQAAAAIAIdO4kBV&#10;Y/7S4wEAANgDAAAOAAAAAAAAAAEAIAAAACs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2D587FC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24"/>
                        </w:tabs>
                        <w:spacing w:before="0"/>
                        <w:ind w:left="824" w:right="0" w:hanging="359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RESPONSABILIDADES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e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TAREFAS:</w:t>
                      </w:r>
                    </w:p>
                    <w:p w14:paraId="679DE5F7">
                      <w:pPr>
                        <w:pStyle w:val="4"/>
                        <w:spacing w:before="26"/>
                        <w:rPr>
                          <w:b/>
                        </w:rPr>
                      </w:pPr>
                    </w:p>
                    <w:p w14:paraId="18C81262">
                      <w:pPr>
                        <w:pStyle w:val="4"/>
                        <w:numPr>
                          <w:ilvl w:val="1"/>
                          <w:numId w:val="2"/>
                        </w:numPr>
                        <w:tabs>
                          <w:tab w:val="left" w:pos="825"/>
                        </w:tabs>
                        <w:spacing w:before="0" w:after="0" w:line="240" w:lineRule="auto"/>
                        <w:ind w:left="825" w:right="0" w:hanging="360"/>
                        <w:jc w:val="left"/>
                      </w:pPr>
                      <w:r>
                        <w:t>Realizar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serviços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bancários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(pagamento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boletos,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depósitos,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trocas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cheque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outros);</w:t>
                      </w:r>
                    </w:p>
                    <w:p w14:paraId="29C09818">
                      <w:pPr>
                        <w:pStyle w:val="4"/>
                        <w:spacing w:before="22"/>
                      </w:pPr>
                    </w:p>
                    <w:p w14:paraId="15F7335F">
                      <w:pPr>
                        <w:pStyle w:val="4"/>
                        <w:numPr>
                          <w:ilvl w:val="1"/>
                          <w:numId w:val="2"/>
                        </w:numPr>
                        <w:tabs>
                          <w:tab w:val="left" w:pos="825"/>
                        </w:tabs>
                        <w:spacing w:before="0" w:after="0" w:line="240" w:lineRule="auto"/>
                        <w:ind w:left="825" w:right="0" w:hanging="360"/>
                        <w:jc w:val="left"/>
                      </w:pPr>
                      <w:r>
                        <w:t>Colher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assinatura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diretores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documentos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autorização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pagamentos;</w:t>
                      </w:r>
                    </w:p>
                    <w:p w14:paraId="6DB01708">
                      <w:pPr>
                        <w:pStyle w:val="4"/>
                        <w:spacing w:before="26"/>
                      </w:pPr>
                    </w:p>
                    <w:p w14:paraId="6C52CF06">
                      <w:pPr>
                        <w:pStyle w:val="4"/>
                        <w:numPr>
                          <w:ilvl w:val="1"/>
                          <w:numId w:val="2"/>
                        </w:numPr>
                        <w:tabs>
                          <w:tab w:val="left" w:pos="825"/>
                        </w:tabs>
                        <w:spacing w:before="0" w:after="0" w:line="357" w:lineRule="auto"/>
                        <w:ind w:left="825" w:right="111" w:hanging="360"/>
                        <w:jc w:val="left"/>
                      </w:pPr>
                      <w:r>
                        <w:t>Xerocar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documentos de autorizações para arquivar no caixa, junto com os comprovantes de </w:t>
                      </w:r>
                      <w:r>
                        <w:rPr>
                          <w:spacing w:val="-2"/>
                        </w:rPr>
                        <w:t>pagamento;</w:t>
                      </w:r>
                    </w:p>
                    <w:p w14:paraId="40783374">
                      <w:pPr>
                        <w:pStyle w:val="4"/>
                        <w:numPr>
                          <w:ilvl w:val="1"/>
                          <w:numId w:val="2"/>
                        </w:numPr>
                        <w:tabs>
                          <w:tab w:val="left" w:pos="825"/>
                        </w:tabs>
                        <w:spacing w:before="168" w:after="0" w:line="240" w:lineRule="auto"/>
                        <w:ind w:left="825" w:right="0" w:hanging="360"/>
                        <w:jc w:val="left"/>
                      </w:pPr>
                      <w:r>
                        <w:t>Realizar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entregas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documentos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empresas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associadas,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necessário.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4481830</wp:posOffset>
                </wp:positionV>
                <wp:extent cx="5851525" cy="730885"/>
                <wp:effectExtent l="0" t="0" r="0" b="0"/>
                <wp:wrapTopAndBottom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7308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3488C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4"/>
                              </w:tabs>
                              <w:spacing w:before="0"/>
                              <w:ind w:left="824" w:right="0" w:hanging="35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>RELACIONAMENTO</w:t>
                            </w:r>
                            <w:r>
                              <w:rPr>
                                <w:b/>
                                <w:color w:val="0D0D0D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2"/>
                              </w:rPr>
                              <w:t>HIERÁRQUICO:</w:t>
                            </w:r>
                          </w:p>
                          <w:p w14:paraId="432DDC21">
                            <w:pPr>
                              <w:pStyle w:val="4"/>
                              <w:spacing w:before="26"/>
                              <w:rPr>
                                <w:b/>
                              </w:rPr>
                            </w:pPr>
                          </w:p>
                          <w:p w14:paraId="1CF9E69F">
                            <w:pPr>
                              <w:pStyle w:val="4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25"/>
                              </w:tabs>
                              <w:spacing w:before="1" w:after="0" w:line="240" w:lineRule="auto"/>
                              <w:ind w:left="825" w:right="0" w:hanging="360"/>
                              <w:jc w:val="left"/>
                            </w:pPr>
                            <w:r>
                              <w:rPr>
                                <w:color w:val="0D0D0D"/>
                              </w:rPr>
                              <w:t>Coordenador</w:t>
                            </w:r>
                            <w:r>
                              <w:rPr>
                                <w:color w:val="0D0D0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Financeiro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79.5pt;margin-top:352.9pt;height:57.55pt;width:460.75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23een3AAA&#10;AAwBAAAPAAAAAAAAAAEAIAAAACIAAABkcnMvZG93bnJldi54bWxQSwECFAAUAAAACACHTuJAmbK9&#10;4uEBAADXAwAADgAAAAAAAAABACAAAAAr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3C3488C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24"/>
                        </w:tabs>
                        <w:spacing w:before="0"/>
                        <w:ind w:left="824" w:right="0" w:hanging="359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D0D0D"/>
                          <w:sz w:val="22"/>
                        </w:rPr>
                        <w:t>RELACIONAMENTO</w:t>
                      </w:r>
                      <w:r>
                        <w:rPr>
                          <w:b/>
                          <w:color w:val="0D0D0D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pacing w:val="-2"/>
                          <w:sz w:val="22"/>
                        </w:rPr>
                        <w:t>HIERÁRQUICO:</w:t>
                      </w:r>
                    </w:p>
                    <w:p w14:paraId="432DDC21">
                      <w:pPr>
                        <w:pStyle w:val="4"/>
                        <w:spacing w:before="26"/>
                        <w:rPr>
                          <w:b/>
                        </w:rPr>
                      </w:pPr>
                    </w:p>
                    <w:p w14:paraId="1CF9E69F">
                      <w:pPr>
                        <w:pStyle w:val="4"/>
                        <w:numPr>
                          <w:ilvl w:val="1"/>
                          <w:numId w:val="3"/>
                        </w:numPr>
                        <w:tabs>
                          <w:tab w:val="left" w:pos="825"/>
                        </w:tabs>
                        <w:spacing w:before="1" w:after="0" w:line="240" w:lineRule="auto"/>
                        <w:ind w:left="825" w:right="0" w:hanging="360"/>
                        <w:jc w:val="left"/>
                      </w:pPr>
                      <w:r>
                        <w:rPr>
                          <w:color w:val="0D0D0D"/>
                        </w:rPr>
                        <w:t>Coordenador</w:t>
                      </w:r>
                      <w:r>
                        <w:rPr>
                          <w:color w:val="0D0D0D"/>
                          <w:spacing w:val="-8"/>
                        </w:rPr>
                        <w:t xml:space="preserve"> </w:t>
                      </w:r>
                      <w:r>
                        <w:rPr>
                          <w:color w:val="0D0D0D"/>
                          <w:spacing w:val="-2"/>
                        </w:rPr>
                        <w:t>Financeiro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5473065</wp:posOffset>
                </wp:positionV>
                <wp:extent cx="5851525" cy="730885"/>
                <wp:effectExtent l="0" t="0" r="0" b="0"/>
                <wp:wrapTopAndBottom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7308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12F95A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4"/>
                              </w:tabs>
                              <w:spacing w:before="0"/>
                              <w:ind w:left="824" w:right="0" w:hanging="35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>OBJETIVOS</w:t>
                            </w:r>
                            <w:r>
                              <w:rPr>
                                <w:b/>
                                <w:color w:val="0D0D0D"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D0D0D"/>
                                <w:spacing w:val="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pacing w:val="-4"/>
                                <w:sz w:val="22"/>
                              </w:rPr>
                              <w:t>METAS</w:t>
                            </w:r>
                          </w:p>
                          <w:p w14:paraId="281265D5">
                            <w:pPr>
                              <w:pStyle w:val="4"/>
                              <w:spacing w:before="26"/>
                              <w:rPr>
                                <w:b/>
                              </w:rPr>
                            </w:pPr>
                          </w:p>
                          <w:p w14:paraId="4263145E">
                            <w:pPr>
                              <w:pStyle w:val="4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825"/>
                              </w:tabs>
                              <w:spacing w:before="0" w:after="0" w:line="240" w:lineRule="auto"/>
                              <w:ind w:left="825" w:right="0" w:hanging="360"/>
                              <w:jc w:val="left"/>
                            </w:pPr>
                            <w:r>
                              <w:rPr>
                                <w:color w:val="0D0D0D"/>
                              </w:rPr>
                              <w:t>Colher</w:t>
                            </w:r>
                            <w:r>
                              <w:rPr>
                                <w:color w:val="0D0D0D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assinaturas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da</w:t>
                            </w:r>
                            <w:r>
                              <w:rPr>
                                <w:color w:val="0D0D0D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diretoria,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em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documentos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e</w:t>
                            </w:r>
                            <w:r>
                              <w:rPr>
                                <w:color w:val="0D0D0D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autorizações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de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pagamentos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79.5pt;margin-top:430.95pt;height:57.55pt;width:460.75pt;mso-position-horizontal-relative:page;mso-wrap-distance-bottom:0pt;mso-wrap-distance-top:0pt;z-index:-251654144;mso-width-relative:page;mso-height-relative:page;" filled="f" stroked="t" coordsize="21600,21600" o:gfxdata="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otTC49wAAAAM&#10;AQAADwAAAAAAAAABACAAAAAiAAAAZHJzL2Rvd25yZXYueG1sUEsBAhQAFAAAAAgAh07iQHQXKZvf&#10;AQAA1wMAAA4AAAAAAAAAAQAgAAAAKw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5D12F95A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824"/>
                        </w:tabs>
                        <w:spacing w:before="0"/>
                        <w:ind w:left="824" w:right="0" w:hanging="359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D0D0D"/>
                          <w:sz w:val="22"/>
                        </w:rPr>
                        <w:t>OBJETIVOS</w:t>
                      </w:r>
                      <w:r>
                        <w:rPr>
                          <w:b/>
                          <w:color w:val="0D0D0D"/>
                          <w:spacing w:val="-6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z w:val="22"/>
                        </w:rPr>
                        <w:t>E</w:t>
                      </w:r>
                      <w:r>
                        <w:rPr>
                          <w:b/>
                          <w:color w:val="0D0D0D"/>
                          <w:spacing w:val="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pacing w:val="-4"/>
                          <w:sz w:val="22"/>
                        </w:rPr>
                        <w:t>METAS</w:t>
                      </w:r>
                    </w:p>
                    <w:p w14:paraId="281265D5">
                      <w:pPr>
                        <w:pStyle w:val="4"/>
                        <w:spacing w:before="26"/>
                        <w:rPr>
                          <w:b/>
                        </w:rPr>
                      </w:pPr>
                    </w:p>
                    <w:p w14:paraId="4263145E">
                      <w:pPr>
                        <w:pStyle w:val="4"/>
                        <w:numPr>
                          <w:ilvl w:val="1"/>
                          <w:numId w:val="4"/>
                        </w:numPr>
                        <w:tabs>
                          <w:tab w:val="left" w:pos="825"/>
                        </w:tabs>
                        <w:spacing w:before="0" w:after="0" w:line="240" w:lineRule="auto"/>
                        <w:ind w:left="825" w:right="0" w:hanging="360"/>
                        <w:jc w:val="left"/>
                      </w:pPr>
                      <w:r>
                        <w:rPr>
                          <w:color w:val="0D0D0D"/>
                        </w:rPr>
                        <w:t>Colher</w:t>
                      </w:r>
                      <w:r>
                        <w:rPr>
                          <w:color w:val="0D0D0D"/>
                          <w:spacing w:val="-7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assinaturas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da</w:t>
                      </w:r>
                      <w:r>
                        <w:rPr>
                          <w:color w:val="0D0D0D"/>
                          <w:spacing w:val="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diretoria,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em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documentos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e</w:t>
                      </w:r>
                      <w:r>
                        <w:rPr>
                          <w:color w:val="0D0D0D"/>
                          <w:spacing w:val="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autorizações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de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pagamentos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4DD6D05">
      <w:pPr>
        <w:pStyle w:val="4"/>
        <w:spacing w:before="151"/>
        <w:rPr>
          <w:rFonts w:ascii="Times New Roman"/>
          <w:sz w:val="20"/>
        </w:rPr>
      </w:pPr>
    </w:p>
    <w:p w14:paraId="58FB02DF">
      <w:pPr>
        <w:pStyle w:val="4"/>
        <w:spacing w:before="156"/>
        <w:rPr>
          <w:rFonts w:ascii="Times New Roman"/>
          <w:sz w:val="20"/>
        </w:rPr>
      </w:pPr>
    </w:p>
    <w:p w14:paraId="22BE87DF">
      <w:pPr>
        <w:pStyle w:val="4"/>
        <w:spacing w:before="151"/>
        <w:rPr>
          <w:rFonts w:ascii="Times New Roman"/>
          <w:sz w:val="20"/>
        </w:rPr>
      </w:pPr>
    </w:p>
    <w:p w14:paraId="5E347B00">
      <w:pPr>
        <w:pStyle w:val="4"/>
        <w:spacing w:before="151"/>
        <w:rPr>
          <w:rFonts w:ascii="Times New Roman"/>
          <w:sz w:val="20"/>
        </w:rPr>
      </w:pPr>
    </w:p>
    <w:p w14:paraId="79BBB2F0"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1400" w:right="980" w:bottom="280" w:left="1480" w:header="720" w:footer="720" w:gutter="0"/>
          <w:cols w:space="720" w:num="1"/>
        </w:sectPr>
      </w:pPr>
    </w:p>
    <w:p w14:paraId="7621E5CC">
      <w:pPr>
        <w:pStyle w:val="4"/>
        <w:ind w:left="10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851525" cy="730885"/>
                <wp:effectExtent l="9525" t="0" r="0" b="12065"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7308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9DBCBE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4"/>
                              </w:tabs>
                              <w:spacing w:before="0"/>
                              <w:ind w:left="824" w:right="0" w:hanging="35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>AVALIAÇÃO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2"/>
                              </w:rPr>
                              <w:t>DESEMPENHO</w:t>
                            </w:r>
                          </w:p>
                          <w:p w14:paraId="1D908EB8">
                            <w:pPr>
                              <w:pStyle w:val="4"/>
                              <w:spacing w:before="26"/>
                              <w:rPr>
                                <w:b/>
                              </w:rPr>
                            </w:pPr>
                          </w:p>
                          <w:p w14:paraId="4E8EA27C">
                            <w:pPr>
                              <w:pStyle w:val="4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825"/>
                              </w:tabs>
                              <w:spacing w:before="0" w:after="0" w:line="240" w:lineRule="auto"/>
                              <w:ind w:left="825" w:right="0" w:hanging="360"/>
                              <w:jc w:val="left"/>
                            </w:pPr>
                            <w:r>
                              <w:rPr>
                                <w:color w:val="0D0D0D"/>
                                <w:spacing w:val="-2"/>
                              </w:rPr>
                              <w:t>Semestral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" o:spid="_x0000_s1026" o:spt="202" type="#_x0000_t202" style="height:57.55pt;width:460.75pt;" filled="f" stroked="t" coordsize="21600,21600" o:gfxdata="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uEjDB1wAAAAUBAAAP&#10;AAAAAAAAAAEAIAAAACIAAABkcnMvZG93bnJldi54bWxQSwECFAAUAAAACACHTuJAL3Sls+ABAADX&#10;AwAADgAAAAAAAAABACAAAAAmAQAAZHJzL2Uyb0RvYy54bWxQSwUGAAAAAAYABgBZAQAAeAUAAAAA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139DBCBE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824"/>
                        </w:tabs>
                        <w:spacing w:before="0"/>
                        <w:ind w:left="824" w:right="0" w:hanging="359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D0D0D"/>
                          <w:sz w:val="22"/>
                        </w:rPr>
                        <w:t>AVALIAÇÃO</w:t>
                      </w:r>
                      <w:r>
                        <w:rPr>
                          <w:b/>
                          <w:color w:val="0D0D0D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z w:val="22"/>
                        </w:rPr>
                        <w:t xml:space="preserve">DE </w:t>
                      </w:r>
                      <w:r>
                        <w:rPr>
                          <w:b/>
                          <w:color w:val="0D0D0D"/>
                          <w:spacing w:val="-2"/>
                          <w:sz w:val="22"/>
                        </w:rPr>
                        <w:t>DESEMPENHO</w:t>
                      </w:r>
                    </w:p>
                    <w:p w14:paraId="1D908EB8">
                      <w:pPr>
                        <w:pStyle w:val="4"/>
                        <w:spacing w:before="26"/>
                        <w:rPr>
                          <w:b/>
                        </w:rPr>
                      </w:pPr>
                    </w:p>
                    <w:p w14:paraId="4E8EA27C">
                      <w:pPr>
                        <w:pStyle w:val="4"/>
                        <w:numPr>
                          <w:ilvl w:val="1"/>
                          <w:numId w:val="5"/>
                        </w:numPr>
                        <w:tabs>
                          <w:tab w:val="left" w:pos="825"/>
                        </w:tabs>
                        <w:spacing w:before="0" w:after="0" w:line="240" w:lineRule="auto"/>
                        <w:ind w:left="825" w:right="0" w:hanging="360"/>
                        <w:jc w:val="left"/>
                      </w:pPr>
                      <w:r>
                        <w:rPr>
                          <w:color w:val="0D0D0D"/>
                          <w:spacing w:val="-2"/>
                        </w:rPr>
                        <w:t>Semestral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sectPr>
      <w:pgSz w:w="11910" w:h="16840"/>
      <w:pgMar w:top="1420" w:right="98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6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spacing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5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spacing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3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spacing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4">
    <w:nsid w:val="59ADCABA"/>
    <w:multiLevelType w:val="multilevel"/>
    <w:tmpl w:val="59ADCABA"/>
    <w:lvl w:ilvl="0" w:tentative="0">
      <w:start w:val="4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spacing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35C36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11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2024-07-11T11:50:00Z</dcterms:created>
  <dc:creator>DESKTOP</dc:creator>
  <cp:lastModifiedBy>DESKTOP</cp:lastModifiedBy>
  <dcterms:modified xsi:type="dcterms:W3CDTF">2024-07-24T14:26:22Z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2024-07-11T00:00:00Z</vt:filetime>
  </property>
  <property fmtid="{D5CDD505-2E9C-101B-9397-08002B2CF9AE}" pid="3" name="Producer">
    <vt:lpwstr>iLovePDF</vt:lpwstr>
  </property>
  <property fmtid="{D5CDD505-2E9C-101B-9397-08002B2CF9AE}" pid="4" name="KSOProductBuildVer">
    <vt:lpwstr>1046-12.2.0.17153</vt:lpwstr>
  </property>
  <property fmtid="{D5CDD505-2E9C-101B-9397-08002B2CF9AE}" pid="5" name="ICV">
    <vt:lpwstr>F762808DC1B144BE85BC5E99DDD3D0C6_13</vt:lpwstr>
  </property>
</Properties>
</file>