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4682"/>
        <w:gridCol w:w="2266"/>
      </w:tblGrid>
      <w:tr w14:paraId="0ED1D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2271" w:type="dxa"/>
          </w:tcPr>
          <w:p w14:paraId="215752F2">
            <w:pPr>
              <w:pStyle w:val="7"/>
              <w:rPr>
                <w:b/>
                <w:sz w:val="22"/>
              </w:rPr>
            </w:pPr>
            <w:bookmarkStart w:id="0" w:name="_GoBack"/>
            <w:bookmarkEnd w:id="0"/>
            <w:r>
              <w:rPr>
                <w:b/>
                <w:color w:val="0D0D0D"/>
                <w:spacing w:val="-2"/>
                <w:sz w:val="22"/>
              </w:rPr>
              <w:t>TÍTULO:</w:t>
            </w:r>
          </w:p>
          <w:p w14:paraId="4C5F7B99">
            <w:pPr>
              <w:pStyle w:val="7"/>
              <w:spacing w:before="13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Descrição</w:t>
            </w:r>
            <w:r>
              <w:rPr>
                <w:b/>
                <w:color w:val="0D0D0D"/>
                <w:spacing w:val="1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2"/>
                <w:sz w:val="22"/>
              </w:rPr>
              <w:t xml:space="preserve"> </w:t>
            </w:r>
            <w:r>
              <w:rPr>
                <w:b/>
                <w:color w:val="0D0D0D"/>
                <w:spacing w:val="-2"/>
                <w:sz w:val="22"/>
              </w:rPr>
              <w:t>Cargos</w:t>
            </w:r>
          </w:p>
        </w:tc>
        <w:tc>
          <w:tcPr>
            <w:tcW w:w="4682" w:type="dxa"/>
          </w:tcPr>
          <w:p w14:paraId="1307177B">
            <w:pPr>
              <w:pStyle w:val="7"/>
              <w:spacing w:before="29"/>
              <w:ind w:left="0"/>
              <w:rPr>
                <w:rFonts w:ascii="Times New Roman"/>
                <w:sz w:val="20"/>
              </w:rPr>
            </w:pPr>
          </w:p>
          <w:p w14:paraId="050C4BAA">
            <w:pPr>
              <w:pStyle w:val="7"/>
              <w:spacing w:line="360" w:lineRule="auto"/>
              <w:ind w:left="910" w:hanging="69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Sindicato</w:t>
            </w:r>
            <w:r>
              <w:rPr>
                <w:b/>
                <w:color w:val="0D0D0D"/>
                <w:spacing w:val="-3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das</w:t>
            </w:r>
            <w:r>
              <w:rPr>
                <w:b/>
                <w:color w:val="0D0D0D"/>
                <w:spacing w:val="-10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Empresas</w:t>
            </w:r>
            <w:r>
              <w:rPr>
                <w:b/>
                <w:color w:val="0D0D0D"/>
                <w:spacing w:val="-5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de</w:t>
            </w:r>
            <w:r>
              <w:rPr>
                <w:b/>
                <w:color w:val="0D0D0D"/>
                <w:spacing w:val="-6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Transportes</w:t>
            </w:r>
            <w:r>
              <w:rPr>
                <w:b/>
                <w:color w:val="0D0D0D"/>
                <w:spacing w:val="-5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Urbanos</w:t>
            </w:r>
            <w:r>
              <w:rPr>
                <w:b/>
                <w:color w:val="0D0D0D"/>
                <w:spacing w:val="-10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de Passageiros do Município do Natal</w:t>
            </w:r>
          </w:p>
        </w:tc>
        <w:tc>
          <w:tcPr>
            <w:tcW w:w="2266" w:type="dxa"/>
          </w:tcPr>
          <w:p w14:paraId="0FEED49E">
            <w:pPr>
              <w:pStyle w:val="7"/>
              <w:spacing w:before="196"/>
              <w:ind w:left="0"/>
              <w:rPr>
                <w:rFonts w:ascii="Times New Roman"/>
                <w:sz w:val="20"/>
              </w:rPr>
            </w:pPr>
          </w:p>
          <w:p w14:paraId="06C9E5FD">
            <w:pPr>
              <w:pStyle w:val="7"/>
              <w:ind w:left="6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96265" cy="576580"/>
                  <wp:effectExtent l="0" t="0" r="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90" cy="577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BC2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271" w:type="dxa"/>
          </w:tcPr>
          <w:p w14:paraId="3EDF9A9B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Elaborado</w:t>
            </w:r>
            <w:r>
              <w:rPr>
                <w:b/>
                <w:color w:val="0D0D0D"/>
                <w:spacing w:val="-7"/>
                <w:sz w:val="22"/>
              </w:rPr>
              <w:t xml:space="preserve"> </w:t>
            </w:r>
            <w:r>
              <w:rPr>
                <w:b/>
                <w:color w:val="0D0D0D"/>
                <w:spacing w:val="-4"/>
                <w:sz w:val="22"/>
              </w:rPr>
              <w:t>por:</w:t>
            </w:r>
          </w:p>
          <w:p w14:paraId="682361DA">
            <w:pPr>
              <w:pStyle w:val="7"/>
              <w:spacing w:before="137"/>
              <w:rPr>
                <w:sz w:val="22"/>
              </w:rPr>
            </w:pPr>
            <w:r>
              <w:rPr>
                <w:color w:val="0D0D0D"/>
                <w:sz w:val="22"/>
              </w:rPr>
              <w:t>Diversa</w:t>
            </w:r>
            <w:r>
              <w:rPr>
                <w:color w:val="0D0D0D"/>
                <w:spacing w:val="-6"/>
                <w:sz w:val="22"/>
              </w:rPr>
              <w:t xml:space="preserve"> </w:t>
            </w:r>
            <w:r>
              <w:rPr>
                <w:color w:val="0D0D0D"/>
                <w:spacing w:val="-5"/>
                <w:sz w:val="22"/>
              </w:rPr>
              <w:t>RH</w:t>
            </w:r>
          </w:p>
        </w:tc>
        <w:tc>
          <w:tcPr>
            <w:tcW w:w="4682" w:type="dxa"/>
          </w:tcPr>
          <w:p w14:paraId="2F4B24A6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Aprovado</w:t>
            </w:r>
            <w:r>
              <w:rPr>
                <w:b/>
                <w:color w:val="0D0D0D"/>
                <w:spacing w:val="-2"/>
                <w:sz w:val="22"/>
              </w:rPr>
              <w:t xml:space="preserve"> </w:t>
            </w:r>
            <w:r>
              <w:rPr>
                <w:b/>
                <w:color w:val="0D0D0D"/>
                <w:spacing w:val="-4"/>
                <w:sz w:val="22"/>
              </w:rPr>
              <w:t>por:</w:t>
            </w:r>
          </w:p>
        </w:tc>
        <w:tc>
          <w:tcPr>
            <w:tcW w:w="2266" w:type="dxa"/>
          </w:tcPr>
          <w:p w14:paraId="49344897">
            <w:pPr>
              <w:pStyle w:val="7"/>
              <w:ind w:left="104"/>
              <w:rPr>
                <w:b/>
                <w:sz w:val="22"/>
              </w:rPr>
            </w:pPr>
            <w:r>
              <w:rPr>
                <w:b/>
                <w:color w:val="0D0D0D"/>
                <w:spacing w:val="-2"/>
                <w:sz w:val="22"/>
              </w:rPr>
              <w:t>Data:</w:t>
            </w:r>
          </w:p>
          <w:p w14:paraId="16C31DFB">
            <w:pPr>
              <w:pStyle w:val="7"/>
              <w:tabs>
                <w:tab w:val="left" w:pos="369"/>
                <w:tab w:val="left" w:pos="724"/>
              </w:tabs>
              <w:spacing w:before="137"/>
              <w:ind w:left="104"/>
              <w:rPr>
                <w:sz w:val="22"/>
              </w:rPr>
            </w:pP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pacing w:val="-10"/>
                <w:sz w:val="22"/>
              </w:rPr>
              <w:t>/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pacing w:val="-5"/>
                <w:sz w:val="22"/>
              </w:rPr>
              <w:t>/24</w:t>
            </w:r>
          </w:p>
        </w:tc>
      </w:tr>
      <w:tr w14:paraId="40EBB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19" w:type="dxa"/>
            <w:gridSpan w:val="3"/>
          </w:tcPr>
          <w:p w14:paraId="1DB946A8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CARGO: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Encarregado</w:t>
            </w:r>
            <w:r>
              <w:rPr>
                <w:b/>
                <w:color w:val="0D0D0D"/>
                <w:spacing w:val="-2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-8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Atendimento</w:t>
            </w:r>
            <w:r>
              <w:rPr>
                <w:b/>
                <w:color w:val="0D0D0D"/>
                <w:spacing w:val="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–</w:t>
            </w:r>
            <w:r>
              <w:rPr>
                <w:b/>
                <w:color w:val="0D0D0D"/>
                <w:spacing w:val="-1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Posto</w:t>
            </w:r>
            <w:r>
              <w:rPr>
                <w:b/>
                <w:color w:val="0D0D0D"/>
                <w:spacing w:val="-2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Zona</w:t>
            </w:r>
            <w:r>
              <w:rPr>
                <w:b/>
                <w:color w:val="0D0D0D"/>
                <w:spacing w:val="-1"/>
                <w:sz w:val="22"/>
              </w:rPr>
              <w:t xml:space="preserve"> </w:t>
            </w:r>
            <w:r>
              <w:rPr>
                <w:b/>
                <w:color w:val="0D0D0D"/>
                <w:spacing w:val="-2"/>
                <w:sz w:val="22"/>
              </w:rPr>
              <w:t>Norte</w:t>
            </w:r>
          </w:p>
        </w:tc>
      </w:tr>
    </w:tbl>
    <w:p w14:paraId="24CBCA49">
      <w:pPr>
        <w:pStyle w:val="4"/>
        <w:spacing w:before="162"/>
        <w:rPr>
          <w:rFonts w:ascii="Times New Roman"/>
          <w:sz w:val="20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267335</wp:posOffset>
                </wp:positionV>
                <wp:extent cx="5851525" cy="899160"/>
                <wp:effectExtent l="0" t="0" r="0" b="0"/>
                <wp:wrapTopAndBottom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8991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548AE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spacing w:before="0"/>
                              <w:ind w:left="824" w:right="0" w:hanging="359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>QUALIFICAÇÃO</w:t>
                            </w:r>
                            <w:r>
                              <w:rPr>
                                <w:b/>
                                <w:color w:val="0D0D0D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2"/>
                              </w:rPr>
                              <w:t>DESEJADA:</w:t>
                            </w:r>
                          </w:p>
                          <w:p w14:paraId="6BB94C11">
                            <w:pPr>
                              <w:pStyle w:val="4"/>
                              <w:spacing w:before="27"/>
                              <w:rPr>
                                <w:b/>
                              </w:rPr>
                            </w:pPr>
                          </w:p>
                          <w:p w14:paraId="2408F815">
                            <w:pPr>
                              <w:pStyle w:val="4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20"/>
                              </w:tabs>
                              <w:spacing w:before="0" w:after="0" w:line="280" w:lineRule="exact"/>
                              <w:ind w:left="820" w:right="0" w:hanging="360"/>
                              <w:jc w:val="left"/>
                            </w:pPr>
                            <w:r>
                              <w:t>Nível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Superior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Completo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Técnico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Administração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áreas</w:t>
                            </w:r>
                            <w:r>
                              <w:rPr>
                                <w:spacing w:val="-2"/>
                              </w:rPr>
                              <w:t xml:space="preserve"> afins</w:t>
                            </w:r>
                          </w:p>
                          <w:p w14:paraId="6AD64116">
                            <w:pPr>
                              <w:pStyle w:val="4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20"/>
                              </w:tabs>
                              <w:spacing w:before="0" w:after="0" w:line="280" w:lineRule="exact"/>
                              <w:ind w:left="820" w:right="0" w:hanging="360"/>
                              <w:jc w:val="left"/>
                            </w:pPr>
                            <w:r>
                              <w:t>Gestão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-2"/>
                              </w:rPr>
                              <w:t>Pessoas</w:t>
                            </w:r>
                          </w:p>
                          <w:p w14:paraId="5AFDD389">
                            <w:pPr>
                              <w:pStyle w:val="4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20"/>
                              </w:tabs>
                              <w:spacing w:before="0" w:after="0" w:line="240" w:lineRule="auto"/>
                              <w:ind w:left="820" w:right="0" w:hanging="360"/>
                              <w:jc w:val="left"/>
                            </w:pPr>
                            <w:r>
                              <w:t>Conhecimento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finanças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79.5pt;margin-top:21.05pt;height:70.8pt;width:460.75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/oHvLtwA&#10;AAALAQAADwAAAAAAAAABACAAAAAiAAAAZHJzL2Rvd25yZXYueG1sUEsBAhQAFAAAAAgAh07iQKNS&#10;9P3iAQAA1wMAAA4AAAAAAAAAAQAgAAAAKw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1B548AE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spacing w:before="0"/>
                        <w:ind w:left="824" w:right="0" w:hanging="359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D0D0D"/>
                          <w:sz w:val="22"/>
                        </w:rPr>
                        <w:t>QUALIFICAÇÃO</w:t>
                      </w:r>
                      <w:r>
                        <w:rPr>
                          <w:b/>
                          <w:color w:val="0D0D0D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pacing w:val="-2"/>
                          <w:sz w:val="22"/>
                        </w:rPr>
                        <w:t>DESEJADA:</w:t>
                      </w:r>
                    </w:p>
                    <w:p w14:paraId="6BB94C11">
                      <w:pPr>
                        <w:pStyle w:val="4"/>
                        <w:spacing w:before="27"/>
                        <w:rPr>
                          <w:b/>
                        </w:rPr>
                      </w:pPr>
                    </w:p>
                    <w:p w14:paraId="2408F815">
                      <w:pPr>
                        <w:pStyle w:val="4"/>
                        <w:numPr>
                          <w:ilvl w:val="1"/>
                          <w:numId w:val="1"/>
                        </w:numPr>
                        <w:tabs>
                          <w:tab w:val="left" w:pos="820"/>
                        </w:tabs>
                        <w:spacing w:before="0" w:after="0" w:line="280" w:lineRule="exact"/>
                        <w:ind w:left="820" w:right="0" w:hanging="360"/>
                        <w:jc w:val="left"/>
                      </w:pPr>
                      <w:r>
                        <w:t>Nível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Superior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Completo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Técnico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Administração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áreas</w:t>
                      </w:r>
                      <w:r>
                        <w:rPr>
                          <w:spacing w:val="-2"/>
                        </w:rPr>
                        <w:t xml:space="preserve"> afins</w:t>
                      </w:r>
                    </w:p>
                    <w:p w14:paraId="6AD64116">
                      <w:pPr>
                        <w:pStyle w:val="4"/>
                        <w:numPr>
                          <w:ilvl w:val="1"/>
                          <w:numId w:val="1"/>
                        </w:numPr>
                        <w:tabs>
                          <w:tab w:val="left" w:pos="820"/>
                        </w:tabs>
                        <w:spacing w:before="0" w:after="0" w:line="280" w:lineRule="exact"/>
                        <w:ind w:left="820" w:right="0" w:hanging="360"/>
                        <w:jc w:val="left"/>
                      </w:pPr>
                      <w:r>
                        <w:t>Gestão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de </w:t>
                      </w:r>
                      <w:r>
                        <w:rPr>
                          <w:spacing w:val="-2"/>
                        </w:rPr>
                        <w:t>Pessoas</w:t>
                      </w:r>
                    </w:p>
                    <w:p w14:paraId="5AFDD389">
                      <w:pPr>
                        <w:pStyle w:val="4"/>
                        <w:numPr>
                          <w:ilvl w:val="1"/>
                          <w:numId w:val="1"/>
                        </w:numPr>
                        <w:tabs>
                          <w:tab w:val="left" w:pos="820"/>
                        </w:tabs>
                        <w:spacing w:before="0" w:after="0" w:line="240" w:lineRule="auto"/>
                        <w:ind w:left="820" w:right="0" w:hanging="360"/>
                        <w:jc w:val="left"/>
                      </w:pPr>
                      <w:r>
                        <w:t>Conhecimento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finanças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1429385</wp:posOffset>
                </wp:positionV>
                <wp:extent cx="5851525" cy="873760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8737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4BEDEB">
                            <w:pPr>
                              <w:pStyle w:val="4"/>
                              <w:spacing w:line="360" w:lineRule="auto"/>
                              <w:ind w:left="825" w:right="102" w:hanging="360"/>
                              <w:jc w:val="both"/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COMPETÊNCIAS COMPORTAMENTAIS: </w:t>
                            </w:r>
                            <w:r>
                              <w:t>assertividade, eficácia pessoal, gerenciamento de conflitos, comunicação, ética, conformidade a regras, liderança, relacionamento interpessoal, planejamento, organização e atenção.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type="#_x0000_t202" style="position:absolute;left:0pt;margin-left:79.5pt;margin-top:112.55pt;height:68.8pt;width:460.75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8ksKtwA&#10;AAAMAQAADwAAAAAAAAABACAAAAAiAAAAZHJzL2Rvd25yZXYueG1sUEsBAhQAFAAAAAgAh07iQH44&#10;/S3iAQAA1wMAAA4AAAAAAAAAAQAgAAAAKw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154BEDEB">
                      <w:pPr>
                        <w:pStyle w:val="4"/>
                        <w:spacing w:line="360" w:lineRule="auto"/>
                        <w:ind w:left="825" w:right="102" w:hanging="360"/>
                        <w:jc w:val="both"/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COMPETÊNCIAS COMPORTAMENTAIS: </w:t>
                      </w:r>
                      <w:r>
                        <w:t>assertividade, eficácia pessoal, gerenciamento de conflitos, comunicação, ética, conformidade a regras, liderança, relacionamento interpessoal, planejamento, organização e atenção.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2566670</wp:posOffset>
                </wp:positionV>
                <wp:extent cx="5851525" cy="3322320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33223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0754E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4"/>
                              </w:tabs>
                              <w:spacing w:before="0"/>
                              <w:ind w:left="824" w:right="0" w:hanging="359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RESPONSABILIDADES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TAREFAS:</w:t>
                            </w:r>
                          </w:p>
                          <w:p w14:paraId="4B4BE04E">
                            <w:pPr>
                              <w:pStyle w:val="4"/>
                              <w:spacing w:before="22"/>
                              <w:rPr>
                                <w:b/>
                              </w:rPr>
                            </w:pPr>
                          </w:p>
                          <w:p w14:paraId="2D04B80F">
                            <w:pPr>
                              <w:pStyle w:val="4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185"/>
                              </w:tabs>
                              <w:spacing w:before="0" w:after="0" w:line="240" w:lineRule="auto"/>
                              <w:ind w:left="1185" w:right="0" w:hanging="360"/>
                              <w:jc w:val="left"/>
                            </w:pPr>
                            <w:r>
                              <w:t>Realizar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abertura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fechamento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posto;</w:t>
                            </w:r>
                          </w:p>
                          <w:p w14:paraId="0BA0F9A2">
                            <w:pPr>
                              <w:pStyle w:val="4"/>
                              <w:spacing w:before="26"/>
                            </w:pPr>
                          </w:p>
                          <w:p w14:paraId="138B8600">
                            <w:pPr>
                              <w:pStyle w:val="4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185"/>
                              </w:tabs>
                              <w:spacing w:before="0" w:after="0" w:line="240" w:lineRule="auto"/>
                              <w:ind w:left="1185" w:right="0" w:hanging="360"/>
                              <w:jc w:val="left"/>
                            </w:pPr>
                            <w:r>
                              <w:t>Conferir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recebimentos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caixas,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antes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envio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financeiro;</w:t>
                            </w:r>
                          </w:p>
                          <w:p w14:paraId="09CE7002">
                            <w:pPr>
                              <w:pStyle w:val="4"/>
                              <w:spacing w:before="26"/>
                            </w:pPr>
                          </w:p>
                          <w:p w14:paraId="7C150694">
                            <w:pPr>
                              <w:pStyle w:val="4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235"/>
                              </w:tabs>
                              <w:spacing w:before="0" w:after="0" w:line="240" w:lineRule="auto"/>
                              <w:ind w:left="1235" w:right="0" w:hanging="410"/>
                              <w:jc w:val="left"/>
                            </w:pPr>
                            <w:r>
                              <w:t>Supervisionar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acompanhar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demandas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equipe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atendimento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posto;</w:t>
                            </w:r>
                          </w:p>
                          <w:p w14:paraId="76AF875C">
                            <w:pPr>
                              <w:pStyle w:val="4"/>
                              <w:spacing w:before="27"/>
                            </w:pPr>
                          </w:p>
                          <w:p w14:paraId="52A9BB5B">
                            <w:pPr>
                              <w:pStyle w:val="4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185"/>
                              </w:tabs>
                              <w:spacing w:before="0" w:after="0" w:line="240" w:lineRule="auto"/>
                              <w:ind w:left="1185" w:right="0" w:hanging="360"/>
                              <w:jc w:val="left"/>
                            </w:pPr>
                            <w:r>
                              <w:t>Atender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cliente,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telefone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presencial,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necessário;</w:t>
                            </w:r>
                          </w:p>
                          <w:p w14:paraId="17CE1618">
                            <w:pPr>
                              <w:pStyle w:val="4"/>
                              <w:spacing w:before="26"/>
                            </w:pPr>
                          </w:p>
                          <w:p w14:paraId="359A69CF">
                            <w:pPr>
                              <w:pStyle w:val="4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185"/>
                                <w:tab w:val="left" w:pos="1234"/>
                              </w:tabs>
                              <w:spacing w:before="0" w:after="0" w:line="357" w:lineRule="auto"/>
                              <w:ind w:left="1185" w:right="109" w:hanging="360"/>
                              <w:jc w:val="both"/>
                            </w:pPr>
                            <w:r>
                              <w:tab/>
                            </w:r>
                            <w:r>
                              <w:t>Acompanhar diariamente a produção de vendas de créditos eletrônicos, carteiras de estudantes e conferência da biometria;</w:t>
                            </w:r>
                          </w:p>
                          <w:p w14:paraId="45157BAE">
                            <w:pPr>
                              <w:pStyle w:val="4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185"/>
                              </w:tabs>
                              <w:spacing w:before="163" w:after="0" w:line="360" w:lineRule="auto"/>
                              <w:ind w:left="1185" w:right="107" w:hanging="360"/>
                              <w:jc w:val="both"/>
                            </w:pPr>
                            <w:r>
                              <w:t xml:space="preserve">Elaborar relatórios gerais do setor e semanal de pendências, conferências, bloqueios, desbloqueios, atendimento, aguardando atendimento e reincidências, para envio à </w:t>
                            </w:r>
                            <w:r>
                              <w:rPr>
                                <w:spacing w:val="-2"/>
                              </w:rPr>
                              <w:t>gerência.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79.5pt;margin-top:202.1pt;height:261.6pt;width:460.75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I0Ybzc&#10;AAAADAEAAA8AAAAAAAAAAQAgAAAAIgAAAGRycy9kb3ducmV2LnhtbFBLAQIUABQAAAAIAIdO4kA9&#10;kwLL4wEAANgDAAAOAAAAAAAAAAEAIAAAACs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790754E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24"/>
                        </w:tabs>
                        <w:spacing w:before="0"/>
                        <w:ind w:left="824" w:right="0" w:hanging="359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RESPONSABILIDADES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e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TAREFAS:</w:t>
                      </w:r>
                    </w:p>
                    <w:p w14:paraId="4B4BE04E">
                      <w:pPr>
                        <w:pStyle w:val="4"/>
                        <w:spacing w:before="22"/>
                        <w:rPr>
                          <w:b/>
                        </w:rPr>
                      </w:pPr>
                    </w:p>
                    <w:p w14:paraId="2D04B80F">
                      <w:pPr>
                        <w:pStyle w:val="4"/>
                        <w:numPr>
                          <w:ilvl w:val="1"/>
                          <w:numId w:val="2"/>
                        </w:numPr>
                        <w:tabs>
                          <w:tab w:val="left" w:pos="1185"/>
                        </w:tabs>
                        <w:spacing w:before="0" w:after="0" w:line="240" w:lineRule="auto"/>
                        <w:ind w:left="1185" w:right="0" w:hanging="360"/>
                        <w:jc w:val="left"/>
                      </w:pPr>
                      <w:r>
                        <w:t>Realizar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abertura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fechamento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posto;</w:t>
                      </w:r>
                    </w:p>
                    <w:p w14:paraId="0BA0F9A2">
                      <w:pPr>
                        <w:pStyle w:val="4"/>
                        <w:spacing w:before="26"/>
                      </w:pPr>
                    </w:p>
                    <w:p w14:paraId="138B8600">
                      <w:pPr>
                        <w:pStyle w:val="4"/>
                        <w:numPr>
                          <w:ilvl w:val="1"/>
                          <w:numId w:val="2"/>
                        </w:numPr>
                        <w:tabs>
                          <w:tab w:val="left" w:pos="1185"/>
                        </w:tabs>
                        <w:spacing w:before="0" w:after="0" w:line="240" w:lineRule="auto"/>
                        <w:ind w:left="1185" w:right="0" w:hanging="360"/>
                        <w:jc w:val="left"/>
                      </w:pPr>
                      <w:r>
                        <w:t>Conferir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recebimentos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caixas,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antes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envio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financeiro;</w:t>
                      </w:r>
                    </w:p>
                    <w:p w14:paraId="09CE7002">
                      <w:pPr>
                        <w:pStyle w:val="4"/>
                        <w:spacing w:before="26"/>
                      </w:pPr>
                    </w:p>
                    <w:p w14:paraId="7C150694">
                      <w:pPr>
                        <w:pStyle w:val="4"/>
                        <w:numPr>
                          <w:ilvl w:val="1"/>
                          <w:numId w:val="2"/>
                        </w:numPr>
                        <w:tabs>
                          <w:tab w:val="left" w:pos="1235"/>
                        </w:tabs>
                        <w:spacing w:before="0" w:after="0" w:line="240" w:lineRule="auto"/>
                        <w:ind w:left="1235" w:right="0" w:hanging="410"/>
                        <w:jc w:val="left"/>
                      </w:pPr>
                      <w:r>
                        <w:t>Supervisionar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acompanhar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demandas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equipe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atendimento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posto;</w:t>
                      </w:r>
                    </w:p>
                    <w:p w14:paraId="76AF875C">
                      <w:pPr>
                        <w:pStyle w:val="4"/>
                        <w:spacing w:before="27"/>
                      </w:pPr>
                    </w:p>
                    <w:p w14:paraId="52A9BB5B">
                      <w:pPr>
                        <w:pStyle w:val="4"/>
                        <w:numPr>
                          <w:ilvl w:val="1"/>
                          <w:numId w:val="2"/>
                        </w:numPr>
                        <w:tabs>
                          <w:tab w:val="left" w:pos="1185"/>
                        </w:tabs>
                        <w:spacing w:before="0" w:after="0" w:line="240" w:lineRule="auto"/>
                        <w:ind w:left="1185" w:right="0" w:hanging="360"/>
                        <w:jc w:val="left"/>
                      </w:pPr>
                      <w:r>
                        <w:t>Atender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cliente,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telefone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presencial,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necessário;</w:t>
                      </w:r>
                    </w:p>
                    <w:p w14:paraId="17CE1618">
                      <w:pPr>
                        <w:pStyle w:val="4"/>
                        <w:spacing w:before="26"/>
                      </w:pPr>
                    </w:p>
                    <w:p w14:paraId="359A69CF">
                      <w:pPr>
                        <w:pStyle w:val="4"/>
                        <w:numPr>
                          <w:ilvl w:val="1"/>
                          <w:numId w:val="2"/>
                        </w:numPr>
                        <w:tabs>
                          <w:tab w:val="left" w:pos="1185"/>
                          <w:tab w:val="left" w:pos="1234"/>
                        </w:tabs>
                        <w:spacing w:before="0" w:after="0" w:line="357" w:lineRule="auto"/>
                        <w:ind w:left="1185" w:right="109" w:hanging="360"/>
                        <w:jc w:val="both"/>
                      </w:pPr>
                      <w:r>
                        <w:tab/>
                      </w:r>
                      <w:r>
                        <w:t>Acompanhar diariamente a produção de vendas de créditos eletrônicos, carteiras de estudantes e conferência da biometria;</w:t>
                      </w:r>
                    </w:p>
                    <w:p w14:paraId="45157BAE">
                      <w:pPr>
                        <w:pStyle w:val="4"/>
                        <w:numPr>
                          <w:ilvl w:val="1"/>
                          <w:numId w:val="2"/>
                        </w:numPr>
                        <w:tabs>
                          <w:tab w:val="left" w:pos="1185"/>
                        </w:tabs>
                        <w:spacing w:before="163" w:after="0" w:line="360" w:lineRule="auto"/>
                        <w:ind w:left="1185" w:right="107" w:hanging="360"/>
                        <w:jc w:val="both"/>
                      </w:pPr>
                      <w:r>
                        <w:t xml:space="preserve">Elaborar relatórios gerais do setor e semanal de pendências, conferências, bloqueios, desbloqueios, atendimento, aguardando atendimento e reincidências, para envio à </w:t>
                      </w:r>
                      <w:r>
                        <w:rPr>
                          <w:spacing w:val="-2"/>
                        </w:rPr>
                        <w:t>gerência.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4978779">
      <w:pPr>
        <w:pStyle w:val="4"/>
        <w:spacing w:before="156"/>
        <w:rPr>
          <w:rFonts w:ascii="Times New Roman"/>
          <w:sz w:val="20"/>
        </w:rPr>
      </w:pPr>
    </w:p>
    <w:p w14:paraId="5711EA13">
      <w:pPr>
        <w:pStyle w:val="4"/>
        <w:spacing w:before="156"/>
        <w:rPr>
          <w:rFonts w:ascii="Times New Roman"/>
          <w:sz w:val="20"/>
        </w:rPr>
      </w:pPr>
    </w:p>
    <w:p w14:paraId="78CBDABD"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1400" w:right="980" w:bottom="280" w:left="1480" w:header="720" w:footer="720" w:gutter="0"/>
          <w:cols w:space="720" w:num="1"/>
        </w:sectPr>
      </w:pPr>
    </w:p>
    <w:p w14:paraId="14884A0F">
      <w:pPr>
        <w:pStyle w:val="4"/>
        <w:ind w:left="10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851525" cy="730885"/>
                <wp:effectExtent l="9525" t="0" r="0" b="12065"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7308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AD55D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4"/>
                              </w:tabs>
                              <w:spacing w:before="0"/>
                              <w:ind w:left="824" w:right="0" w:hanging="359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>RELACIONAMENTO</w:t>
                            </w:r>
                            <w:r>
                              <w:rPr>
                                <w:b/>
                                <w:color w:val="0D0D0D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2"/>
                              </w:rPr>
                              <w:t>HIERÁRQUICO:</w:t>
                            </w:r>
                          </w:p>
                          <w:p w14:paraId="677B0B62">
                            <w:pPr>
                              <w:pStyle w:val="4"/>
                              <w:spacing w:before="26"/>
                              <w:rPr>
                                <w:b/>
                              </w:rPr>
                            </w:pPr>
                          </w:p>
                          <w:p w14:paraId="0150C730">
                            <w:pPr>
                              <w:pStyle w:val="4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25"/>
                              </w:tabs>
                              <w:spacing w:before="0" w:after="0" w:line="240" w:lineRule="auto"/>
                              <w:ind w:left="825" w:right="0" w:hanging="360"/>
                              <w:jc w:val="left"/>
                            </w:pPr>
                            <w:r>
                              <w:rPr>
                                <w:color w:val="0D0D0D"/>
                              </w:rPr>
                              <w:t>Supervisor</w:t>
                            </w:r>
                            <w:r>
                              <w:rPr>
                                <w:color w:val="0D0D0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 xml:space="preserve">de 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Atendimento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" o:spid="_x0000_s1026" o:spt="202" type="#_x0000_t202" style="height:57.55pt;width:460.75pt;" filled="f" stroked="t" coordsize="21600,21600" o:gfxdata="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hIwwdcAAAAFAQAA&#10;DwAAAAAAAAABACAAAAAiAAAAZHJzL2Rvd25yZXYueG1sUEsBAhQAFAAAAAgAh07iQJmyveLhAQAA&#10;1wMAAA4AAAAAAAAAAQAgAAAAJgEAAGRycy9lMm9Eb2MueG1sUEsFBgAAAAAGAAYAWQEAAHkFAAAA&#10;AA==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20AD55D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24"/>
                        </w:tabs>
                        <w:spacing w:before="0"/>
                        <w:ind w:left="824" w:right="0" w:hanging="359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D0D0D"/>
                          <w:sz w:val="22"/>
                        </w:rPr>
                        <w:t>RELACIONAMENTO</w:t>
                      </w:r>
                      <w:r>
                        <w:rPr>
                          <w:b/>
                          <w:color w:val="0D0D0D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pacing w:val="-2"/>
                          <w:sz w:val="22"/>
                        </w:rPr>
                        <w:t>HIERÁRQUICO:</w:t>
                      </w:r>
                    </w:p>
                    <w:p w14:paraId="677B0B62">
                      <w:pPr>
                        <w:pStyle w:val="4"/>
                        <w:spacing w:before="26"/>
                        <w:rPr>
                          <w:b/>
                        </w:rPr>
                      </w:pPr>
                    </w:p>
                    <w:p w14:paraId="0150C730">
                      <w:pPr>
                        <w:pStyle w:val="4"/>
                        <w:numPr>
                          <w:ilvl w:val="1"/>
                          <w:numId w:val="3"/>
                        </w:numPr>
                        <w:tabs>
                          <w:tab w:val="left" w:pos="825"/>
                        </w:tabs>
                        <w:spacing w:before="0" w:after="0" w:line="240" w:lineRule="auto"/>
                        <w:ind w:left="825" w:right="0" w:hanging="360"/>
                        <w:jc w:val="left"/>
                      </w:pPr>
                      <w:r>
                        <w:rPr>
                          <w:color w:val="0D0D0D"/>
                        </w:rPr>
                        <w:t>Supervisor</w:t>
                      </w:r>
                      <w:r>
                        <w:rPr>
                          <w:color w:val="0D0D0D"/>
                          <w:spacing w:val="-8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 xml:space="preserve">de </w:t>
                      </w:r>
                      <w:r>
                        <w:rPr>
                          <w:color w:val="0D0D0D"/>
                          <w:spacing w:val="-2"/>
                        </w:rPr>
                        <w:t>Atendimento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801AD93">
      <w:pPr>
        <w:pStyle w:val="4"/>
        <w:spacing w:before="107"/>
        <w:rPr>
          <w:rFonts w:ascii="Times New Roman"/>
          <w:sz w:val="20"/>
        </w:rPr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231775</wp:posOffset>
                </wp:positionV>
                <wp:extent cx="5851525" cy="1461135"/>
                <wp:effectExtent l="0" t="0" r="0" b="0"/>
                <wp:wrapTopAndBottom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14611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1FA86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4"/>
                              </w:tabs>
                              <w:spacing w:before="0"/>
                              <w:ind w:left="824" w:right="0" w:hanging="359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>OBJETIVOS</w:t>
                            </w:r>
                            <w:r>
                              <w:rPr>
                                <w:b/>
                                <w:color w:val="0D0D0D"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D0D0D"/>
                                <w:spacing w:val="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pacing w:val="-4"/>
                                <w:sz w:val="22"/>
                              </w:rPr>
                              <w:t>METAS</w:t>
                            </w:r>
                          </w:p>
                          <w:p w14:paraId="4825854B">
                            <w:pPr>
                              <w:pStyle w:val="4"/>
                              <w:spacing w:before="26"/>
                              <w:rPr>
                                <w:b/>
                              </w:rPr>
                            </w:pPr>
                          </w:p>
                          <w:p w14:paraId="450F3C13">
                            <w:pPr>
                              <w:pStyle w:val="4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825"/>
                              </w:tabs>
                              <w:spacing w:before="0" w:after="0" w:line="240" w:lineRule="auto"/>
                              <w:ind w:left="825" w:right="0" w:hanging="360"/>
                              <w:jc w:val="left"/>
                            </w:pPr>
                            <w:r>
                              <w:rPr>
                                <w:color w:val="0D0D0D"/>
                              </w:rPr>
                              <w:t>Supervisionar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funcionamento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do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Posto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de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Vendas</w:t>
                            </w:r>
                          </w:p>
                          <w:p w14:paraId="2886196B">
                            <w:pPr>
                              <w:pStyle w:val="4"/>
                              <w:spacing w:before="27"/>
                            </w:pPr>
                          </w:p>
                          <w:p w14:paraId="27943FCA">
                            <w:pPr>
                              <w:pStyle w:val="4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825"/>
                              </w:tabs>
                              <w:spacing w:before="0" w:after="0" w:line="240" w:lineRule="auto"/>
                              <w:ind w:left="825" w:right="0" w:hanging="360"/>
                              <w:jc w:val="left"/>
                            </w:pPr>
                            <w:r>
                              <w:rPr>
                                <w:color w:val="0D0D0D"/>
                              </w:rPr>
                              <w:t>Garantir</w:t>
                            </w:r>
                            <w:r>
                              <w:rPr>
                                <w:color w:val="0D0D0D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funcionamento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da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comercialização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dos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créditos</w:t>
                            </w:r>
                            <w:r>
                              <w:rPr>
                                <w:color w:val="0D0D0D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eletrônicos</w:t>
                            </w:r>
                          </w:p>
                          <w:p w14:paraId="675C159F">
                            <w:pPr>
                              <w:pStyle w:val="4"/>
                              <w:spacing w:before="26"/>
                            </w:pPr>
                          </w:p>
                          <w:p w14:paraId="242C6720">
                            <w:pPr>
                              <w:pStyle w:val="4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825"/>
                              </w:tabs>
                              <w:spacing w:before="0" w:after="0" w:line="240" w:lineRule="auto"/>
                              <w:ind w:left="825" w:right="0" w:hanging="360"/>
                              <w:jc w:val="left"/>
                            </w:pPr>
                            <w:r>
                              <w:rPr>
                                <w:color w:val="0D0D0D"/>
                              </w:rPr>
                              <w:t>Gestão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 xml:space="preserve">de 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Pessoas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79.5pt;margin-top:18.25pt;height:115.05pt;width:460.75pt;mso-position-horizontal-relative:page;mso-wrap-distance-bottom:0pt;mso-wrap-distance-top:0pt;z-index:-251654144;mso-width-relative:page;mso-height-relative:page;" filled="f" stroked="t" coordsize="21600,21600" o:gfxdata="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FboeNsAAAAL&#10;AQAADwAAAAAAAAABACAAAAAiAAAAZHJzL2Rvd25yZXYueG1sUEsBAhQAFAAAAAgAh07iQNV/3Tbg&#10;AQAA2AMAAA4AAAAAAAAAAQAgAAAAKg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3A1FA865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824"/>
                        </w:tabs>
                        <w:spacing w:before="0"/>
                        <w:ind w:left="824" w:right="0" w:hanging="359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D0D0D"/>
                          <w:sz w:val="22"/>
                        </w:rPr>
                        <w:t>OBJETIVOS</w:t>
                      </w:r>
                      <w:r>
                        <w:rPr>
                          <w:b/>
                          <w:color w:val="0D0D0D"/>
                          <w:spacing w:val="-6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z w:val="22"/>
                        </w:rPr>
                        <w:t>E</w:t>
                      </w:r>
                      <w:r>
                        <w:rPr>
                          <w:b/>
                          <w:color w:val="0D0D0D"/>
                          <w:spacing w:val="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pacing w:val="-4"/>
                          <w:sz w:val="22"/>
                        </w:rPr>
                        <w:t>METAS</w:t>
                      </w:r>
                    </w:p>
                    <w:p w14:paraId="4825854B">
                      <w:pPr>
                        <w:pStyle w:val="4"/>
                        <w:spacing w:before="26"/>
                        <w:rPr>
                          <w:b/>
                        </w:rPr>
                      </w:pPr>
                    </w:p>
                    <w:p w14:paraId="450F3C13">
                      <w:pPr>
                        <w:pStyle w:val="4"/>
                        <w:numPr>
                          <w:ilvl w:val="1"/>
                          <w:numId w:val="4"/>
                        </w:numPr>
                        <w:tabs>
                          <w:tab w:val="left" w:pos="825"/>
                        </w:tabs>
                        <w:spacing w:before="0" w:after="0" w:line="240" w:lineRule="auto"/>
                        <w:ind w:left="825" w:right="0" w:hanging="360"/>
                        <w:jc w:val="left"/>
                      </w:pPr>
                      <w:r>
                        <w:rPr>
                          <w:color w:val="0D0D0D"/>
                        </w:rPr>
                        <w:t>Supervisionar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funcionamento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do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Posto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de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Vendas</w:t>
                      </w:r>
                    </w:p>
                    <w:p w14:paraId="2886196B">
                      <w:pPr>
                        <w:pStyle w:val="4"/>
                        <w:spacing w:before="27"/>
                      </w:pPr>
                    </w:p>
                    <w:p w14:paraId="27943FCA">
                      <w:pPr>
                        <w:pStyle w:val="4"/>
                        <w:numPr>
                          <w:ilvl w:val="1"/>
                          <w:numId w:val="4"/>
                        </w:numPr>
                        <w:tabs>
                          <w:tab w:val="left" w:pos="825"/>
                        </w:tabs>
                        <w:spacing w:before="0" w:after="0" w:line="240" w:lineRule="auto"/>
                        <w:ind w:left="825" w:right="0" w:hanging="360"/>
                        <w:jc w:val="left"/>
                      </w:pPr>
                      <w:r>
                        <w:rPr>
                          <w:color w:val="0D0D0D"/>
                        </w:rPr>
                        <w:t>Garantir</w:t>
                      </w:r>
                      <w:r>
                        <w:rPr>
                          <w:color w:val="0D0D0D"/>
                          <w:spacing w:val="-7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funcionamento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da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comercialização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dos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créditos</w:t>
                      </w:r>
                      <w:r>
                        <w:rPr>
                          <w:color w:val="0D0D0D"/>
                          <w:spacing w:val="2"/>
                        </w:rPr>
                        <w:t xml:space="preserve"> </w:t>
                      </w:r>
                      <w:r>
                        <w:rPr>
                          <w:color w:val="0D0D0D"/>
                          <w:spacing w:val="-2"/>
                        </w:rPr>
                        <w:t>eletrônicos</w:t>
                      </w:r>
                    </w:p>
                    <w:p w14:paraId="675C159F">
                      <w:pPr>
                        <w:pStyle w:val="4"/>
                        <w:spacing w:before="26"/>
                      </w:pPr>
                    </w:p>
                    <w:p w14:paraId="242C6720">
                      <w:pPr>
                        <w:pStyle w:val="4"/>
                        <w:numPr>
                          <w:ilvl w:val="1"/>
                          <w:numId w:val="4"/>
                        </w:numPr>
                        <w:tabs>
                          <w:tab w:val="left" w:pos="825"/>
                        </w:tabs>
                        <w:spacing w:before="0" w:after="0" w:line="240" w:lineRule="auto"/>
                        <w:ind w:left="825" w:right="0" w:hanging="360"/>
                        <w:jc w:val="left"/>
                      </w:pPr>
                      <w:r>
                        <w:rPr>
                          <w:color w:val="0D0D0D"/>
                        </w:rPr>
                        <w:t>Gestão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 xml:space="preserve">de </w:t>
                      </w:r>
                      <w:r>
                        <w:rPr>
                          <w:color w:val="0D0D0D"/>
                          <w:spacing w:val="-2"/>
                        </w:rPr>
                        <w:t>Pessoas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1953260</wp:posOffset>
                </wp:positionV>
                <wp:extent cx="5851525" cy="730885"/>
                <wp:effectExtent l="0" t="0" r="0" b="0"/>
                <wp:wrapTopAndBottom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7308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872D22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4"/>
                              </w:tabs>
                              <w:spacing w:before="0"/>
                              <w:ind w:left="824" w:right="0" w:hanging="359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>AVALIAÇÃO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2"/>
                              </w:rPr>
                              <w:t>DESEMPENHO</w:t>
                            </w:r>
                          </w:p>
                          <w:p w14:paraId="0FEF0CFA">
                            <w:pPr>
                              <w:pStyle w:val="4"/>
                              <w:spacing w:before="27"/>
                              <w:rPr>
                                <w:b/>
                              </w:rPr>
                            </w:pPr>
                          </w:p>
                          <w:p w14:paraId="77F761FD">
                            <w:pPr>
                              <w:pStyle w:val="4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825"/>
                              </w:tabs>
                              <w:spacing w:before="0" w:after="0" w:line="240" w:lineRule="auto"/>
                              <w:ind w:left="825" w:right="0" w:hanging="360"/>
                              <w:jc w:val="left"/>
                            </w:pPr>
                            <w:r>
                              <w:rPr>
                                <w:color w:val="0D0D0D"/>
                                <w:spacing w:val="-4"/>
                              </w:rPr>
                              <w:t>Anual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6" o:spt="202" type="#_x0000_t202" style="position:absolute;left:0pt;margin-left:79.5pt;margin-top:153.8pt;height:57.55pt;width:460.75pt;mso-position-horizontal-relative:page;mso-wrap-distance-bottom:0pt;mso-wrap-distance-top:0pt;z-index:-251654144;mso-width-relative:page;mso-height-relative:page;" filled="f" stroked="t" coordsize="21600,21600" o:gfxdata="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rqbvcAAAA&#10;DAEAAA8AAAAAAAAAAQAgAAAAIgAAAGRycy9kb3ducmV2LnhtbFBLAQIUABQAAAAIAIdO4kAvdKWz&#10;4AEAANcDAAAOAAAAAAAAAAEAIAAAACs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0A872D22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824"/>
                        </w:tabs>
                        <w:spacing w:before="0"/>
                        <w:ind w:left="824" w:right="0" w:hanging="359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D0D0D"/>
                          <w:sz w:val="22"/>
                        </w:rPr>
                        <w:t>AVALIAÇÃO</w:t>
                      </w:r>
                      <w:r>
                        <w:rPr>
                          <w:b/>
                          <w:color w:val="0D0D0D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z w:val="22"/>
                        </w:rPr>
                        <w:t xml:space="preserve">DE </w:t>
                      </w:r>
                      <w:r>
                        <w:rPr>
                          <w:b/>
                          <w:color w:val="0D0D0D"/>
                          <w:spacing w:val="-2"/>
                          <w:sz w:val="22"/>
                        </w:rPr>
                        <w:t>DESEMPENHO</w:t>
                      </w:r>
                    </w:p>
                    <w:p w14:paraId="0FEF0CFA">
                      <w:pPr>
                        <w:pStyle w:val="4"/>
                        <w:spacing w:before="27"/>
                        <w:rPr>
                          <w:b/>
                        </w:rPr>
                      </w:pPr>
                    </w:p>
                    <w:p w14:paraId="77F761FD">
                      <w:pPr>
                        <w:pStyle w:val="4"/>
                        <w:numPr>
                          <w:ilvl w:val="1"/>
                          <w:numId w:val="5"/>
                        </w:numPr>
                        <w:tabs>
                          <w:tab w:val="left" w:pos="825"/>
                        </w:tabs>
                        <w:spacing w:before="0" w:after="0" w:line="240" w:lineRule="auto"/>
                        <w:ind w:left="825" w:right="0" w:hanging="360"/>
                        <w:jc w:val="left"/>
                      </w:pPr>
                      <w:r>
                        <w:rPr>
                          <w:color w:val="0D0D0D"/>
                          <w:spacing w:val="-4"/>
                        </w:rPr>
                        <w:t>Anual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6F9CEC1">
      <w:pPr>
        <w:pStyle w:val="4"/>
        <w:spacing w:before="151"/>
        <w:rPr>
          <w:rFonts w:ascii="Times New Roman"/>
          <w:sz w:val="20"/>
        </w:rPr>
      </w:pPr>
    </w:p>
    <w:sectPr>
      <w:pgSz w:w="11910" w:h="16840"/>
      <w:pgMar w:top="1420" w:right="98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6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0D0D0D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spacing w:val="0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5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0D0D0D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spacing w:val="0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3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118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71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963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854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746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637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529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420" w:hanging="360"/>
      </w:pPr>
      <w:rPr>
        <w:rFonts w:hint="default"/>
        <w:lang w:val="pt-PT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0D0D0D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spacing w:val="0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4">
    <w:nsid w:val="59ADCABA"/>
    <w:multiLevelType w:val="multilevel"/>
    <w:tmpl w:val="59ADCABA"/>
    <w:lvl w:ilvl="0" w:tentative="0">
      <w:start w:val="4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0D0D0D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spacing w:val="0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9101D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11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2024-07-11T11:25:00Z</dcterms:created>
  <dc:creator>DESKTOP</dc:creator>
  <cp:lastModifiedBy>DESKTOP</cp:lastModifiedBy>
  <dcterms:modified xsi:type="dcterms:W3CDTF">2024-07-24T14:53:03Z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2024-07-11T00:00:00Z</vt:filetime>
  </property>
  <property fmtid="{D5CDD505-2E9C-101B-9397-08002B2CF9AE}" pid="3" name="Producer">
    <vt:lpwstr>iLovePDF</vt:lpwstr>
  </property>
  <property fmtid="{D5CDD505-2E9C-101B-9397-08002B2CF9AE}" pid="4" name="KSOProductBuildVer">
    <vt:lpwstr>1046-12.2.0.17153</vt:lpwstr>
  </property>
  <property fmtid="{D5CDD505-2E9C-101B-9397-08002B2CF9AE}" pid="5" name="ICV">
    <vt:lpwstr>D3C17D07654E45A4B6A12002E2AB7716_13</vt:lpwstr>
  </property>
</Properties>
</file>