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C26CA">
      <w:pPr>
        <w:pStyle w:val="4"/>
        <w:rPr>
          <w:rFonts w:ascii="Times New Roman"/>
          <w:sz w:val="20"/>
        </w:rPr>
      </w:pPr>
      <w:bookmarkStart w:id="0" w:name="_GoBack"/>
      <w:bookmarkEnd w:id="0"/>
    </w:p>
    <w:p w14:paraId="050440C7">
      <w:pPr>
        <w:pStyle w:val="4"/>
        <w:spacing w:before="226"/>
        <w:rPr>
          <w:rFonts w:ascii="Times New Roman"/>
          <w:sz w:val="20"/>
        </w:rPr>
      </w:pPr>
    </w:p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4682"/>
        <w:gridCol w:w="2266"/>
      </w:tblGrid>
      <w:tr w14:paraId="6FC4A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</w:trPr>
        <w:tc>
          <w:tcPr>
            <w:tcW w:w="2271" w:type="dxa"/>
          </w:tcPr>
          <w:p w14:paraId="54A801FF">
            <w:pPr>
              <w:pStyle w:val="7"/>
              <w:rPr>
                <w:b/>
                <w:sz w:val="22"/>
              </w:rPr>
            </w:pPr>
            <w:r>
              <w:rPr>
                <w:b/>
                <w:color w:val="0D0D0D"/>
                <w:spacing w:val="-2"/>
                <w:sz w:val="22"/>
              </w:rPr>
              <w:t>TÍTULO:</w:t>
            </w:r>
          </w:p>
          <w:p w14:paraId="163277BA">
            <w:pPr>
              <w:pStyle w:val="7"/>
              <w:spacing w:before="13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Descrição</w:t>
            </w:r>
            <w:r>
              <w:rPr>
                <w:b/>
                <w:color w:val="0D0D0D"/>
                <w:spacing w:val="1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de</w:t>
            </w:r>
            <w:r>
              <w:rPr>
                <w:b/>
                <w:color w:val="0D0D0D"/>
                <w:spacing w:val="-1"/>
                <w:sz w:val="22"/>
              </w:rPr>
              <w:t xml:space="preserve"> </w:t>
            </w:r>
            <w:r>
              <w:rPr>
                <w:b/>
                <w:color w:val="0D0D0D"/>
                <w:spacing w:val="-2"/>
                <w:sz w:val="22"/>
              </w:rPr>
              <w:t>Cargos</w:t>
            </w:r>
          </w:p>
        </w:tc>
        <w:tc>
          <w:tcPr>
            <w:tcW w:w="4682" w:type="dxa"/>
          </w:tcPr>
          <w:p w14:paraId="1AB9AB22">
            <w:pPr>
              <w:pStyle w:val="7"/>
              <w:spacing w:before="24"/>
              <w:ind w:left="0"/>
              <w:rPr>
                <w:rFonts w:ascii="Times New Roman"/>
                <w:sz w:val="20"/>
              </w:rPr>
            </w:pPr>
          </w:p>
          <w:p w14:paraId="538CD77D">
            <w:pPr>
              <w:pStyle w:val="7"/>
              <w:spacing w:line="364" w:lineRule="auto"/>
              <w:ind w:left="910" w:hanging="690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Sindicato</w:t>
            </w:r>
            <w:r>
              <w:rPr>
                <w:b/>
                <w:color w:val="0D0D0D"/>
                <w:spacing w:val="-3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das</w:t>
            </w:r>
            <w:r>
              <w:rPr>
                <w:b/>
                <w:color w:val="0D0D0D"/>
                <w:spacing w:val="-10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Empresas</w:t>
            </w:r>
            <w:r>
              <w:rPr>
                <w:b/>
                <w:color w:val="0D0D0D"/>
                <w:spacing w:val="-5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de</w:t>
            </w:r>
            <w:r>
              <w:rPr>
                <w:b/>
                <w:color w:val="0D0D0D"/>
                <w:spacing w:val="-6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Transportes</w:t>
            </w:r>
            <w:r>
              <w:rPr>
                <w:b/>
                <w:color w:val="0D0D0D"/>
                <w:spacing w:val="-5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Urbanos</w:t>
            </w:r>
            <w:r>
              <w:rPr>
                <w:b/>
                <w:color w:val="0D0D0D"/>
                <w:spacing w:val="-10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de Passageiros do Município do Natal</w:t>
            </w:r>
          </w:p>
        </w:tc>
        <w:tc>
          <w:tcPr>
            <w:tcW w:w="2266" w:type="dxa"/>
          </w:tcPr>
          <w:p w14:paraId="64711285">
            <w:pPr>
              <w:pStyle w:val="7"/>
              <w:spacing w:before="194"/>
              <w:ind w:left="0"/>
              <w:rPr>
                <w:rFonts w:ascii="Times New Roman"/>
                <w:sz w:val="20"/>
              </w:rPr>
            </w:pPr>
          </w:p>
          <w:p w14:paraId="24622CCC">
            <w:pPr>
              <w:pStyle w:val="7"/>
              <w:ind w:left="6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96265" cy="576580"/>
                  <wp:effectExtent l="0" t="0" r="0" b="0"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890" cy="577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17AA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271" w:type="dxa"/>
          </w:tcPr>
          <w:p w14:paraId="0B516090">
            <w:pPr>
              <w:pStyle w:val="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Elaborado</w:t>
            </w:r>
            <w:r>
              <w:rPr>
                <w:b/>
                <w:color w:val="0D0D0D"/>
                <w:spacing w:val="-7"/>
                <w:sz w:val="22"/>
              </w:rPr>
              <w:t xml:space="preserve"> </w:t>
            </w:r>
            <w:r>
              <w:rPr>
                <w:b/>
                <w:color w:val="0D0D0D"/>
                <w:spacing w:val="-4"/>
                <w:sz w:val="22"/>
              </w:rPr>
              <w:t>por:</w:t>
            </w:r>
          </w:p>
          <w:p w14:paraId="02610BDE">
            <w:pPr>
              <w:pStyle w:val="7"/>
              <w:spacing w:before="132"/>
              <w:rPr>
                <w:sz w:val="22"/>
              </w:rPr>
            </w:pPr>
            <w:r>
              <w:rPr>
                <w:color w:val="0D0D0D"/>
                <w:sz w:val="22"/>
              </w:rPr>
              <w:t>Diversa</w:t>
            </w:r>
            <w:r>
              <w:rPr>
                <w:color w:val="0D0D0D"/>
                <w:spacing w:val="-6"/>
                <w:sz w:val="22"/>
              </w:rPr>
              <w:t xml:space="preserve"> </w:t>
            </w:r>
            <w:r>
              <w:rPr>
                <w:color w:val="0D0D0D"/>
                <w:spacing w:val="-5"/>
                <w:sz w:val="22"/>
              </w:rPr>
              <w:t>RH</w:t>
            </w:r>
          </w:p>
        </w:tc>
        <w:tc>
          <w:tcPr>
            <w:tcW w:w="4682" w:type="dxa"/>
          </w:tcPr>
          <w:p w14:paraId="0ED8CAB4">
            <w:pPr>
              <w:pStyle w:val="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Aprovado</w:t>
            </w:r>
            <w:r>
              <w:rPr>
                <w:b/>
                <w:color w:val="0D0D0D"/>
                <w:spacing w:val="-2"/>
                <w:sz w:val="22"/>
              </w:rPr>
              <w:t xml:space="preserve"> </w:t>
            </w:r>
            <w:r>
              <w:rPr>
                <w:b/>
                <w:color w:val="0D0D0D"/>
                <w:spacing w:val="-4"/>
                <w:sz w:val="22"/>
              </w:rPr>
              <w:t>por:</w:t>
            </w:r>
          </w:p>
        </w:tc>
        <w:tc>
          <w:tcPr>
            <w:tcW w:w="2266" w:type="dxa"/>
          </w:tcPr>
          <w:p w14:paraId="25959C6D">
            <w:pPr>
              <w:pStyle w:val="7"/>
              <w:ind w:left="104"/>
              <w:rPr>
                <w:b/>
                <w:sz w:val="22"/>
              </w:rPr>
            </w:pPr>
            <w:r>
              <w:rPr>
                <w:b/>
                <w:color w:val="0D0D0D"/>
                <w:spacing w:val="-2"/>
                <w:sz w:val="22"/>
              </w:rPr>
              <w:t>Data:</w:t>
            </w:r>
          </w:p>
          <w:p w14:paraId="1AA19AF7">
            <w:pPr>
              <w:pStyle w:val="7"/>
              <w:tabs>
                <w:tab w:val="left" w:pos="369"/>
                <w:tab w:val="left" w:pos="724"/>
              </w:tabs>
              <w:spacing w:before="132"/>
              <w:ind w:left="104"/>
              <w:rPr>
                <w:sz w:val="22"/>
              </w:rPr>
            </w:pPr>
            <w:r>
              <w:rPr>
                <w:color w:val="0D0D0D"/>
                <w:sz w:val="22"/>
                <w:u w:val="single" w:color="0C0C0C"/>
              </w:rPr>
              <w:tab/>
            </w:r>
            <w:r>
              <w:rPr>
                <w:color w:val="0D0D0D"/>
                <w:spacing w:val="-10"/>
                <w:sz w:val="22"/>
              </w:rPr>
              <w:t>/</w:t>
            </w:r>
            <w:r>
              <w:rPr>
                <w:color w:val="0D0D0D"/>
                <w:sz w:val="22"/>
                <w:u w:val="single" w:color="0C0C0C"/>
              </w:rPr>
              <w:tab/>
            </w:r>
            <w:r>
              <w:rPr>
                <w:color w:val="0D0D0D"/>
                <w:spacing w:val="-5"/>
                <w:sz w:val="22"/>
              </w:rPr>
              <w:t>/24</w:t>
            </w:r>
          </w:p>
        </w:tc>
      </w:tr>
      <w:tr w14:paraId="2C7EA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219" w:type="dxa"/>
            <w:gridSpan w:val="3"/>
          </w:tcPr>
          <w:p w14:paraId="5DE682D1">
            <w:pPr>
              <w:pStyle w:val="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CARGO:</w:t>
            </w:r>
            <w:r>
              <w:rPr>
                <w:b/>
                <w:color w:val="0D0D0D"/>
                <w:spacing w:val="-3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Encarregado</w:t>
            </w:r>
            <w:r>
              <w:rPr>
                <w:b/>
                <w:color w:val="0D0D0D"/>
                <w:spacing w:val="-2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de</w:t>
            </w:r>
            <w:r>
              <w:rPr>
                <w:b/>
                <w:color w:val="0D0D0D"/>
                <w:spacing w:val="-2"/>
                <w:sz w:val="22"/>
              </w:rPr>
              <w:t xml:space="preserve"> Cartões</w:t>
            </w:r>
          </w:p>
        </w:tc>
      </w:tr>
    </w:tbl>
    <w:p w14:paraId="5A5C0902">
      <w:pPr>
        <w:pStyle w:val="4"/>
        <w:spacing w:before="152"/>
        <w:rPr>
          <w:rFonts w:ascii="Times New Roman"/>
          <w:sz w:val="20"/>
        </w:rPr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260350</wp:posOffset>
                </wp:positionV>
                <wp:extent cx="5851525" cy="1092835"/>
                <wp:effectExtent l="0" t="0" r="0" b="0"/>
                <wp:wrapTopAndBottom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1525" cy="10928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19949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</w:tabs>
                              <w:spacing w:before="0"/>
                              <w:ind w:left="824" w:right="0" w:hanging="359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D0D0D"/>
                                <w:sz w:val="22"/>
                              </w:rPr>
                              <w:t>QUALIFICAÇÃO</w:t>
                            </w:r>
                            <w:r>
                              <w:rPr>
                                <w:b/>
                                <w:color w:val="0D0D0D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D0D0D"/>
                                <w:spacing w:val="-2"/>
                                <w:sz w:val="22"/>
                              </w:rPr>
                              <w:t>DESEJADA:</w:t>
                            </w:r>
                          </w:p>
                          <w:p w14:paraId="1038B77D">
                            <w:pPr>
                              <w:pStyle w:val="4"/>
                              <w:spacing w:before="21"/>
                              <w:rPr>
                                <w:b/>
                              </w:rPr>
                            </w:pPr>
                          </w:p>
                          <w:p w14:paraId="408D4C4C">
                            <w:pPr>
                              <w:pStyle w:val="4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825"/>
                              </w:tabs>
                              <w:spacing w:before="0" w:after="0" w:line="240" w:lineRule="auto"/>
                              <w:ind w:left="825" w:right="0" w:hanging="360"/>
                              <w:jc w:val="left"/>
                            </w:pPr>
                            <w:r>
                              <w:t>Nível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Superior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e/ou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técnico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informática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manutenção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-2"/>
                              </w:rPr>
                              <w:t xml:space="preserve"> Informática</w:t>
                            </w:r>
                          </w:p>
                          <w:p w14:paraId="5DFA6597">
                            <w:pPr>
                              <w:pStyle w:val="4"/>
                              <w:spacing w:before="27"/>
                            </w:pPr>
                          </w:p>
                          <w:p w14:paraId="656E6A92">
                            <w:pPr>
                              <w:pStyle w:val="4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825"/>
                              </w:tabs>
                              <w:spacing w:before="0" w:after="0" w:line="240" w:lineRule="auto"/>
                              <w:ind w:left="825" w:right="0" w:hanging="360"/>
                              <w:jc w:val="left"/>
                            </w:pPr>
                            <w:r>
                              <w:t>Conhecimentos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suporte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informática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79.5pt;margin-top:20.5pt;height:86.05pt;width:460.75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xMcG7cAAAA&#10;CwEAAA8AAAAAAAAAAQAgAAAAIgAAAGRycy9kb3ducmV2LnhtbFBLAQIUABQAAAAIAIdO4kDOQ1ug&#10;4AEAANgDAAAOAAAAAAAAAAEAIAAAACs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  <v:textbox inset="0mm,0mm,0mm,0mm">
                  <w:txbxContent>
                    <w:p w14:paraId="1919949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</w:tabs>
                        <w:spacing w:before="0"/>
                        <w:ind w:left="824" w:right="0" w:hanging="359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D0D0D"/>
                          <w:sz w:val="22"/>
                        </w:rPr>
                        <w:t>QUALIFICAÇÃO</w:t>
                      </w:r>
                      <w:r>
                        <w:rPr>
                          <w:b/>
                          <w:color w:val="0D0D0D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D0D0D"/>
                          <w:spacing w:val="-2"/>
                          <w:sz w:val="22"/>
                        </w:rPr>
                        <w:t>DESEJADA:</w:t>
                      </w:r>
                    </w:p>
                    <w:p w14:paraId="1038B77D">
                      <w:pPr>
                        <w:pStyle w:val="4"/>
                        <w:spacing w:before="21"/>
                        <w:rPr>
                          <w:b/>
                        </w:rPr>
                      </w:pPr>
                    </w:p>
                    <w:p w14:paraId="408D4C4C">
                      <w:pPr>
                        <w:pStyle w:val="4"/>
                        <w:numPr>
                          <w:ilvl w:val="1"/>
                          <w:numId w:val="1"/>
                        </w:numPr>
                        <w:tabs>
                          <w:tab w:val="left" w:pos="825"/>
                        </w:tabs>
                        <w:spacing w:before="0" w:after="0" w:line="240" w:lineRule="auto"/>
                        <w:ind w:left="825" w:right="0" w:hanging="360"/>
                        <w:jc w:val="left"/>
                      </w:pPr>
                      <w:r>
                        <w:t>Nível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Superior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e/ou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técnico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informática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manutenção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-2"/>
                        </w:rPr>
                        <w:t xml:space="preserve"> Informática</w:t>
                      </w:r>
                    </w:p>
                    <w:p w14:paraId="5DFA6597">
                      <w:pPr>
                        <w:pStyle w:val="4"/>
                        <w:spacing w:before="27"/>
                      </w:pPr>
                    </w:p>
                    <w:p w14:paraId="656E6A92">
                      <w:pPr>
                        <w:pStyle w:val="4"/>
                        <w:numPr>
                          <w:ilvl w:val="1"/>
                          <w:numId w:val="1"/>
                        </w:numPr>
                        <w:tabs>
                          <w:tab w:val="left" w:pos="825"/>
                        </w:tabs>
                        <w:spacing w:before="0" w:after="0" w:line="240" w:lineRule="auto"/>
                        <w:ind w:left="825" w:right="0" w:hanging="360"/>
                        <w:jc w:val="left"/>
                      </w:pPr>
                      <w:r>
                        <w:t>Conhecimentos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suporte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informática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1616710</wp:posOffset>
                </wp:positionV>
                <wp:extent cx="5851525" cy="619760"/>
                <wp:effectExtent l="0" t="0" r="0" b="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1525" cy="6197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1882A8">
                            <w:pPr>
                              <w:spacing w:before="0" w:line="357" w:lineRule="auto"/>
                              <w:ind w:left="825" w:right="107" w:hanging="36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8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COMPETÊNCIAS</w:t>
                            </w:r>
                            <w:r>
                              <w:rPr>
                                <w:b/>
                                <w:spacing w:val="2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COMPORTAMENTAIS:</w:t>
                            </w:r>
                            <w:r>
                              <w:rPr>
                                <w:b/>
                                <w:spacing w:val="3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trabalho</w:t>
                            </w:r>
                            <w:r>
                              <w:rPr>
                                <w:spacing w:val="2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em</w:t>
                            </w:r>
                            <w:r>
                              <w:rPr>
                                <w:spacing w:val="2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equipe,</w:t>
                            </w:r>
                            <w:r>
                              <w:rPr>
                                <w:spacing w:val="2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ética,</w:t>
                            </w:r>
                            <w:r>
                              <w:rPr>
                                <w:spacing w:val="2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conformidade</w:t>
                            </w:r>
                            <w:r>
                              <w:rPr>
                                <w:spacing w:val="2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a</w:t>
                            </w:r>
                            <w:r>
                              <w:rPr>
                                <w:spacing w:val="2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regras, negociação, relacionamento interpessoal, organização e atenção.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6" o:spt="202" type="#_x0000_t202" style="position:absolute;left:0pt;margin-left:79.5pt;margin-top:127.3pt;height:48.8pt;width:460.75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MNUzdwA&#10;AAAMAQAADwAAAAAAAAABACAAAAAiAAAAZHJzL2Rvd25yZXYueG1sUEsBAhQAFAAAAAgAh07iQJvo&#10;dYPiAQAA1wMAAA4AAAAAAAAAAQAgAAAAKw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  <v:textbox inset="0mm,0mm,0mm,0mm">
                  <w:txbxContent>
                    <w:p w14:paraId="201882A8">
                      <w:pPr>
                        <w:spacing w:before="0" w:line="357" w:lineRule="auto"/>
                        <w:ind w:left="825" w:right="107" w:hanging="36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2.</w:t>
                      </w:r>
                      <w:r>
                        <w:rPr>
                          <w:b/>
                          <w:spacing w:val="80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COMPETÊNCIAS</w:t>
                      </w:r>
                      <w:r>
                        <w:rPr>
                          <w:b/>
                          <w:spacing w:val="27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COMPORTAMENTAIS:</w:t>
                      </w:r>
                      <w:r>
                        <w:rPr>
                          <w:b/>
                          <w:spacing w:val="36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trabalho</w:t>
                      </w:r>
                      <w:r>
                        <w:rPr>
                          <w:spacing w:val="23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em</w:t>
                      </w:r>
                      <w:r>
                        <w:rPr>
                          <w:spacing w:val="24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equipe,</w:t>
                      </w:r>
                      <w:r>
                        <w:rPr>
                          <w:spacing w:val="25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ética,</w:t>
                      </w:r>
                      <w:r>
                        <w:rPr>
                          <w:spacing w:val="25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conformidade</w:t>
                      </w:r>
                      <w:r>
                        <w:rPr>
                          <w:spacing w:val="25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a</w:t>
                      </w:r>
                      <w:r>
                        <w:rPr>
                          <w:spacing w:val="24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regras, negociação, relacionamento interpessoal, organização e atenção.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2499995</wp:posOffset>
                </wp:positionV>
                <wp:extent cx="5851525" cy="3211195"/>
                <wp:effectExtent l="0" t="0" r="0" b="0"/>
                <wp:wrapTopAndBottom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1525" cy="321119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2C0AC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4"/>
                              </w:tabs>
                              <w:spacing w:before="0"/>
                              <w:ind w:left="824" w:right="0" w:hanging="359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RESPONSABILIDADES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TAREFAS:</w:t>
                            </w:r>
                          </w:p>
                          <w:p w14:paraId="470473FF">
                            <w:pPr>
                              <w:pStyle w:val="4"/>
                              <w:spacing w:before="21"/>
                              <w:rPr>
                                <w:b/>
                              </w:rPr>
                            </w:pPr>
                          </w:p>
                          <w:p w14:paraId="7A761E23">
                            <w:pPr>
                              <w:pStyle w:val="4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185"/>
                              </w:tabs>
                              <w:spacing w:before="0" w:after="0" w:line="357" w:lineRule="auto"/>
                              <w:ind w:left="1185" w:right="111" w:hanging="360"/>
                              <w:jc w:val="left"/>
                            </w:pPr>
                            <w:r>
                              <w:t>Realizar a manutenção e controle do estoque físico de todos os insumos relacionados a confecção dos cartões diversificados;</w:t>
                            </w:r>
                          </w:p>
                          <w:p w14:paraId="70595BEC">
                            <w:pPr>
                              <w:pStyle w:val="4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185"/>
                                <w:tab w:val="left" w:pos="1235"/>
                              </w:tabs>
                              <w:spacing w:before="168" w:after="0" w:line="357" w:lineRule="auto"/>
                              <w:ind w:left="1185" w:right="105" w:hanging="360"/>
                              <w:jc w:val="lef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t>Confeccionar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os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cartões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estudante,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de clientes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que solicitam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através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portal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da empresa ou pelos canais eletrônicos, com acompanhamento da logistica e entrega;</w:t>
                            </w:r>
                          </w:p>
                          <w:p w14:paraId="22245905">
                            <w:pPr>
                              <w:pStyle w:val="4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185"/>
                              </w:tabs>
                              <w:spacing w:before="163" w:after="0" w:line="240" w:lineRule="auto"/>
                              <w:ind w:left="1185" w:right="0" w:hanging="360"/>
                              <w:jc w:val="left"/>
                            </w:pPr>
                            <w:r>
                              <w:t>Realizar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manutenção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limpeza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periódica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impressoras da</w:t>
                            </w:r>
                            <w:r>
                              <w:rPr>
                                <w:spacing w:val="-2"/>
                              </w:rPr>
                              <w:t xml:space="preserve"> sede;</w:t>
                            </w:r>
                          </w:p>
                          <w:p w14:paraId="1948DA2D">
                            <w:pPr>
                              <w:pStyle w:val="4"/>
                              <w:spacing w:before="26"/>
                            </w:pPr>
                          </w:p>
                          <w:p w14:paraId="60D683C4">
                            <w:pPr>
                              <w:pStyle w:val="4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185"/>
                              </w:tabs>
                              <w:spacing w:before="1" w:after="0" w:line="357" w:lineRule="auto"/>
                              <w:ind w:left="1185" w:right="106" w:hanging="360"/>
                              <w:jc w:val="left"/>
                            </w:pPr>
                            <w:r>
                              <w:t>Rezalizar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pequisa de orçamentos de valores de: cartões, fita de impressora, impressoras e cabeça da impressora, para autorização de compra pela Gerência Comercial;</w:t>
                            </w:r>
                          </w:p>
                          <w:p w14:paraId="46E3356C">
                            <w:pPr>
                              <w:pStyle w:val="4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185"/>
                              </w:tabs>
                              <w:spacing w:before="162" w:after="0" w:line="357" w:lineRule="auto"/>
                              <w:ind w:left="1185" w:right="111" w:hanging="360"/>
                              <w:jc w:val="left"/>
                            </w:pPr>
                            <w:r>
                              <w:t>Auxiliar o Assitente Técnico na confecção de cartões VT, que são solicitados através do Portal Empresa.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79.5pt;margin-top:196.85pt;height:252.85pt;width:460.75pt;mso-position-horizontal-relative:page;mso-wrap-distance-bottom:0pt;mso-wrap-distance-top:0pt;z-index:-251655168;mso-width-relative:page;mso-height-relative:page;" filled="f" stroked="t" coordsize="21600,21600" o:gfxdata="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bTmko3AAA&#10;AAwBAAAPAAAAAAAAAAEAIAAAACIAAABkcnMvZG93bnJldi54bWxQSwECFAAUAAAACACHTuJA/iGn&#10;kuEBAADYAwAADgAAAAAAAAABACAAAAAr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  <v:textbox inset="0mm,0mm,0mm,0mm">
                  <w:txbxContent>
                    <w:p w14:paraId="152C0AC1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24"/>
                        </w:tabs>
                        <w:spacing w:before="0"/>
                        <w:ind w:left="824" w:right="0" w:hanging="359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RESPONSABILIDADES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e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TAREFAS:</w:t>
                      </w:r>
                    </w:p>
                    <w:p w14:paraId="470473FF">
                      <w:pPr>
                        <w:pStyle w:val="4"/>
                        <w:spacing w:before="21"/>
                        <w:rPr>
                          <w:b/>
                        </w:rPr>
                      </w:pPr>
                    </w:p>
                    <w:p w14:paraId="7A761E23">
                      <w:pPr>
                        <w:pStyle w:val="4"/>
                        <w:numPr>
                          <w:ilvl w:val="1"/>
                          <w:numId w:val="2"/>
                        </w:numPr>
                        <w:tabs>
                          <w:tab w:val="left" w:pos="1185"/>
                        </w:tabs>
                        <w:spacing w:before="0" w:after="0" w:line="357" w:lineRule="auto"/>
                        <w:ind w:left="1185" w:right="111" w:hanging="360"/>
                        <w:jc w:val="left"/>
                      </w:pPr>
                      <w:r>
                        <w:t>Realizar a manutenção e controle do estoque físico de todos os insumos relacionados a confecção dos cartões diversificados;</w:t>
                      </w:r>
                    </w:p>
                    <w:p w14:paraId="70595BEC">
                      <w:pPr>
                        <w:pStyle w:val="4"/>
                        <w:numPr>
                          <w:ilvl w:val="1"/>
                          <w:numId w:val="2"/>
                        </w:numPr>
                        <w:tabs>
                          <w:tab w:val="left" w:pos="1185"/>
                          <w:tab w:val="left" w:pos="1235"/>
                        </w:tabs>
                        <w:spacing w:before="168" w:after="0" w:line="357" w:lineRule="auto"/>
                        <w:ind w:left="1185" w:right="105" w:hanging="360"/>
                        <w:jc w:val="left"/>
                      </w:pP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t>Confeccionar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os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cartões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estudante,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de clientes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que solicitam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através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portal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da empresa ou pelos canais eletrônicos, com acompanhamento da logistica e entrega;</w:t>
                      </w:r>
                    </w:p>
                    <w:p w14:paraId="22245905">
                      <w:pPr>
                        <w:pStyle w:val="4"/>
                        <w:numPr>
                          <w:ilvl w:val="1"/>
                          <w:numId w:val="2"/>
                        </w:numPr>
                        <w:tabs>
                          <w:tab w:val="left" w:pos="1185"/>
                        </w:tabs>
                        <w:spacing w:before="163" w:after="0" w:line="240" w:lineRule="auto"/>
                        <w:ind w:left="1185" w:right="0" w:hanging="360"/>
                        <w:jc w:val="left"/>
                      </w:pPr>
                      <w:r>
                        <w:t>Realizar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manutenção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limpeza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periódica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impressoras da</w:t>
                      </w:r>
                      <w:r>
                        <w:rPr>
                          <w:spacing w:val="-2"/>
                        </w:rPr>
                        <w:t xml:space="preserve"> sede;</w:t>
                      </w:r>
                    </w:p>
                    <w:p w14:paraId="1948DA2D">
                      <w:pPr>
                        <w:pStyle w:val="4"/>
                        <w:spacing w:before="26"/>
                      </w:pPr>
                    </w:p>
                    <w:p w14:paraId="60D683C4">
                      <w:pPr>
                        <w:pStyle w:val="4"/>
                        <w:numPr>
                          <w:ilvl w:val="1"/>
                          <w:numId w:val="2"/>
                        </w:numPr>
                        <w:tabs>
                          <w:tab w:val="left" w:pos="1185"/>
                        </w:tabs>
                        <w:spacing w:before="1" w:after="0" w:line="357" w:lineRule="auto"/>
                        <w:ind w:left="1185" w:right="106" w:hanging="360"/>
                        <w:jc w:val="left"/>
                      </w:pPr>
                      <w:r>
                        <w:t>Rezalizar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pequisa de orçamentos de valores de: cartões, fita de impressora, impressoras e cabeça da impressora, para autorização de compra pela Gerência Comercial;</w:t>
                      </w:r>
                    </w:p>
                    <w:p w14:paraId="46E3356C">
                      <w:pPr>
                        <w:pStyle w:val="4"/>
                        <w:numPr>
                          <w:ilvl w:val="1"/>
                          <w:numId w:val="2"/>
                        </w:numPr>
                        <w:tabs>
                          <w:tab w:val="left" w:pos="1185"/>
                        </w:tabs>
                        <w:spacing w:before="162" w:after="0" w:line="357" w:lineRule="auto"/>
                        <w:ind w:left="1185" w:right="111" w:hanging="360"/>
                        <w:jc w:val="left"/>
                      </w:pPr>
                      <w:r>
                        <w:t>Auxiliar o Assitente Técnico na confecção de cartões VT, que são solicitados através do Portal Empresa.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1EDC5C9">
      <w:pPr>
        <w:pStyle w:val="4"/>
        <w:spacing w:before="156"/>
        <w:rPr>
          <w:rFonts w:ascii="Times New Roman"/>
          <w:sz w:val="20"/>
        </w:rPr>
      </w:pPr>
    </w:p>
    <w:p w14:paraId="08931AC8">
      <w:pPr>
        <w:pStyle w:val="4"/>
        <w:spacing w:before="156"/>
        <w:rPr>
          <w:rFonts w:ascii="Times New Roman"/>
          <w:sz w:val="20"/>
        </w:rPr>
      </w:pPr>
    </w:p>
    <w:p w14:paraId="1D507BF9"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1940" w:right="980" w:bottom="280" w:left="1480" w:header="720" w:footer="720" w:gutter="0"/>
          <w:cols w:space="720" w:num="1"/>
        </w:sectPr>
      </w:pPr>
    </w:p>
    <w:p w14:paraId="06EDCAF7">
      <w:pPr>
        <w:pStyle w:val="4"/>
        <w:ind w:left="10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851525" cy="730885"/>
                <wp:effectExtent l="9525" t="0" r="0" b="12065"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1525" cy="7308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2C278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4"/>
                              </w:tabs>
                              <w:spacing w:before="0"/>
                              <w:ind w:left="824" w:right="0" w:hanging="359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D0D0D"/>
                                <w:sz w:val="22"/>
                              </w:rPr>
                              <w:t>RELACIONAMENTO</w:t>
                            </w:r>
                            <w:r>
                              <w:rPr>
                                <w:b/>
                                <w:color w:val="0D0D0D"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D0D0D"/>
                                <w:spacing w:val="-2"/>
                                <w:sz w:val="22"/>
                              </w:rPr>
                              <w:t>HIERÁRQUICO:</w:t>
                            </w:r>
                          </w:p>
                          <w:p w14:paraId="6F607265">
                            <w:pPr>
                              <w:pStyle w:val="4"/>
                              <w:spacing w:before="26"/>
                              <w:rPr>
                                <w:b/>
                              </w:rPr>
                            </w:pPr>
                          </w:p>
                          <w:p w14:paraId="15EC5CC2">
                            <w:pPr>
                              <w:pStyle w:val="4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825"/>
                              </w:tabs>
                              <w:spacing w:before="0" w:after="0" w:line="240" w:lineRule="auto"/>
                              <w:ind w:left="825" w:right="0" w:hanging="360"/>
                              <w:jc w:val="left"/>
                            </w:pPr>
                            <w:r>
                              <w:rPr>
                                <w:color w:val="0D0D0D"/>
                              </w:rPr>
                              <w:t>Gerente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>Comercial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" o:spid="_x0000_s1026" o:spt="202" type="#_x0000_t202" style="height:57.55pt;width:460.75pt;" filled="f" stroked="t" coordsize="21600,21600" o:gfxdata="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hIwwdcAAAAFAQAA&#10;DwAAAAAAAAABACAAAAAiAAAAZHJzL2Rvd25yZXYueG1sUEsBAhQAFAAAAAgAh07iQJmyveLhAQAA&#10;1wMAAA4AAAAAAAAAAQAgAAAAJgEAAGRycy9lMm9Eb2MueG1sUEsFBgAAAAAGAAYAWQEAAHkFAAAA&#10;AA==&#10;">
                <v:fill on="f" focussize="0,0"/>
                <v:stroke weight="0.5pt" color="#000000" joinstyle="round"/>
                <v:imagedata o:title=""/>
                <o:lock v:ext="edit" aspectratio="f"/>
                <v:textbox inset="0mm,0mm,0mm,0mm">
                  <w:txbxContent>
                    <w:p w14:paraId="672C278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24"/>
                        </w:tabs>
                        <w:spacing w:before="0"/>
                        <w:ind w:left="824" w:right="0" w:hanging="359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D0D0D"/>
                          <w:sz w:val="22"/>
                        </w:rPr>
                        <w:t>RELACIONAMENTO</w:t>
                      </w:r>
                      <w:r>
                        <w:rPr>
                          <w:b/>
                          <w:color w:val="0D0D0D"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D0D0D"/>
                          <w:spacing w:val="-2"/>
                          <w:sz w:val="22"/>
                        </w:rPr>
                        <w:t>HIERÁRQUICO:</w:t>
                      </w:r>
                    </w:p>
                    <w:p w14:paraId="6F607265">
                      <w:pPr>
                        <w:pStyle w:val="4"/>
                        <w:spacing w:before="26"/>
                        <w:rPr>
                          <w:b/>
                        </w:rPr>
                      </w:pPr>
                    </w:p>
                    <w:p w14:paraId="15EC5CC2">
                      <w:pPr>
                        <w:pStyle w:val="4"/>
                        <w:numPr>
                          <w:ilvl w:val="1"/>
                          <w:numId w:val="3"/>
                        </w:numPr>
                        <w:tabs>
                          <w:tab w:val="left" w:pos="825"/>
                        </w:tabs>
                        <w:spacing w:before="0" w:after="0" w:line="240" w:lineRule="auto"/>
                        <w:ind w:left="825" w:right="0" w:hanging="360"/>
                        <w:jc w:val="left"/>
                      </w:pPr>
                      <w:r>
                        <w:rPr>
                          <w:color w:val="0D0D0D"/>
                        </w:rPr>
                        <w:t>Gerente</w:t>
                      </w:r>
                      <w:r>
                        <w:rPr>
                          <w:color w:val="0D0D0D"/>
                          <w:spacing w:val="-1"/>
                        </w:rPr>
                        <w:t xml:space="preserve"> </w:t>
                      </w:r>
                      <w:r>
                        <w:rPr>
                          <w:color w:val="0D0D0D"/>
                          <w:spacing w:val="-2"/>
                        </w:rPr>
                        <w:t>Comercial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130F74AD">
      <w:pPr>
        <w:pStyle w:val="4"/>
        <w:spacing w:before="107"/>
        <w:rPr>
          <w:rFonts w:ascii="Times New Roman"/>
          <w:sz w:val="20"/>
        </w:rPr>
      </w:pP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231775</wp:posOffset>
                </wp:positionV>
                <wp:extent cx="5851525" cy="1461135"/>
                <wp:effectExtent l="0" t="0" r="0" b="0"/>
                <wp:wrapTopAndBottom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1525" cy="14611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0C2405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4"/>
                              </w:tabs>
                              <w:spacing w:before="0"/>
                              <w:ind w:left="824" w:right="0" w:hanging="359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D0D0D"/>
                                <w:sz w:val="22"/>
                              </w:rPr>
                              <w:t>OBJETIVOS</w:t>
                            </w:r>
                            <w:r>
                              <w:rPr>
                                <w:b/>
                                <w:color w:val="0D0D0D"/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D0D0D"/>
                                <w:sz w:val="22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D0D0D"/>
                                <w:spacing w:val="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D0D0D"/>
                                <w:spacing w:val="-4"/>
                                <w:sz w:val="22"/>
                              </w:rPr>
                              <w:t>METAS</w:t>
                            </w:r>
                          </w:p>
                          <w:p w14:paraId="6407E19A">
                            <w:pPr>
                              <w:pStyle w:val="4"/>
                              <w:spacing w:before="26"/>
                              <w:rPr>
                                <w:b/>
                              </w:rPr>
                            </w:pPr>
                          </w:p>
                          <w:p w14:paraId="117E8822">
                            <w:pPr>
                              <w:pStyle w:val="4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825"/>
                              </w:tabs>
                              <w:spacing w:before="0" w:after="0" w:line="240" w:lineRule="auto"/>
                              <w:ind w:left="825" w:right="0" w:hanging="360"/>
                              <w:jc w:val="left"/>
                            </w:pPr>
                            <w:r>
                              <w:rPr>
                                <w:color w:val="0D0D0D"/>
                              </w:rPr>
                              <w:t>Dar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suporte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técnico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às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impressoras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do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cartão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>eletrônico</w:t>
                            </w:r>
                          </w:p>
                          <w:p w14:paraId="7DADC6C2">
                            <w:pPr>
                              <w:pStyle w:val="4"/>
                              <w:spacing w:before="27"/>
                            </w:pPr>
                          </w:p>
                          <w:p w14:paraId="1ADB74F8">
                            <w:pPr>
                              <w:pStyle w:val="4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825"/>
                              </w:tabs>
                              <w:spacing w:before="0" w:after="0" w:line="240" w:lineRule="auto"/>
                              <w:ind w:left="825" w:right="0" w:hanging="360"/>
                              <w:jc w:val="left"/>
                            </w:pPr>
                            <w:r>
                              <w:rPr>
                                <w:color w:val="0D0D0D"/>
                              </w:rPr>
                              <w:t>Controle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de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estoque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dos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cartões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>eletrônicos</w:t>
                            </w:r>
                          </w:p>
                          <w:p w14:paraId="7CC868F4">
                            <w:pPr>
                              <w:pStyle w:val="4"/>
                              <w:spacing w:before="26"/>
                            </w:pPr>
                          </w:p>
                          <w:p w14:paraId="7770F751">
                            <w:pPr>
                              <w:pStyle w:val="4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875"/>
                              </w:tabs>
                              <w:spacing w:before="0" w:after="0" w:line="240" w:lineRule="auto"/>
                              <w:ind w:left="875" w:right="0" w:hanging="410"/>
                              <w:jc w:val="left"/>
                            </w:pPr>
                            <w:r>
                              <w:rPr>
                                <w:color w:val="0D0D0D"/>
                              </w:rPr>
                              <w:t>Aquisição</w:t>
                            </w:r>
                            <w:r>
                              <w:rPr>
                                <w:color w:val="0D0D0D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dos</w:t>
                            </w:r>
                            <w:r>
                              <w:rPr>
                                <w:color w:val="0D0D0D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cartões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>eletrônicos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79.5pt;margin-top:18.25pt;height:115.05pt;width:460.75pt;mso-position-horizontal-relative:page;mso-wrap-distance-bottom:0pt;mso-wrap-distance-top:0pt;z-index:-251654144;mso-width-relative:page;mso-height-relative:page;" filled="f" stroked="t" coordsize="21600,21600" o:gfxdata="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sFboeNsAAAAL&#10;AQAADwAAAAAAAAABACAAAAAiAAAAZHJzL2Rvd25yZXYueG1sUEsBAhQAFAAAAAgAh07iQNV/3Tbg&#10;AQAA2AMAAA4AAAAAAAAAAQAgAAAAKgEAAGRycy9lMm9Eb2MueG1sUEsFBgAAAAAGAAYAWQEAAHwF&#10;AAAAAA==&#10;">
                <v:fill on="f" focussize="0,0"/>
                <v:stroke weight="0.5pt" color="#000000" joinstyle="round"/>
                <v:imagedata o:title=""/>
                <o:lock v:ext="edit" aspectratio="f"/>
                <v:textbox inset="0mm,0mm,0mm,0mm">
                  <w:txbxContent>
                    <w:p w14:paraId="770C2405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824"/>
                        </w:tabs>
                        <w:spacing w:before="0"/>
                        <w:ind w:left="824" w:right="0" w:hanging="359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D0D0D"/>
                          <w:sz w:val="22"/>
                        </w:rPr>
                        <w:t>OBJETIVOS</w:t>
                      </w:r>
                      <w:r>
                        <w:rPr>
                          <w:b/>
                          <w:color w:val="0D0D0D"/>
                          <w:spacing w:val="-6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D0D0D"/>
                          <w:sz w:val="22"/>
                        </w:rPr>
                        <w:t>E</w:t>
                      </w:r>
                      <w:r>
                        <w:rPr>
                          <w:b/>
                          <w:color w:val="0D0D0D"/>
                          <w:spacing w:val="4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D0D0D"/>
                          <w:spacing w:val="-4"/>
                          <w:sz w:val="22"/>
                        </w:rPr>
                        <w:t>METAS</w:t>
                      </w:r>
                    </w:p>
                    <w:p w14:paraId="6407E19A">
                      <w:pPr>
                        <w:pStyle w:val="4"/>
                        <w:spacing w:before="26"/>
                        <w:rPr>
                          <w:b/>
                        </w:rPr>
                      </w:pPr>
                    </w:p>
                    <w:p w14:paraId="117E8822">
                      <w:pPr>
                        <w:pStyle w:val="4"/>
                        <w:numPr>
                          <w:ilvl w:val="1"/>
                          <w:numId w:val="4"/>
                        </w:numPr>
                        <w:tabs>
                          <w:tab w:val="left" w:pos="825"/>
                        </w:tabs>
                        <w:spacing w:before="0" w:after="0" w:line="240" w:lineRule="auto"/>
                        <w:ind w:left="825" w:right="0" w:hanging="360"/>
                        <w:jc w:val="left"/>
                      </w:pPr>
                      <w:r>
                        <w:rPr>
                          <w:color w:val="0D0D0D"/>
                        </w:rPr>
                        <w:t>Dar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suporte</w:t>
                      </w:r>
                      <w:r>
                        <w:rPr>
                          <w:color w:val="0D0D0D"/>
                          <w:spacing w:val="-1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técnico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às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impressoras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do</w:t>
                      </w:r>
                      <w:r>
                        <w:rPr>
                          <w:color w:val="0D0D0D"/>
                          <w:spacing w:val="-2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cartão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  <w:spacing w:val="-2"/>
                        </w:rPr>
                        <w:t>eletrônico</w:t>
                      </w:r>
                    </w:p>
                    <w:p w14:paraId="7DADC6C2">
                      <w:pPr>
                        <w:pStyle w:val="4"/>
                        <w:spacing w:before="27"/>
                      </w:pPr>
                    </w:p>
                    <w:p w14:paraId="1ADB74F8">
                      <w:pPr>
                        <w:pStyle w:val="4"/>
                        <w:numPr>
                          <w:ilvl w:val="1"/>
                          <w:numId w:val="4"/>
                        </w:numPr>
                        <w:tabs>
                          <w:tab w:val="left" w:pos="825"/>
                        </w:tabs>
                        <w:spacing w:before="0" w:after="0" w:line="240" w:lineRule="auto"/>
                        <w:ind w:left="825" w:right="0" w:hanging="360"/>
                        <w:jc w:val="left"/>
                      </w:pPr>
                      <w:r>
                        <w:rPr>
                          <w:color w:val="0D0D0D"/>
                        </w:rPr>
                        <w:t>Controle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de</w:t>
                      </w:r>
                      <w:r>
                        <w:rPr>
                          <w:color w:val="0D0D0D"/>
                          <w:spacing w:val="-2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estoque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dos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cartões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  <w:spacing w:val="-2"/>
                        </w:rPr>
                        <w:t>eletrônicos</w:t>
                      </w:r>
                    </w:p>
                    <w:p w14:paraId="7CC868F4">
                      <w:pPr>
                        <w:pStyle w:val="4"/>
                        <w:spacing w:before="26"/>
                      </w:pPr>
                    </w:p>
                    <w:p w14:paraId="7770F751">
                      <w:pPr>
                        <w:pStyle w:val="4"/>
                        <w:numPr>
                          <w:ilvl w:val="1"/>
                          <w:numId w:val="4"/>
                        </w:numPr>
                        <w:tabs>
                          <w:tab w:val="left" w:pos="875"/>
                        </w:tabs>
                        <w:spacing w:before="0" w:after="0" w:line="240" w:lineRule="auto"/>
                        <w:ind w:left="875" w:right="0" w:hanging="410"/>
                        <w:jc w:val="left"/>
                      </w:pPr>
                      <w:r>
                        <w:rPr>
                          <w:color w:val="0D0D0D"/>
                        </w:rPr>
                        <w:t>Aquisição</w:t>
                      </w:r>
                      <w:r>
                        <w:rPr>
                          <w:color w:val="0D0D0D"/>
                          <w:spacing w:val="-7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dos</w:t>
                      </w:r>
                      <w:r>
                        <w:rPr>
                          <w:color w:val="0D0D0D"/>
                          <w:spacing w:val="-7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cartões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  <w:spacing w:val="-2"/>
                        </w:rPr>
                        <w:t>eletrônicos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1953260</wp:posOffset>
                </wp:positionV>
                <wp:extent cx="5851525" cy="730885"/>
                <wp:effectExtent l="0" t="0" r="0" b="0"/>
                <wp:wrapTopAndBottom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1525" cy="7308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CB4414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4"/>
                              </w:tabs>
                              <w:spacing w:before="0"/>
                              <w:ind w:left="824" w:right="0" w:hanging="359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D0D0D"/>
                                <w:sz w:val="22"/>
                              </w:rPr>
                              <w:t>AVALIAÇÃO</w:t>
                            </w:r>
                            <w:r>
                              <w:rPr>
                                <w:b/>
                                <w:color w:val="0D0D0D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D0D0D"/>
                                <w:sz w:val="22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color w:val="0D0D0D"/>
                                <w:spacing w:val="-2"/>
                                <w:sz w:val="22"/>
                              </w:rPr>
                              <w:t>DESEMPENHO</w:t>
                            </w:r>
                          </w:p>
                          <w:p w14:paraId="486E1981">
                            <w:pPr>
                              <w:pStyle w:val="4"/>
                              <w:spacing w:before="27"/>
                              <w:rPr>
                                <w:b/>
                              </w:rPr>
                            </w:pPr>
                          </w:p>
                          <w:p w14:paraId="51F08A69">
                            <w:pPr>
                              <w:pStyle w:val="4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825"/>
                              </w:tabs>
                              <w:spacing w:before="0" w:after="0" w:line="240" w:lineRule="auto"/>
                              <w:ind w:left="825" w:right="0" w:hanging="360"/>
                              <w:jc w:val="left"/>
                            </w:pPr>
                            <w:r>
                              <w:rPr>
                                <w:color w:val="0D0D0D"/>
                                <w:spacing w:val="-4"/>
                              </w:rPr>
                              <w:t>Anual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6" o:spt="202" type="#_x0000_t202" style="position:absolute;left:0pt;margin-left:79.5pt;margin-top:153.8pt;height:57.55pt;width:460.75pt;mso-position-horizontal-relative:page;mso-wrap-distance-bottom:0pt;mso-wrap-distance-top:0pt;z-index:-251654144;mso-width-relative:page;mso-height-relative:page;" filled="f" stroked="t" coordsize="21600,21600" o:gfxdata="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rqbvcAAAA&#10;DAEAAA8AAAAAAAAAAQAgAAAAIgAAAGRycy9kb3ducmV2LnhtbFBLAQIUABQAAAAIAIdO4kAvdKWz&#10;4AEAANcDAAAOAAAAAAAAAAEAIAAAACs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  <v:textbox inset="0mm,0mm,0mm,0mm">
                  <w:txbxContent>
                    <w:p w14:paraId="02CB4414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824"/>
                        </w:tabs>
                        <w:spacing w:before="0"/>
                        <w:ind w:left="824" w:right="0" w:hanging="359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D0D0D"/>
                          <w:sz w:val="22"/>
                        </w:rPr>
                        <w:t>AVALIAÇÃO</w:t>
                      </w:r>
                      <w:r>
                        <w:rPr>
                          <w:b/>
                          <w:color w:val="0D0D0D"/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D0D0D"/>
                          <w:sz w:val="22"/>
                        </w:rPr>
                        <w:t xml:space="preserve">DE </w:t>
                      </w:r>
                      <w:r>
                        <w:rPr>
                          <w:b/>
                          <w:color w:val="0D0D0D"/>
                          <w:spacing w:val="-2"/>
                          <w:sz w:val="22"/>
                        </w:rPr>
                        <w:t>DESEMPENHO</w:t>
                      </w:r>
                    </w:p>
                    <w:p w14:paraId="486E1981">
                      <w:pPr>
                        <w:pStyle w:val="4"/>
                        <w:spacing w:before="27"/>
                        <w:rPr>
                          <w:b/>
                        </w:rPr>
                      </w:pPr>
                    </w:p>
                    <w:p w14:paraId="51F08A69">
                      <w:pPr>
                        <w:pStyle w:val="4"/>
                        <w:numPr>
                          <w:ilvl w:val="1"/>
                          <w:numId w:val="5"/>
                        </w:numPr>
                        <w:tabs>
                          <w:tab w:val="left" w:pos="825"/>
                        </w:tabs>
                        <w:spacing w:before="0" w:after="0" w:line="240" w:lineRule="auto"/>
                        <w:ind w:left="825" w:right="0" w:hanging="360"/>
                        <w:jc w:val="left"/>
                      </w:pPr>
                      <w:r>
                        <w:rPr>
                          <w:color w:val="0D0D0D"/>
                          <w:spacing w:val="-4"/>
                        </w:rPr>
                        <w:t>Anual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029206F">
      <w:pPr>
        <w:pStyle w:val="4"/>
        <w:spacing w:before="151"/>
        <w:rPr>
          <w:rFonts w:ascii="Times New Roman"/>
          <w:sz w:val="20"/>
        </w:rPr>
      </w:pPr>
    </w:p>
    <w:sectPr>
      <w:pgSz w:w="11910" w:h="16840"/>
      <w:pgMar w:top="1420" w:right="98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6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0D0D0D"/>
        <w:spacing w:val="-2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D0D0D"/>
        <w:spacing w:val="0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5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0D0D0D"/>
        <w:spacing w:val="-2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D0D0D"/>
        <w:spacing w:val="0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3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"/>
      <w:lvlJc w:val="left"/>
      <w:pPr>
        <w:ind w:left="118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071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963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854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746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637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529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420" w:hanging="360"/>
      </w:pPr>
      <w:rPr>
        <w:rFonts w:hint="default"/>
        <w:lang w:val="pt-PT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0D0D0D"/>
        <w:spacing w:val="-2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D0D0D"/>
        <w:spacing w:val="0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4">
    <w:nsid w:val="59ADCABA"/>
    <w:multiLevelType w:val="multilevel"/>
    <w:tmpl w:val="59ADCABA"/>
    <w:lvl w:ilvl="0" w:tentative="0">
      <w:start w:val="4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0D0D0D"/>
        <w:spacing w:val="-2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D0D0D"/>
        <w:spacing w:val="0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7AE6B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22"/>
      <w:szCs w:val="22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110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2024-07-11T11:31:00Z</dcterms:created>
  <dc:creator>DESKTOP</dc:creator>
  <cp:lastModifiedBy>DESKTOP</cp:lastModifiedBy>
  <dcterms:modified xsi:type="dcterms:W3CDTF">2024-07-24T15:08:36Z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2024-07-11T00:00:00Z</vt:filetime>
  </property>
  <property fmtid="{D5CDD505-2E9C-101B-9397-08002B2CF9AE}" pid="3" name="Producer">
    <vt:lpwstr>iLovePDF</vt:lpwstr>
  </property>
  <property fmtid="{D5CDD505-2E9C-101B-9397-08002B2CF9AE}" pid="4" name="KSOProductBuildVer">
    <vt:lpwstr>1046-12.2.0.17153</vt:lpwstr>
  </property>
  <property fmtid="{D5CDD505-2E9C-101B-9397-08002B2CF9AE}" pid="5" name="ICV">
    <vt:lpwstr>A3D6770EBD8645888DC19D513547121C_13</vt:lpwstr>
  </property>
</Properties>
</file>