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38E5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3CB13303">
            <w:pPr>
              <w:pStyle w:val="7"/>
              <w:spacing w:line="265" w:lineRule="exact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z w:val="22"/>
              </w:rPr>
              <w:t>TÍTULO:</w:t>
            </w:r>
          </w:p>
          <w:p w14:paraId="59AA3FE7">
            <w:pPr>
              <w:pStyle w:val="7"/>
              <w:spacing w:before="136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509F4D8F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1682AB17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367FD9AC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742EF087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726D2418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F40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0E1C4F0C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79DC75D9">
            <w:pPr>
              <w:pStyle w:val="7"/>
              <w:spacing w:before="136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699C4871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61EEF85E">
            <w:pPr>
              <w:pStyle w:val="7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0EEBF55A">
            <w:pPr>
              <w:pStyle w:val="7"/>
              <w:tabs>
                <w:tab w:val="left" w:pos="369"/>
                <w:tab w:val="left" w:pos="724"/>
              </w:tabs>
              <w:spacing w:before="136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7395F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11F5EDC0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Motorista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Entregador</w:t>
            </w:r>
          </w:p>
        </w:tc>
      </w:tr>
    </w:tbl>
    <w:p w14:paraId="087D4D27">
      <w:pPr>
        <w:pStyle w:val="4"/>
        <w:rPr>
          <w:rFonts w:ascii="Times New Roman"/>
          <w:sz w:val="20"/>
        </w:rPr>
      </w:pPr>
    </w:p>
    <w:p w14:paraId="17E4DA01">
      <w:pPr>
        <w:pStyle w:val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5pt;height:57.5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FB9341C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0CF84CC4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33019E9C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Ensino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Médio.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86.55pt;height:6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19CE31D">
                  <w:pPr>
                    <w:pStyle w:val="4"/>
                    <w:spacing w:line="360" w:lineRule="auto"/>
                    <w:ind w:left="825" w:right="100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COMPETÊNCIAS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COMPORTAMENTAIS: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assertividade,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trabalho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 conformidade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regras,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iniciativa/proatividade,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foco,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planejamento,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organização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76.3pt;height:163.5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CBD7ADE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  <w:r>
                    <w:rPr>
                      <w:b/>
                      <w:spacing w:val="8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1AC36AE8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4138969B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357" w:lineRule="auto"/>
                    <w:ind w:left="825" w:right="109" w:hanging="360"/>
                    <w:jc w:val="left"/>
                  </w:pPr>
                  <w:r>
                    <w:t>Atender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às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demandas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externas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(entrega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documentos,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correspondências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materiais)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empresa;</w:t>
                  </w:r>
                </w:p>
                <w:p w14:paraId="217FBDA9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8" w:after="0" w:line="240" w:lineRule="auto"/>
                    <w:ind w:left="825" w:right="0" w:hanging="361"/>
                    <w:jc w:val="left"/>
                  </w:pPr>
                  <w:r>
                    <w:t>Garantir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esteja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funcionamento;</w:t>
                  </w:r>
                </w:p>
                <w:p w14:paraId="42A59741">
                  <w:pPr>
                    <w:pStyle w:val="4"/>
                    <w:spacing w:before="9"/>
                    <w:rPr>
                      <w:sz w:val="23"/>
                    </w:rPr>
                  </w:pPr>
                </w:p>
                <w:p w14:paraId="4C329188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Transitar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segura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responsável;</w:t>
                  </w:r>
                </w:p>
                <w:p w14:paraId="7BE6E73E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502FE60C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0" w:after="0" w:line="240" w:lineRule="auto"/>
                    <w:ind w:left="875" w:right="0" w:hanging="411"/>
                    <w:jc w:val="left"/>
                  </w:pPr>
                  <w:r>
                    <w:t>Manter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prazo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manutenção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revisão,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acordo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programação.</w:t>
                  </w:r>
                </w:p>
              </w:txbxContent>
            </v:textbox>
            <w10:wrap type="topAndBottom"/>
          </v:shape>
        </w:pict>
      </w:r>
      <w:r>
        <w:pict>
          <v:shape id="_x0000_s1029" o:spid="_x0000_s1029" o:spt="202" type="#_x0000_t202" style="position:absolute;left:0pt;margin-left:79.5pt;margin-top:360.6pt;height:57.3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5AFC96D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32D3A13A">
                  <w:pPr>
                    <w:pStyle w:val="4"/>
                    <w:spacing w:before="10"/>
                    <w:rPr>
                      <w:b/>
                      <w:sz w:val="23"/>
                    </w:rPr>
                  </w:pPr>
                </w:p>
                <w:p w14:paraId="0B4AD418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Gerente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Comercial</w:t>
                  </w:r>
                </w:p>
              </w:txbxContent>
            </v:textbox>
            <w10:wrap type="topAndBottom"/>
          </v:shape>
        </w:pict>
      </w:r>
      <w:r>
        <w:pict>
          <v:shape id="_x0000_s1030" o:spid="_x0000_s1030" o:spt="202" type="#_x0000_t202" style="position:absolute;left:0pt;margin-left:79.5pt;margin-top:438.6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CBD528B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1892E23B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0E835F87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Realizar</w:t>
                  </w:r>
                  <w:r>
                    <w:rPr>
                      <w:color w:val="0D0D0D"/>
                      <w:spacing w:val="-5"/>
                    </w:rPr>
                    <w:t xml:space="preserve"> </w:t>
                  </w:r>
                  <w:r>
                    <w:rPr>
                      <w:color w:val="0D0D0D"/>
                    </w:rPr>
                    <w:t>entrega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de materiais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conforme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solicitações</w:t>
                  </w:r>
                </w:p>
              </w:txbxContent>
            </v:textbox>
            <w10:wrap type="topAndBottom"/>
          </v:shape>
        </w:pict>
      </w:r>
    </w:p>
    <w:p w14:paraId="141C5870">
      <w:pPr>
        <w:pStyle w:val="4"/>
        <w:spacing w:before="10"/>
        <w:rPr>
          <w:rFonts w:ascii="Times New Roman"/>
          <w:sz w:val="28"/>
        </w:rPr>
      </w:pPr>
    </w:p>
    <w:p w14:paraId="0742E445">
      <w:pPr>
        <w:pStyle w:val="4"/>
        <w:spacing w:before="3"/>
        <w:rPr>
          <w:rFonts w:ascii="Times New Roman"/>
          <w:sz w:val="29"/>
        </w:rPr>
      </w:pPr>
    </w:p>
    <w:p w14:paraId="1C791628">
      <w:pPr>
        <w:pStyle w:val="4"/>
        <w:spacing w:before="3"/>
        <w:rPr>
          <w:rFonts w:ascii="Times New Roman"/>
          <w:sz w:val="29"/>
        </w:rPr>
      </w:pPr>
    </w:p>
    <w:p w14:paraId="593DDC81">
      <w:pPr>
        <w:pStyle w:val="4"/>
        <w:spacing w:before="3"/>
        <w:rPr>
          <w:rFonts w:ascii="Times New Roman"/>
          <w:sz w:val="29"/>
        </w:rPr>
      </w:pPr>
    </w:p>
    <w:p w14:paraId="43AD591A"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1420" w:right="980" w:bottom="280" w:left="1480" w:header="720" w:footer="720" w:gutter="0"/>
          <w:cols w:space="720" w:num="1"/>
        </w:sectPr>
      </w:pPr>
    </w:p>
    <w:p w14:paraId="4732DDDE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31" o:spid="_x0000_s1031" o:spt="202" type="#_x0000_t202" style="height:57.55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ECB13C9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3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7C50AA65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3CA99F60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Semestral</w:t>
                  </w:r>
                </w:p>
              </w:txbxContent>
            </v:textbox>
            <w10:wrap type="none"/>
            <w10:anchorlock/>
          </v:shape>
        </w:pict>
      </w: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AC73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2024-07-11T11:43:00Z</dcterms:created>
  <dc:creator>DESKTOP</dc:creator>
  <cp:lastModifiedBy>DESKTOP</cp:lastModifiedBy>
  <dcterms:modified xsi:type="dcterms:W3CDTF">2024-07-25T14:29:37Z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8EB41641BBF54BD286052ECD1D863412_13</vt:lpwstr>
  </property>
</Properties>
</file>