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3568C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5" w:hRule="atLeast"/>
        </w:trPr>
        <w:tc>
          <w:tcPr>
            <w:tcW w:w="2271" w:type="dxa"/>
          </w:tcPr>
          <w:p w14:paraId="08733D8B">
            <w:pPr>
              <w:pStyle w:val="7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pacing w:val="-2"/>
                <w:sz w:val="22"/>
              </w:rPr>
              <w:t>TÍTULO:</w:t>
            </w:r>
          </w:p>
          <w:p w14:paraId="34E89390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Cargos</w:t>
            </w:r>
          </w:p>
        </w:tc>
        <w:tc>
          <w:tcPr>
            <w:tcW w:w="4682" w:type="dxa"/>
          </w:tcPr>
          <w:p w14:paraId="40ECF75C">
            <w:pPr>
              <w:pStyle w:val="7"/>
              <w:spacing w:before="6"/>
              <w:ind w:left="0"/>
              <w:rPr>
                <w:rFonts w:ascii="Times New Roman"/>
                <w:sz w:val="22"/>
              </w:rPr>
            </w:pPr>
          </w:p>
          <w:p w14:paraId="5D509F2A">
            <w:pPr>
              <w:pStyle w:val="7"/>
              <w:spacing w:line="360" w:lineRule="auto"/>
              <w:ind w:left="91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</w:t>
            </w:r>
            <w:r>
              <w:rPr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das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Empresas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Transportes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Urbanos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 Passageiros do Município do Natal</w:t>
            </w:r>
          </w:p>
        </w:tc>
        <w:tc>
          <w:tcPr>
            <w:tcW w:w="2266" w:type="dxa"/>
          </w:tcPr>
          <w:p w14:paraId="5EF63A46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24E565DB">
            <w:pPr>
              <w:pStyle w:val="7"/>
              <w:spacing w:before="1"/>
              <w:ind w:left="0"/>
              <w:rPr>
                <w:rFonts w:ascii="Times New Roman"/>
                <w:sz w:val="17"/>
              </w:rPr>
            </w:pPr>
          </w:p>
          <w:p w14:paraId="60C47F18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73E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36BB0731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  <w:p w14:paraId="24AF3B03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7"/>
                <w:sz w:val="22"/>
              </w:rPr>
              <w:t xml:space="preserve"> </w:t>
            </w:r>
            <w:r>
              <w:rPr>
                <w:color w:val="0D0D0D"/>
                <w:spacing w:val="-5"/>
                <w:sz w:val="22"/>
              </w:rPr>
              <w:t>RH</w:t>
            </w:r>
          </w:p>
        </w:tc>
        <w:tc>
          <w:tcPr>
            <w:tcW w:w="4682" w:type="dxa"/>
          </w:tcPr>
          <w:p w14:paraId="32511730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</w:tc>
        <w:tc>
          <w:tcPr>
            <w:tcW w:w="2266" w:type="dxa"/>
          </w:tcPr>
          <w:p w14:paraId="105FEF22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Data:</w:t>
            </w:r>
          </w:p>
          <w:p w14:paraId="381E7F41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10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5"/>
                <w:sz w:val="22"/>
              </w:rPr>
              <w:t>/24</w:t>
            </w:r>
          </w:p>
        </w:tc>
      </w:tr>
      <w:tr w14:paraId="05DDF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07C29F4B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Recepcionista</w:t>
            </w:r>
          </w:p>
        </w:tc>
      </w:tr>
    </w:tbl>
    <w:p w14:paraId="46682229">
      <w:pPr>
        <w:pStyle w:val="4"/>
        <w:rPr>
          <w:rFonts w:ascii="Times New Roman"/>
          <w:sz w:val="20"/>
        </w:rPr>
      </w:pPr>
    </w:p>
    <w:p w14:paraId="5A53C834">
      <w:pPr>
        <w:pStyle w:val="4"/>
        <w:spacing w:before="1"/>
        <w:rPr>
          <w:rFonts w:ascii="Times New Roman"/>
          <w:sz w:val="14"/>
        </w:rPr>
      </w:pPr>
      <w:r>
        <w:pict>
          <v:shape id="docshape1" o:spid="_x0000_s1026" o:spt="202" type="#_x0000_t202" style="position:absolute;left:0pt;margin-left:79.5pt;margin-top:9.55pt;height:57.5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C4BF14D">
                  <w:pPr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spacing w:before="0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>DESEJADA:</w:t>
                  </w:r>
                </w:p>
                <w:p w14:paraId="2B8F8D59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35FC7076">
                  <w:pPr>
                    <w:pStyle w:val="4"/>
                    <w:numPr>
                      <w:ilvl w:val="1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Ensino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  <w:spacing w:val="-2"/>
                    </w:rPr>
                    <w:t>Médio.</w:t>
                  </w:r>
                </w:p>
              </w:txbxContent>
            </v:textbox>
            <w10:wrap type="topAndBottom"/>
          </v:shape>
        </w:pict>
      </w:r>
    </w:p>
    <w:p w14:paraId="568649B6">
      <w:pPr>
        <w:pStyle w:val="4"/>
        <w:rPr>
          <w:rFonts w:ascii="Times New Roman"/>
          <w:sz w:val="20"/>
        </w:rPr>
      </w:pPr>
    </w:p>
    <w:p w14:paraId="246909BE">
      <w:pPr>
        <w:pStyle w:val="4"/>
        <w:spacing w:before="1"/>
        <w:rPr>
          <w:rFonts w:ascii="Times New Roman"/>
          <w:sz w:val="13"/>
        </w:rPr>
      </w:pPr>
      <w:r>
        <w:pict>
          <v:shape id="docshape2" o:spid="_x0000_s1027" o:spt="202" type="#_x0000_t202" style="position:absolute;left:0pt;margin-left:79.5pt;margin-top:9pt;height:48.8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21653FB">
                  <w:pPr>
                    <w:spacing w:before="0" w:line="362" w:lineRule="auto"/>
                    <w:ind w:left="825" w:right="0" w:hanging="36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2.</w:t>
                  </w:r>
                  <w:r>
                    <w:rPr>
                      <w:b/>
                      <w:spacing w:val="80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COMPETÊNCIAS</w:t>
                  </w:r>
                  <w:r>
                    <w:rPr>
                      <w:b/>
                      <w:spacing w:val="40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COMPORTAMENTAIS:</w:t>
                  </w:r>
                  <w:r>
                    <w:rPr>
                      <w:b/>
                      <w:spacing w:val="40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assertividade,</w:t>
                  </w:r>
                  <w:r>
                    <w:rPr>
                      <w:spacing w:val="40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trabalho</w:t>
                  </w:r>
                  <w:r>
                    <w:rPr>
                      <w:spacing w:val="40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em</w:t>
                  </w:r>
                  <w:r>
                    <w:rPr>
                      <w:spacing w:val="40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equipe,</w:t>
                  </w:r>
                  <w:r>
                    <w:rPr>
                      <w:spacing w:val="40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comunicação, ética, flexibilidade e atenção.</w:t>
                  </w:r>
                </w:p>
              </w:txbxContent>
            </v:textbox>
            <w10:wrap type="topAndBottom"/>
          </v:shape>
        </w:pict>
      </w:r>
    </w:p>
    <w:p w14:paraId="63F641E8">
      <w:pPr>
        <w:pStyle w:val="4"/>
        <w:rPr>
          <w:rFonts w:ascii="Times New Roman"/>
          <w:sz w:val="20"/>
        </w:rPr>
      </w:pPr>
    </w:p>
    <w:p w14:paraId="256F63DA">
      <w:pPr>
        <w:pStyle w:val="4"/>
        <w:spacing w:before="6"/>
        <w:rPr>
          <w:rFonts w:ascii="Times New Roman"/>
          <w:sz w:val="13"/>
        </w:rPr>
      </w:pPr>
      <w:r>
        <w:pict>
          <v:shape id="docshape3" o:spid="_x0000_s1028" o:spt="202" type="#_x0000_t202" style="position:absolute;left:0pt;margin-left:79.5pt;margin-top:9.25pt;height:163.8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0853FF0">
                  <w:pPr>
                    <w:numPr>
                      <w:ilvl w:val="0"/>
                      <w:numId w:val="2"/>
                    </w:numPr>
                    <w:tabs>
                      <w:tab w:val="left" w:pos="826"/>
                    </w:tabs>
                    <w:spacing w:before="0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pacing w:val="-2"/>
                      <w:sz w:val="22"/>
                    </w:rPr>
                    <w:t>TAREFAS:</w:t>
                  </w:r>
                </w:p>
                <w:p w14:paraId="50DF23A6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1057D251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Atender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 direcionar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atendimento,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entrega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fichas;</w:t>
                  </w:r>
                </w:p>
                <w:p w14:paraId="13B23742">
                  <w:pPr>
                    <w:pStyle w:val="4"/>
                    <w:spacing w:before="9"/>
                    <w:rPr>
                      <w:sz w:val="23"/>
                    </w:rPr>
                  </w:pPr>
                </w:p>
                <w:p w14:paraId="1B429AFA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" w:after="0" w:line="357" w:lineRule="auto"/>
                    <w:ind w:left="825" w:right="109" w:hanging="360"/>
                    <w:jc w:val="left"/>
                  </w:pPr>
                  <w:r>
                    <w:t>Orientar os clientes sobre informações diversas relacionadas aos produtos que a empresa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2"/>
                    </w:rPr>
                    <w:t>comercializa;</w:t>
                  </w:r>
                </w:p>
                <w:p w14:paraId="7BFCA89D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167" w:after="0" w:line="240" w:lineRule="auto"/>
                    <w:ind w:left="825" w:right="0" w:hanging="361"/>
                    <w:jc w:val="left"/>
                  </w:pPr>
                  <w:r>
                    <w:t>Comunicar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aos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funcionários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sobre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chegada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pessoas,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quando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necessário;</w:t>
                  </w:r>
                </w:p>
                <w:p w14:paraId="43A4F272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4F6BFC09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t>Receber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correspondências.</w:t>
                  </w:r>
                </w:p>
              </w:txbxContent>
            </v:textbox>
            <w10:wrap type="topAndBottom"/>
          </v:shape>
        </w:pict>
      </w:r>
    </w:p>
    <w:p w14:paraId="369C640F">
      <w:pPr>
        <w:pStyle w:val="4"/>
        <w:rPr>
          <w:rFonts w:ascii="Times New Roman"/>
          <w:sz w:val="20"/>
        </w:rPr>
      </w:pPr>
    </w:p>
    <w:p w14:paraId="124A3B33">
      <w:pPr>
        <w:pStyle w:val="4"/>
        <w:spacing w:before="1"/>
        <w:rPr>
          <w:rFonts w:ascii="Times New Roman"/>
          <w:sz w:val="13"/>
        </w:rPr>
      </w:pPr>
      <w:r>
        <w:pict>
          <v:shape id="docshape4" o:spid="_x0000_s1029" o:spt="202" type="#_x0000_t202" style="position:absolute;left:0pt;margin-left:79.5pt;margin-top:9pt;height:57.55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13C6E97">
                  <w:pPr>
                    <w:numPr>
                      <w:ilvl w:val="0"/>
                      <w:numId w:val="3"/>
                    </w:numPr>
                    <w:tabs>
                      <w:tab w:val="left" w:pos="826"/>
                    </w:tabs>
                    <w:spacing w:before="0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>HIERÁRQUICO:</w:t>
                  </w:r>
                </w:p>
                <w:p w14:paraId="779DA1D0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6872F3BE">
                  <w:pPr>
                    <w:pStyle w:val="4"/>
                    <w:numPr>
                      <w:ilvl w:val="1"/>
                      <w:numId w:val="3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Gerente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  <w:spacing w:val="-2"/>
                    </w:rPr>
                    <w:t>Comercial</w:t>
                  </w:r>
                </w:p>
              </w:txbxContent>
            </v:textbox>
            <w10:wrap type="topAndBottom"/>
          </v:shape>
        </w:pict>
      </w:r>
    </w:p>
    <w:p w14:paraId="688E5447">
      <w:pPr>
        <w:pStyle w:val="4"/>
        <w:rPr>
          <w:rFonts w:ascii="Times New Roman"/>
          <w:sz w:val="20"/>
        </w:rPr>
      </w:pPr>
    </w:p>
    <w:p w14:paraId="7C58B302">
      <w:pPr>
        <w:pStyle w:val="4"/>
        <w:spacing w:before="1"/>
        <w:rPr>
          <w:rFonts w:ascii="Times New Roman"/>
          <w:sz w:val="13"/>
        </w:rPr>
      </w:pPr>
      <w:r>
        <w:pict>
          <v:shape id="docshape5" o:spid="_x0000_s1030" o:spt="202" type="#_x0000_t202" style="position:absolute;left:0pt;margin-left:79.5pt;margin-top:8.95pt;height:57.55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3B80C865">
                  <w:pPr>
                    <w:numPr>
                      <w:ilvl w:val="0"/>
                      <w:numId w:val="4"/>
                    </w:numPr>
                    <w:tabs>
                      <w:tab w:val="left" w:pos="826"/>
                    </w:tabs>
                    <w:spacing w:before="0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6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pacing w:val="-4"/>
                      <w:sz w:val="22"/>
                    </w:rPr>
                    <w:t>METAS</w:t>
                  </w:r>
                </w:p>
                <w:p w14:paraId="38B44A76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1234D548">
                  <w:pPr>
                    <w:pStyle w:val="4"/>
                    <w:numPr>
                      <w:ilvl w:val="1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Atendimento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público,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com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orientação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esclarecimentos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dúvidas</w:t>
                  </w:r>
                </w:p>
              </w:txbxContent>
            </v:textbox>
            <w10:wrap type="topAndBottom"/>
          </v:shape>
        </w:pict>
      </w:r>
    </w:p>
    <w:p w14:paraId="491D1236">
      <w:pPr>
        <w:spacing w:after="0"/>
        <w:rPr>
          <w:rFonts w:ascii="Times New Roman"/>
          <w:sz w:val="13"/>
        </w:rPr>
        <w:sectPr>
          <w:type w:val="continuous"/>
          <w:pgSz w:w="11910" w:h="16840"/>
          <w:pgMar w:top="1400" w:right="980" w:bottom="280" w:left="1480" w:header="720" w:footer="720" w:gutter="0"/>
          <w:cols w:space="720" w:num="1"/>
        </w:sectPr>
      </w:pPr>
    </w:p>
    <w:p w14:paraId="20A7926D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6" o:spid="_x0000_s1031" o:spt="202" type="#_x0000_t202" style="height:127.05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0A489BC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1185"/>
                      <w:tab w:val="left" w:pos="1186"/>
                    </w:tabs>
                    <w:spacing w:before="0" w:after="0" w:line="357" w:lineRule="auto"/>
                    <w:ind w:left="1185" w:right="109" w:hanging="360"/>
                    <w:jc w:val="left"/>
                  </w:pPr>
                  <w:r>
                    <w:t xml:space="preserve">Prestar contas do recebimento de valores de crédito, através do app Nubus, todos os </w:t>
                  </w:r>
                  <w:r>
                    <w:rPr>
                      <w:spacing w:val="-2"/>
                    </w:rPr>
                    <w:t>aplicativos;</w:t>
                  </w:r>
                </w:p>
                <w:p w14:paraId="0C868562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1185"/>
                      <w:tab w:val="left" w:pos="1186"/>
                    </w:tabs>
                    <w:spacing w:before="166" w:after="0" w:line="357" w:lineRule="auto"/>
                    <w:ind w:left="1185" w:right="111" w:hanging="360"/>
                    <w:jc w:val="left"/>
                  </w:pPr>
                  <w:r>
                    <w:t>Abastecer os cartões M2 com créditos para distribuição aos vendedores e servidores, e controlar os saldos diariamente;</w:t>
                  </w:r>
                </w:p>
                <w:p w14:paraId="0780AFE5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1185"/>
                      <w:tab w:val="left" w:pos="1186"/>
                    </w:tabs>
                    <w:spacing w:before="163" w:after="0" w:line="240" w:lineRule="auto"/>
                    <w:ind w:left="1185" w:right="0" w:hanging="361"/>
                    <w:jc w:val="left"/>
                  </w:pPr>
                  <w:r>
                    <w:t>Emitir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relatórios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vendas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apresentação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gerência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comercial,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diariamente.</w:t>
                  </w:r>
                </w:p>
              </w:txbxContent>
            </v:textbox>
            <w10:wrap type="none"/>
            <w10:anchorlock/>
          </v:shape>
        </w:pict>
      </w:r>
    </w:p>
    <w:p w14:paraId="66BFC69A">
      <w:pPr>
        <w:pStyle w:val="4"/>
        <w:spacing w:before="4"/>
        <w:rPr>
          <w:rFonts w:ascii="Times New Roman"/>
          <w:sz w:val="29"/>
        </w:rPr>
      </w:pPr>
      <w:r>
        <w:pict>
          <v:shape id="docshape7" o:spid="_x0000_s1032" o:spt="202" type="#_x0000_t202" style="position:absolute;left:0pt;margin-left:79.5pt;margin-top:18.3pt;height:57.25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ADB80B9">
                  <w:pPr>
                    <w:numPr>
                      <w:ilvl w:val="0"/>
                      <w:numId w:val="6"/>
                    </w:numPr>
                    <w:tabs>
                      <w:tab w:val="left" w:pos="826"/>
                    </w:tabs>
                    <w:spacing w:before="0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>HIERÁRQUICO:</w:t>
                  </w:r>
                </w:p>
                <w:p w14:paraId="336A5AF7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41FE899E">
                  <w:pPr>
                    <w:pStyle w:val="4"/>
                    <w:numPr>
                      <w:ilvl w:val="1"/>
                      <w:numId w:val="6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Gerente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  <w:spacing w:val="-2"/>
                    </w:rPr>
                    <w:t>Comercial</w:t>
                  </w:r>
                </w:p>
              </w:txbxContent>
            </v:textbox>
            <w10:wrap type="topAndBottom"/>
          </v:shape>
        </w:pict>
      </w:r>
    </w:p>
    <w:p w14:paraId="6768C445">
      <w:pPr>
        <w:pStyle w:val="4"/>
        <w:rPr>
          <w:rFonts w:ascii="Times New Roman"/>
          <w:sz w:val="20"/>
        </w:rPr>
      </w:pPr>
    </w:p>
    <w:p w14:paraId="12D658E7">
      <w:pPr>
        <w:pStyle w:val="4"/>
        <w:spacing w:before="6"/>
        <w:rPr>
          <w:rFonts w:ascii="Times New Roman"/>
          <w:sz w:val="13"/>
        </w:rPr>
      </w:pPr>
      <w:r>
        <w:pict>
          <v:shape id="docshape8" o:spid="_x0000_s1033" o:spt="202" type="#_x0000_t202" style="position:absolute;left:0pt;margin-left:79.5pt;margin-top:9.25pt;height:57.3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91F85EF">
                  <w:pPr>
                    <w:numPr>
                      <w:ilvl w:val="0"/>
                      <w:numId w:val="7"/>
                    </w:numPr>
                    <w:tabs>
                      <w:tab w:val="left" w:pos="826"/>
                    </w:tabs>
                    <w:spacing w:before="1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6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pacing w:val="-4"/>
                      <w:sz w:val="22"/>
                    </w:rPr>
                    <w:t>METAS</w:t>
                  </w:r>
                </w:p>
                <w:p w14:paraId="0D1CBA4A">
                  <w:pPr>
                    <w:pStyle w:val="4"/>
                    <w:spacing w:before="8"/>
                    <w:rPr>
                      <w:b/>
                      <w:sz w:val="23"/>
                    </w:rPr>
                  </w:pPr>
                </w:p>
                <w:p w14:paraId="7090D388">
                  <w:pPr>
                    <w:pStyle w:val="4"/>
                    <w:numPr>
                      <w:ilvl w:val="1"/>
                      <w:numId w:val="7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Controle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Vendas</w:t>
                  </w:r>
                </w:p>
              </w:txbxContent>
            </v:textbox>
            <w10:wrap type="topAndBottom"/>
          </v:shape>
        </w:pict>
      </w:r>
    </w:p>
    <w:p w14:paraId="4B94E31D">
      <w:pPr>
        <w:pStyle w:val="4"/>
        <w:rPr>
          <w:rFonts w:ascii="Times New Roman"/>
          <w:sz w:val="20"/>
        </w:rPr>
      </w:pPr>
    </w:p>
    <w:p w14:paraId="6BFBC6A6">
      <w:pPr>
        <w:pStyle w:val="4"/>
        <w:spacing w:before="6"/>
        <w:rPr>
          <w:rFonts w:ascii="Times New Roman"/>
          <w:sz w:val="13"/>
        </w:rPr>
      </w:pPr>
      <w:r>
        <w:pict>
          <v:shape id="docshape9" o:spid="_x0000_s1034" o:spt="202" type="#_x0000_t202" style="position:absolute;left:0pt;margin-left:79.5pt;margin-top:9.2pt;height:57.3pt;width:460.75pt;mso-position-horizontal-relative:page;mso-wrap-distance-bottom:0pt;mso-wrap-distance-top:0pt;z-index:-251652096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589731E0">
                  <w:pPr>
                    <w:numPr>
                      <w:ilvl w:val="0"/>
                      <w:numId w:val="8"/>
                    </w:numPr>
                    <w:tabs>
                      <w:tab w:val="left" w:pos="826"/>
                    </w:tabs>
                    <w:spacing w:before="1"/>
                    <w:ind w:left="825" w:right="0" w:hanging="36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>DESEMPENHO</w:t>
                  </w:r>
                </w:p>
                <w:p w14:paraId="24F90FCB">
                  <w:pPr>
                    <w:pStyle w:val="4"/>
                    <w:spacing w:before="8"/>
                    <w:rPr>
                      <w:b/>
                      <w:sz w:val="23"/>
                    </w:rPr>
                  </w:pPr>
                </w:p>
                <w:p w14:paraId="2AFDDF84">
                  <w:pPr>
                    <w:pStyle w:val="4"/>
                    <w:numPr>
                      <w:ilvl w:val="1"/>
                      <w:numId w:val="8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  <w:spacing w:val="-2"/>
                    </w:rPr>
                    <w:t>Semestral</w:t>
                  </w:r>
                </w:p>
              </w:txbxContent>
            </v:textbox>
            <w10:wrap type="topAndBottom"/>
          </v:shape>
        </w:pict>
      </w: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8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9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9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9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99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5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5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7">
    <w:nsid w:val="72183CF9"/>
    <w:multiLevelType w:val="multilevel"/>
    <w:tmpl w:val="72183CF9"/>
    <w:lvl w:ilvl="0" w:tentative="0">
      <w:start w:val="6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9C77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2024-07-11T11:43:00Z</dcterms:created>
  <dc:creator>DESKTOP</dc:creator>
  <cp:lastModifiedBy>DESKTOP</cp:lastModifiedBy>
  <dcterms:modified xsi:type="dcterms:W3CDTF">2024-07-25T14:31:37Z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1046-12.2.0.17153</vt:lpwstr>
  </property>
  <property fmtid="{D5CDD505-2E9C-101B-9397-08002B2CF9AE}" pid="5" name="ICV">
    <vt:lpwstr>5A9461CA31F140DDA23C339ED2A6BA45_13</vt:lpwstr>
  </property>
</Properties>
</file>