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F5B5E">
      <w:pPr>
        <w:pStyle w:val="4"/>
        <w:rPr>
          <w:rFonts w:ascii="Times New Roman"/>
          <w:sz w:val="20"/>
        </w:rPr>
      </w:pPr>
      <w:bookmarkStart w:id="0" w:name="_GoBack"/>
      <w:bookmarkEnd w:id="0"/>
    </w:p>
    <w:p w14:paraId="7BC5D9A5">
      <w:pPr>
        <w:pStyle w:val="4"/>
        <w:rPr>
          <w:rFonts w:ascii="Times New Roman"/>
          <w:sz w:val="20"/>
        </w:rPr>
      </w:pPr>
    </w:p>
    <w:p w14:paraId="6D63C7ED">
      <w:pPr>
        <w:pStyle w:val="4"/>
        <w:spacing w:before="4"/>
        <w:rPr>
          <w:rFonts w:ascii="Times New Roman"/>
          <w:sz w:val="14"/>
        </w:r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4682"/>
        <w:gridCol w:w="2266"/>
      </w:tblGrid>
      <w:tr w14:paraId="1382D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2271" w:type="dxa"/>
          </w:tcPr>
          <w:p w14:paraId="496D6896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TÍTULO:</w:t>
            </w:r>
          </w:p>
          <w:p w14:paraId="5FAB59BF">
            <w:pPr>
              <w:pStyle w:val="7"/>
              <w:spacing w:before="132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Descrição</w:t>
            </w:r>
            <w:r>
              <w:rPr>
                <w:b/>
                <w:color w:val="0D0D0D"/>
                <w:spacing w:val="-2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de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Cargos</w:t>
            </w:r>
          </w:p>
        </w:tc>
        <w:tc>
          <w:tcPr>
            <w:tcW w:w="4682" w:type="dxa"/>
          </w:tcPr>
          <w:p w14:paraId="3CC964A3">
            <w:pPr>
              <w:pStyle w:val="7"/>
              <w:spacing w:before="2"/>
              <w:ind w:left="0"/>
              <w:rPr>
                <w:rFonts w:ascii="Times New Roman"/>
                <w:sz w:val="22"/>
              </w:rPr>
            </w:pPr>
          </w:p>
          <w:p w14:paraId="29D9A2DE">
            <w:pPr>
              <w:pStyle w:val="7"/>
              <w:spacing w:line="360" w:lineRule="auto"/>
              <w:ind w:left="910" w:right="200" w:hanging="690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Sindicato das Empresas de Transportes Urbanos de</w:t>
            </w:r>
            <w:r>
              <w:rPr>
                <w:b/>
                <w:color w:val="0D0D0D"/>
                <w:spacing w:val="-43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Passageiros</w:t>
            </w:r>
            <w:r>
              <w:rPr>
                <w:b/>
                <w:color w:val="0D0D0D"/>
                <w:spacing w:val="-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do</w:t>
            </w:r>
            <w:r>
              <w:rPr>
                <w:b/>
                <w:color w:val="0D0D0D"/>
                <w:spacing w:val="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Município</w:t>
            </w:r>
            <w:r>
              <w:rPr>
                <w:b/>
                <w:color w:val="0D0D0D"/>
                <w:spacing w:val="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do</w:t>
            </w:r>
            <w:r>
              <w:rPr>
                <w:b/>
                <w:color w:val="0D0D0D"/>
                <w:spacing w:val="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Natal</w:t>
            </w:r>
          </w:p>
        </w:tc>
        <w:tc>
          <w:tcPr>
            <w:tcW w:w="2266" w:type="dxa"/>
          </w:tcPr>
          <w:p w14:paraId="3EC1B641">
            <w:pPr>
              <w:pStyle w:val="7"/>
              <w:ind w:left="0"/>
              <w:rPr>
                <w:rFonts w:ascii="Times New Roman"/>
                <w:sz w:val="20"/>
              </w:rPr>
            </w:pPr>
          </w:p>
          <w:p w14:paraId="424CB15A">
            <w:pPr>
              <w:pStyle w:val="7"/>
              <w:spacing w:before="8"/>
              <w:ind w:left="0"/>
              <w:rPr>
                <w:rFonts w:ascii="Times New Roman"/>
                <w:sz w:val="16"/>
              </w:rPr>
            </w:pPr>
          </w:p>
          <w:p w14:paraId="64DCF589">
            <w:pPr>
              <w:pStyle w:val="7"/>
              <w:ind w:left="6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96265" cy="57658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890" cy="577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5AE8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271" w:type="dxa"/>
          </w:tcPr>
          <w:p w14:paraId="3680A5B7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Elaborado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por:</w:t>
            </w:r>
          </w:p>
          <w:p w14:paraId="742A4F12">
            <w:pPr>
              <w:pStyle w:val="7"/>
              <w:spacing w:before="137"/>
              <w:rPr>
                <w:sz w:val="22"/>
              </w:rPr>
            </w:pPr>
            <w:r>
              <w:rPr>
                <w:color w:val="0D0D0D"/>
                <w:sz w:val="22"/>
              </w:rPr>
              <w:t>Diversa</w:t>
            </w:r>
            <w:r>
              <w:rPr>
                <w:color w:val="0D0D0D"/>
                <w:spacing w:val="-4"/>
                <w:sz w:val="22"/>
              </w:rPr>
              <w:t xml:space="preserve"> </w:t>
            </w:r>
            <w:r>
              <w:rPr>
                <w:color w:val="0D0D0D"/>
                <w:sz w:val="22"/>
              </w:rPr>
              <w:t>RH</w:t>
            </w:r>
          </w:p>
        </w:tc>
        <w:tc>
          <w:tcPr>
            <w:tcW w:w="4682" w:type="dxa"/>
          </w:tcPr>
          <w:p w14:paraId="62998D69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Aprovado</w:t>
            </w:r>
            <w:r>
              <w:rPr>
                <w:b/>
                <w:color w:val="0D0D0D"/>
                <w:spacing w:val="-1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por:</w:t>
            </w:r>
          </w:p>
        </w:tc>
        <w:tc>
          <w:tcPr>
            <w:tcW w:w="2266" w:type="dxa"/>
          </w:tcPr>
          <w:p w14:paraId="16917224">
            <w:pPr>
              <w:pStyle w:val="7"/>
              <w:ind w:left="104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Data:</w:t>
            </w:r>
          </w:p>
          <w:p w14:paraId="538FC9C7">
            <w:pPr>
              <w:pStyle w:val="7"/>
              <w:tabs>
                <w:tab w:val="left" w:pos="369"/>
                <w:tab w:val="left" w:pos="724"/>
              </w:tabs>
              <w:spacing w:before="137"/>
              <w:ind w:left="104"/>
              <w:rPr>
                <w:sz w:val="22"/>
              </w:rPr>
            </w:pPr>
            <w:r>
              <w:rPr>
                <w:color w:val="0D0D0D"/>
                <w:sz w:val="22"/>
                <w:u w:val="single" w:color="0C0C0C"/>
              </w:rPr>
              <w:t xml:space="preserve"> </w:t>
            </w:r>
            <w:r>
              <w:rPr>
                <w:color w:val="0D0D0D"/>
                <w:sz w:val="22"/>
                <w:u w:val="single" w:color="0C0C0C"/>
              </w:rPr>
              <w:tab/>
            </w:r>
            <w:r>
              <w:rPr>
                <w:color w:val="0D0D0D"/>
                <w:sz w:val="22"/>
              </w:rPr>
              <w:t>/</w:t>
            </w:r>
            <w:r>
              <w:rPr>
                <w:color w:val="0D0D0D"/>
                <w:sz w:val="22"/>
                <w:u w:val="single" w:color="0C0C0C"/>
              </w:rPr>
              <w:tab/>
            </w:r>
            <w:r>
              <w:rPr>
                <w:color w:val="0D0D0D"/>
                <w:sz w:val="22"/>
              </w:rPr>
              <w:t>/24</w:t>
            </w:r>
          </w:p>
        </w:tc>
      </w:tr>
      <w:tr w14:paraId="482B2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19" w:type="dxa"/>
            <w:gridSpan w:val="3"/>
          </w:tcPr>
          <w:p w14:paraId="257CF6C6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CARGO: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Supervisor</w:t>
            </w:r>
            <w:r>
              <w:rPr>
                <w:b/>
                <w:color w:val="0D0D0D"/>
                <w:spacing w:val="-5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de</w:t>
            </w:r>
            <w:r>
              <w:rPr>
                <w:b/>
                <w:color w:val="0D0D0D"/>
                <w:spacing w:val="-3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Vendas</w:t>
            </w:r>
            <w:r>
              <w:rPr>
                <w:b/>
                <w:color w:val="0D0D0D"/>
                <w:spacing w:val="-1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III</w:t>
            </w:r>
          </w:p>
        </w:tc>
      </w:tr>
    </w:tbl>
    <w:p w14:paraId="4195FD9A">
      <w:pPr>
        <w:pStyle w:val="4"/>
        <w:rPr>
          <w:rFonts w:ascii="Times New Roman"/>
          <w:sz w:val="20"/>
        </w:rPr>
      </w:pPr>
    </w:p>
    <w:p w14:paraId="7FC088C6">
      <w:pPr>
        <w:pStyle w:val="4"/>
        <w:spacing w:before="4"/>
        <w:rPr>
          <w:rFonts w:ascii="Times New Roman"/>
          <w:sz w:val="11"/>
        </w:rPr>
      </w:pPr>
      <w:r>
        <w:pict>
          <v:shape id="_x0000_s1026" o:spid="_x0000_s1026" o:spt="202" type="#_x0000_t202" style="position:absolute;left:0pt;margin-left:79.5pt;margin-top:8.75pt;height:99.05pt;width:460.75pt;mso-position-horizontal-relative:page;mso-wrap-distance-bottom:0pt;mso-wrap-distance-top:0pt;z-index:-251656192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11B5C932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1.</w:t>
                  </w:r>
                  <w:r>
                    <w:rPr>
                      <w:b/>
                      <w:color w:val="0D0D0D"/>
                      <w:spacing w:val="89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QUALIFICAÇÃO</w:t>
                  </w:r>
                  <w:r>
                    <w:rPr>
                      <w:b/>
                      <w:color w:val="0D0D0D"/>
                      <w:spacing w:val="-1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DESEJADA:</w:t>
                  </w:r>
                </w:p>
                <w:p w14:paraId="3BE6DCED">
                  <w:pPr>
                    <w:pStyle w:val="4"/>
                    <w:spacing w:before="2"/>
                    <w:rPr>
                      <w:b/>
                      <w:sz w:val="24"/>
                    </w:rPr>
                  </w:pPr>
                </w:p>
                <w:p w14:paraId="6DEEFE22">
                  <w:pPr>
                    <w:pStyle w:val="4"/>
                    <w:numPr>
                      <w:ilvl w:val="0"/>
                      <w:numId w:val="1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Nível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Superior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em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Administração,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Gestão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Comercial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e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áreas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afins</w:t>
                  </w:r>
                </w:p>
                <w:p w14:paraId="5F28642E">
                  <w:pPr>
                    <w:pStyle w:val="4"/>
                    <w:numPr>
                      <w:ilvl w:val="0"/>
                      <w:numId w:val="1"/>
                    </w:numPr>
                    <w:tabs>
                      <w:tab w:val="left" w:pos="825"/>
                      <w:tab w:val="left" w:pos="826"/>
                    </w:tabs>
                    <w:spacing w:before="135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Desejável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Pós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Graduação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ou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MBA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na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área</w:t>
                  </w:r>
                </w:p>
                <w:p w14:paraId="60EC2125">
                  <w:pPr>
                    <w:pStyle w:val="4"/>
                    <w:numPr>
                      <w:ilvl w:val="0"/>
                      <w:numId w:val="1"/>
                    </w:numPr>
                    <w:tabs>
                      <w:tab w:val="left" w:pos="825"/>
                      <w:tab w:val="left" w:pos="826"/>
                    </w:tabs>
                    <w:spacing w:before="134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Desejável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experiência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em</w:t>
                  </w:r>
                  <w:r>
                    <w:rPr>
                      <w:color w:val="0D0D0D"/>
                      <w:spacing w:val="-1"/>
                    </w:rPr>
                    <w:t xml:space="preserve"> </w:t>
                  </w:r>
                  <w:r>
                    <w:rPr>
                      <w:color w:val="0D0D0D"/>
                    </w:rPr>
                    <w:t>vendas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e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gestão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de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equipes</w:t>
                  </w:r>
                </w:p>
              </w:txbxContent>
            </v:textbox>
            <w10:wrap type="topAndBottom"/>
          </v:shape>
        </w:pict>
      </w:r>
      <w:r>
        <w:pict>
          <v:shape id="_x0000_s1027" o:spid="_x0000_s1027" o:spt="202" type="#_x0000_t202" style="position:absolute;left:0pt;margin-left:79.5pt;margin-top:128.25pt;height:89.05pt;width:460.75pt;mso-position-horizontal-relative:page;mso-wrap-distance-bottom:0pt;mso-wrap-distance-top:0pt;z-index:-251656192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3C91A722">
                  <w:pPr>
                    <w:pStyle w:val="4"/>
                    <w:spacing w:line="360" w:lineRule="auto"/>
                    <w:ind w:left="825" w:right="98" w:hanging="360"/>
                    <w:jc w:val="both"/>
                  </w:pPr>
                  <w:r>
                    <w:rPr>
                      <w:b/>
                    </w:rPr>
                    <w:t>2.   COMPETÊNCIAS COMPORTAMENTAIS:</w:t>
                  </w:r>
                  <w:r>
                    <w:rPr>
                      <w:b/>
                      <w:spacing w:val="49"/>
                    </w:rPr>
                    <w:t xml:space="preserve"> </w:t>
                  </w:r>
                  <w:r>
                    <w:t>assertividade, inovação, eficácia pessoal, trabalho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equipe,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gerenciamento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conflitos,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comunicação,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ética,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conformidade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regras,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desenvolvimento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contínuo,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flexibilidade,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iniciativa/proatividade,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negociação,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liderança,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relacionamento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interpessoal,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foco,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planejamento,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organização,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atenção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criatividade.</w:t>
                  </w:r>
                </w:p>
              </w:txbxContent>
            </v:textbox>
            <w10:wrap type="topAndBottom"/>
          </v:shape>
        </w:pict>
      </w:r>
      <w:r>
        <w:pict>
          <v:shape id="_x0000_s1028" o:spid="_x0000_s1028" o:spt="202" type="#_x0000_t202" style="position:absolute;left:0pt;margin-left:79.5pt;margin-top:238pt;height:224.85pt;width:460.75pt;mso-position-horizontal-relative:page;mso-wrap-distance-bottom:0pt;mso-wrap-distance-top:0pt;z-index:-251655168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2E705C13">
                  <w:pPr>
                    <w:numPr>
                      <w:ilvl w:val="0"/>
                      <w:numId w:val="2"/>
                    </w:numPr>
                    <w:tabs>
                      <w:tab w:val="left" w:pos="826"/>
                    </w:tabs>
                    <w:spacing w:before="0"/>
                    <w:ind w:left="825" w:right="0" w:hanging="361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RESPONSABILIDADES</w:t>
                  </w:r>
                  <w:r>
                    <w:rPr>
                      <w:b/>
                      <w:spacing w:val="-3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e</w:t>
                  </w:r>
                  <w:r>
                    <w:rPr>
                      <w:b/>
                      <w:spacing w:val="-4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TAREFAS:</w:t>
                  </w:r>
                </w:p>
                <w:p w14:paraId="3695B026">
                  <w:pPr>
                    <w:pStyle w:val="4"/>
                    <w:spacing w:before="2"/>
                    <w:rPr>
                      <w:b/>
                      <w:sz w:val="24"/>
                    </w:rPr>
                  </w:pPr>
                </w:p>
                <w:p w14:paraId="4A45BA42">
                  <w:pPr>
                    <w:pStyle w:val="4"/>
                    <w:numPr>
                      <w:ilvl w:val="1"/>
                      <w:numId w:val="2"/>
                    </w:numPr>
                    <w:tabs>
                      <w:tab w:val="left" w:pos="1185"/>
                      <w:tab w:val="left" w:pos="1186"/>
                    </w:tabs>
                    <w:spacing w:before="0" w:after="0" w:line="357" w:lineRule="auto"/>
                    <w:ind w:left="1185" w:right="110" w:hanging="360"/>
                    <w:jc w:val="left"/>
                  </w:pPr>
                  <w:r>
                    <w:t>Supervisionar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equipe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vendas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direcionada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prospeção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empresas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profissionais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liberais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(clientes corporativos,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cartão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crachá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profissional);</w:t>
                  </w:r>
                </w:p>
                <w:p w14:paraId="51E5CD80">
                  <w:pPr>
                    <w:pStyle w:val="4"/>
                    <w:numPr>
                      <w:ilvl w:val="1"/>
                      <w:numId w:val="2"/>
                    </w:numPr>
                    <w:tabs>
                      <w:tab w:val="left" w:pos="1185"/>
                      <w:tab w:val="left" w:pos="1186"/>
                    </w:tabs>
                    <w:spacing w:before="163" w:after="0" w:line="240" w:lineRule="auto"/>
                    <w:ind w:left="1185" w:right="0" w:hanging="361"/>
                    <w:jc w:val="left"/>
                  </w:pPr>
                  <w:r>
                    <w:t>Acompanhar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trabalho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pós-venda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(em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conjunto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center);</w:t>
                  </w:r>
                </w:p>
                <w:p w14:paraId="013C8A04">
                  <w:pPr>
                    <w:pStyle w:val="4"/>
                    <w:spacing w:before="2"/>
                    <w:rPr>
                      <w:sz w:val="24"/>
                    </w:rPr>
                  </w:pPr>
                </w:p>
                <w:p w14:paraId="7278331B">
                  <w:pPr>
                    <w:pStyle w:val="4"/>
                    <w:numPr>
                      <w:ilvl w:val="1"/>
                      <w:numId w:val="2"/>
                    </w:numPr>
                    <w:tabs>
                      <w:tab w:val="left" w:pos="1185"/>
                      <w:tab w:val="left" w:pos="1186"/>
                    </w:tabs>
                    <w:spacing w:before="0" w:after="0" w:line="357" w:lineRule="auto"/>
                    <w:ind w:left="1185" w:right="109" w:hanging="360"/>
                    <w:jc w:val="left"/>
                  </w:pPr>
                  <w:r>
                    <w:t>Administrar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compras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das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empresas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clientes,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auxiliando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nos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contratos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documentações;</w:t>
                  </w:r>
                </w:p>
                <w:p w14:paraId="2FAE7232">
                  <w:pPr>
                    <w:pStyle w:val="4"/>
                    <w:numPr>
                      <w:ilvl w:val="1"/>
                      <w:numId w:val="2"/>
                    </w:numPr>
                    <w:tabs>
                      <w:tab w:val="left" w:pos="1185"/>
                      <w:tab w:val="left" w:pos="1186"/>
                    </w:tabs>
                    <w:spacing w:before="163" w:after="0" w:line="357" w:lineRule="auto"/>
                    <w:ind w:left="1185" w:right="96" w:hanging="360"/>
                    <w:jc w:val="left"/>
                  </w:pPr>
                  <w:r>
                    <w:t>Fidelizar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acompanhar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clientes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nas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compras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vale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transporte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(vendas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pagamentos);</w:t>
                  </w:r>
                </w:p>
                <w:p w14:paraId="6F12FC16">
                  <w:pPr>
                    <w:pStyle w:val="4"/>
                    <w:numPr>
                      <w:ilvl w:val="1"/>
                      <w:numId w:val="2"/>
                    </w:numPr>
                    <w:tabs>
                      <w:tab w:val="left" w:pos="1185"/>
                      <w:tab w:val="left" w:pos="1186"/>
                    </w:tabs>
                    <w:spacing w:before="168" w:after="0" w:line="240" w:lineRule="auto"/>
                    <w:ind w:left="1185" w:right="0" w:hanging="361"/>
                    <w:jc w:val="left"/>
                  </w:pPr>
                  <w:r>
                    <w:t>Atender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aos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clientes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através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telefone,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t>whatsapp,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e-mail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pessoalmente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t>(visitas</w:t>
                  </w:r>
                </w:p>
              </w:txbxContent>
            </v:textbox>
            <w10:wrap type="topAndBottom"/>
          </v:shape>
        </w:pict>
      </w:r>
    </w:p>
    <w:p w14:paraId="3931168F">
      <w:pPr>
        <w:pStyle w:val="4"/>
        <w:spacing w:before="10"/>
        <w:rPr>
          <w:rFonts w:ascii="Times New Roman"/>
          <w:sz w:val="28"/>
        </w:rPr>
      </w:pPr>
    </w:p>
    <w:p w14:paraId="083A284E">
      <w:pPr>
        <w:pStyle w:val="4"/>
        <w:spacing w:before="3"/>
        <w:rPr>
          <w:rFonts w:ascii="Times New Roman"/>
          <w:sz w:val="29"/>
        </w:rPr>
      </w:pPr>
    </w:p>
    <w:p w14:paraId="65882C35">
      <w:pPr>
        <w:spacing w:after="0"/>
        <w:rPr>
          <w:rFonts w:ascii="Times New Roman"/>
          <w:sz w:val="29"/>
        </w:rPr>
        <w:sectPr>
          <w:type w:val="continuous"/>
          <w:pgSz w:w="11910" w:h="16840"/>
          <w:pgMar w:top="1600" w:right="980" w:bottom="280" w:left="1480" w:header="720" w:footer="720" w:gutter="0"/>
          <w:cols w:space="720" w:num="1"/>
        </w:sectPr>
      </w:pPr>
    </w:p>
    <w:p w14:paraId="27B90611">
      <w:pPr>
        <w:pStyle w:val="4"/>
        <w:ind w:left="105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 id="_x0000_s1029" o:spid="_x0000_s1029" o:spt="202" type="#_x0000_t202" style="height:175.3pt;width:460.75pt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4CC392B4">
                  <w:pPr>
                    <w:pStyle w:val="4"/>
                    <w:ind w:left="1185"/>
                  </w:pPr>
                  <w:r>
                    <w:t>externas);</w:t>
                  </w:r>
                </w:p>
                <w:p w14:paraId="2A66D4B9">
                  <w:pPr>
                    <w:pStyle w:val="4"/>
                    <w:spacing w:before="2"/>
                    <w:rPr>
                      <w:sz w:val="24"/>
                    </w:rPr>
                  </w:pPr>
                </w:p>
                <w:p w14:paraId="2F909577">
                  <w:pPr>
                    <w:pStyle w:val="4"/>
                    <w:numPr>
                      <w:ilvl w:val="0"/>
                      <w:numId w:val="3"/>
                    </w:numPr>
                    <w:tabs>
                      <w:tab w:val="left" w:pos="1185"/>
                      <w:tab w:val="left" w:pos="1186"/>
                    </w:tabs>
                    <w:spacing w:before="0" w:after="0" w:line="357" w:lineRule="auto"/>
                    <w:ind w:left="1185" w:right="105" w:hanging="360"/>
                    <w:jc w:val="left"/>
                  </w:pPr>
                  <w:r>
                    <w:t>Auxiliar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gerência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comercial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funcionamento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diário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solicitar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informativos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materiais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divulgação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setor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comunicação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 outros;</w:t>
                  </w:r>
                </w:p>
                <w:p w14:paraId="4E322B21">
                  <w:pPr>
                    <w:pStyle w:val="4"/>
                    <w:numPr>
                      <w:ilvl w:val="0"/>
                      <w:numId w:val="3"/>
                    </w:numPr>
                    <w:tabs>
                      <w:tab w:val="left" w:pos="1235"/>
                      <w:tab w:val="left" w:pos="1236"/>
                    </w:tabs>
                    <w:spacing w:before="163" w:after="0" w:line="357" w:lineRule="auto"/>
                    <w:ind w:left="1185" w:right="111" w:hanging="360"/>
                    <w:jc w:val="left"/>
                  </w:pPr>
                  <w:r>
                    <w:tab/>
                  </w:r>
                  <w:r>
                    <w:t>Administrar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os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contratos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antigos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novos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clientes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desde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confecção,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assinatura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arquivamento;</w:t>
                  </w:r>
                </w:p>
                <w:p w14:paraId="7117A7AD">
                  <w:pPr>
                    <w:pStyle w:val="4"/>
                    <w:numPr>
                      <w:ilvl w:val="0"/>
                      <w:numId w:val="3"/>
                    </w:numPr>
                    <w:tabs>
                      <w:tab w:val="left" w:pos="1185"/>
                      <w:tab w:val="left" w:pos="1186"/>
                    </w:tabs>
                    <w:spacing w:before="167" w:after="0" w:line="357" w:lineRule="auto"/>
                    <w:ind w:left="1185" w:right="113" w:hanging="360"/>
                    <w:jc w:val="left"/>
                  </w:pPr>
                  <w:r>
                    <w:t>Solicitar informativos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materiais 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divulgação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para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setor 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vendas externas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informativos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diversos.</w:t>
                  </w:r>
                </w:p>
              </w:txbxContent>
            </v:textbox>
            <w10:wrap type="none"/>
            <w10:anchorlock/>
          </v:shape>
        </w:pict>
      </w:r>
    </w:p>
    <w:p w14:paraId="74D06142">
      <w:pPr>
        <w:pStyle w:val="4"/>
        <w:spacing w:before="5"/>
        <w:rPr>
          <w:rFonts w:ascii="Times New Roman"/>
          <w:sz w:val="28"/>
        </w:rPr>
      </w:pPr>
      <w:r>
        <w:pict>
          <v:shape id="_x0000_s1030" o:spid="_x0000_s1030" o:spt="202" type="#_x0000_t202" style="position:absolute;left:0pt;margin-left:79.5pt;margin-top:18.55pt;height:57.3pt;width:460.75pt;mso-position-horizontal-relative:page;mso-wrap-distance-bottom:0pt;mso-wrap-distance-top:0pt;z-index:-251654144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6F075836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4.</w:t>
                  </w:r>
                  <w:r>
                    <w:rPr>
                      <w:b/>
                      <w:color w:val="0D0D0D"/>
                      <w:spacing w:val="85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RELACIONAMENTO</w:t>
                  </w:r>
                  <w:r>
                    <w:rPr>
                      <w:b/>
                      <w:color w:val="0D0D0D"/>
                      <w:spacing w:val="-1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HIERÁRQUICO:</w:t>
                  </w:r>
                </w:p>
                <w:p w14:paraId="4E437029">
                  <w:pPr>
                    <w:pStyle w:val="4"/>
                    <w:spacing w:before="2"/>
                    <w:rPr>
                      <w:b/>
                      <w:sz w:val="24"/>
                    </w:rPr>
                  </w:pPr>
                </w:p>
                <w:p w14:paraId="6893216E">
                  <w:pPr>
                    <w:pStyle w:val="4"/>
                    <w:numPr>
                      <w:ilvl w:val="0"/>
                      <w:numId w:val="4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Gerente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Comercial</w:t>
                  </w:r>
                </w:p>
              </w:txbxContent>
            </v:textbox>
            <w10:wrap type="topAndBottom"/>
          </v:shape>
        </w:pict>
      </w:r>
      <w:r>
        <w:pict>
          <v:shape id="_x0000_s1031" o:spid="_x0000_s1031" o:spt="202" type="#_x0000_t202" style="position:absolute;left:0pt;margin-left:79.5pt;margin-top:96.55pt;height:114.8pt;width:460.75pt;mso-position-horizontal-relative:page;mso-wrap-distance-bottom:0pt;mso-wrap-distance-top:0pt;z-index:-251654144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27AB57E0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5.</w:t>
                  </w:r>
                  <w:r>
                    <w:rPr>
                      <w:b/>
                      <w:color w:val="0D0D0D"/>
                      <w:spacing w:val="91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OBJETIVOS</w:t>
                  </w:r>
                  <w:r>
                    <w:rPr>
                      <w:b/>
                      <w:color w:val="0D0D0D"/>
                      <w:spacing w:val="-5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E</w:t>
                  </w:r>
                  <w:r>
                    <w:rPr>
                      <w:b/>
                      <w:color w:val="0D0D0D"/>
                      <w:spacing w:val="2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METAS</w:t>
                  </w:r>
                </w:p>
                <w:p w14:paraId="10529529">
                  <w:pPr>
                    <w:pStyle w:val="4"/>
                    <w:spacing w:before="2"/>
                    <w:rPr>
                      <w:b/>
                      <w:sz w:val="24"/>
                    </w:rPr>
                  </w:pPr>
                </w:p>
                <w:p w14:paraId="4CA467A8">
                  <w:pPr>
                    <w:pStyle w:val="4"/>
                    <w:numPr>
                      <w:ilvl w:val="0"/>
                      <w:numId w:val="5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Supervisionar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a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atuação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da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equipe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de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Pós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Venda</w:t>
                  </w:r>
                </w:p>
                <w:p w14:paraId="68B5077C">
                  <w:pPr>
                    <w:pStyle w:val="4"/>
                    <w:spacing w:before="9"/>
                    <w:rPr>
                      <w:sz w:val="23"/>
                    </w:rPr>
                  </w:pPr>
                </w:p>
                <w:p w14:paraId="6E39840E">
                  <w:pPr>
                    <w:pStyle w:val="4"/>
                    <w:numPr>
                      <w:ilvl w:val="0"/>
                      <w:numId w:val="5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Manter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o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cliente</w:t>
                  </w:r>
                  <w:r>
                    <w:rPr>
                      <w:color w:val="0D0D0D"/>
                      <w:spacing w:val="-1"/>
                    </w:rPr>
                    <w:t xml:space="preserve"> </w:t>
                  </w:r>
                  <w:r>
                    <w:rPr>
                      <w:color w:val="0D0D0D"/>
                    </w:rPr>
                    <w:t>fidelizado</w:t>
                  </w:r>
                </w:p>
                <w:p w14:paraId="1D5FDF8B">
                  <w:pPr>
                    <w:pStyle w:val="4"/>
                    <w:spacing w:before="2"/>
                    <w:rPr>
                      <w:sz w:val="24"/>
                    </w:rPr>
                  </w:pPr>
                </w:p>
                <w:p w14:paraId="07D15B81">
                  <w:pPr>
                    <w:pStyle w:val="4"/>
                    <w:numPr>
                      <w:ilvl w:val="0"/>
                      <w:numId w:val="5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Atendimento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Pós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Venda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ao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cliente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corporativo</w:t>
                  </w:r>
                </w:p>
              </w:txbxContent>
            </v:textbox>
            <w10:wrap type="topAndBottom"/>
          </v:shape>
        </w:pict>
      </w:r>
      <w:r>
        <w:pict>
          <v:shape id="_x0000_s1032" o:spid="_x0000_s1032" o:spt="202" type="#_x0000_t202" style="position:absolute;left:0pt;margin-left:79.5pt;margin-top:232.1pt;height:57.25pt;width:460.75pt;mso-position-horizontal-relative:page;mso-wrap-distance-bottom:0pt;mso-wrap-distance-top:0pt;z-index:-251653120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0DCC5D30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6.</w:t>
                  </w:r>
                  <w:r>
                    <w:rPr>
                      <w:b/>
                      <w:color w:val="0D0D0D"/>
                      <w:spacing w:val="84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AVALIAÇÃO</w:t>
                  </w:r>
                  <w:r>
                    <w:rPr>
                      <w:b/>
                      <w:color w:val="0D0D0D"/>
                      <w:spacing w:val="-2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DE DESEMPENHO</w:t>
                  </w:r>
                </w:p>
                <w:p w14:paraId="37D83A13">
                  <w:pPr>
                    <w:pStyle w:val="4"/>
                    <w:spacing w:before="9"/>
                    <w:rPr>
                      <w:b/>
                      <w:sz w:val="23"/>
                    </w:rPr>
                  </w:pPr>
                </w:p>
                <w:p w14:paraId="58BB0545">
                  <w:pPr>
                    <w:pStyle w:val="4"/>
                    <w:numPr>
                      <w:ilvl w:val="0"/>
                      <w:numId w:val="6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Anual</w:t>
                  </w:r>
                </w:p>
              </w:txbxContent>
            </v:textbox>
            <w10:wrap type="topAndBottom"/>
          </v:shape>
        </w:pict>
      </w:r>
    </w:p>
    <w:p w14:paraId="738C7CA1">
      <w:pPr>
        <w:pStyle w:val="4"/>
        <w:spacing w:before="3"/>
        <w:rPr>
          <w:rFonts w:ascii="Times New Roman"/>
          <w:sz w:val="29"/>
        </w:rPr>
      </w:pPr>
    </w:p>
    <w:p w14:paraId="28E7E8EC">
      <w:pPr>
        <w:pStyle w:val="4"/>
        <w:spacing w:before="4"/>
        <w:rPr>
          <w:rFonts w:ascii="Times New Roman"/>
          <w:sz w:val="29"/>
        </w:rPr>
      </w:pPr>
    </w:p>
    <w:sectPr>
      <w:pgSz w:w="11910" w:h="16840"/>
      <w:pgMar w:top="1420" w:right="98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3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/>
        <w:bCs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1185" w:hanging="360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071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963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854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746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637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529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420" w:hanging="360"/>
      </w:pPr>
      <w:rPr>
        <w:rFonts w:hint="default"/>
        <w:lang w:val="pt-PT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4">
    <w:nsid w:val="03D62ECE"/>
    <w:multiLevelType w:val="multilevel"/>
    <w:tmpl w:val="03D62ECE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5">
    <w:nsid w:val="59ADCABA"/>
    <w:multiLevelType w:val="multilevel"/>
    <w:tmpl w:val="59ADCABA"/>
    <w:lvl w:ilvl="0" w:tentative="0">
      <w:start w:val="0"/>
      <w:numFmt w:val="bullet"/>
      <w:lvlText w:val=""/>
      <w:lvlJc w:val="left"/>
      <w:pPr>
        <w:ind w:left="1185" w:hanging="360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982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784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587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389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19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994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796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99" w:hanging="36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690136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2"/>
      <w:szCs w:val="22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11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2024-07-11T11:45:00Z</dcterms:created>
  <dc:creator>DESKTOP</dc:creator>
  <cp:lastModifiedBy>DESKTOP</cp:lastModifiedBy>
  <dcterms:modified xsi:type="dcterms:W3CDTF">2024-07-25T14:34:51Z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2024-07-11T00:00:00Z</vt:filetime>
  </property>
  <property fmtid="{D5CDD505-2E9C-101B-9397-08002B2CF9AE}" pid="3" name="KSOProductBuildVer">
    <vt:lpwstr>1046-12.2.0.17153</vt:lpwstr>
  </property>
  <property fmtid="{D5CDD505-2E9C-101B-9397-08002B2CF9AE}" pid="4" name="ICV">
    <vt:lpwstr>F7CC4FAC602F4769BA06ABD31ADA3587_13</vt:lpwstr>
  </property>
</Properties>
</file>