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8C629">
      <w:pPr>
        <w:spacing w:before="0" w:after="0" w:line="360" w:lineRule="auto"/>
        <w:jc w:val="right"/>
        <w:rPr>
          <w:rFonts w:ascii="Calibri" w:hAnsi="Calibri" w:eastAsia="Calibri" w:cs="Calibri"/>
          <w:b/>
          <w:color w:val="0D0D0D"/>
        </w:rPr>
      </w:pPr>
      <w:bookmarkStart w:id="0" w:name="_GoBack"/>
      <w:bookmarkEnd w:id="0"/>
    </w:p>
    <w:tbl>
      <w:tblPr>
        <w:tblStyle w:val="735"/>
        <w:tblW w:w="9214" w:type="dxa"/>
        <w:tblInd w:w="-30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78" w:type="dxa"/>
          <w:bottom w:w="0" w:type="dxa"/>
          <w:right w:w="108" w:type="dxa"/>
        </w:tblCellMar>
      </w:tblPr>
      <w:tblGrid>
        <w:gridCol w:w="2266"/>
        <w:gridCol w:w="4670"/>
        <w:gridCol w:w="2278"/>
      </w:tblGrid>
      <w:tr w14:paraId="6C572FD2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7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226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78" w:type="dxa"/>
            </w:tcMar>
          </w:tcPr>
          <w:p w14:paraId="79E3A2DF">
            <w:pPr>
              <w:spacing w:before="0" w:after="0" w:line="360" w:lineRule="auto"/>
              <w:jc w:val="both"/>
            </w:pPr>
            <w:r>
              <w:rPr>
                <w:rFonts w:eastAsia="Calibri" w:cs="Calibri"/>
                <w:b/>
                <w:color w:val="0D0D0D"/>
              </w:rPr>
              <w:t>TÍTULO:</w:t>
            </w:r>
          </w:p>
          <w:p w14:paraId="13981C49">
            <w:pPr>
              <w:spacing w:before="0" w:after="0" w:line="360" w:lineRule="auto"/>
            </w:pPr>
            <w:r>
              <w:rPr>
                <w:rFonts w:eastAsia="Calibri" w:cs="Calibri"/>
                <w:b/>
                <w:color w:val="0D0D0D"/>
              </w:rPr>
              <w:t>Descrição de Cargos</w:t>
            </w:r>
          </w:p>
          <w:p w14:paraId="257F2A0F">
            <w:pPr>
              <w:spacing w:before="0" w:after="0" w:line="360" w:lineRule="auto"/>
              <w:rPr>
                <w:rFonts w:ascii="Calibri" w:hAnsi="Calibri" w:eastAsia="Calibri" w:cs="Calibri"/>
                <w:color w:val="0D0D0D"/>
              </w:rPr>
            </w:pPr>
          </w:p>
        </w:tc>
        <w:tc>
          <w:tcPr>
            <w:tcW w:w="467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78" w:type="dxa"/>
            </w:tcMar>
          </w:tcPr>
          <w:p w14:paraId="585DEC0D">
            <w:pPr>
              <w:spacing w:before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rFonts w:eastAsia="Calibri" w:cs="Calibri"/>
                <w:color w:val="0D0D0D"/>
                <w:sz w:val="22"/>
                <w:szCs w:val="22"/>
              </w:rPr>
              <w:br w:type="textWrapping"/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Sindicato</w:t>
            </w:r>
            <w:r>
              <w:rPr>
                <w:rFonts w:eastAsia="Calibri" w:cs="Calibri"/>
                <w:b/>
                <w:color w:val="0D0D0D"/>
                <w:spacing w:val="-9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das</w:t>
            </w:r>
            <w:r>
              <w:rPr>
                <w:rFonts w:eastAsia="Calibri" w:cs="Calibri"/>
                <w:b/>
                <w:color w:val="0D0D0D"/>
                <w:spacing w:val="-6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Empresas</w:t>
            </w:r>
            <w:r>
              <w:rPr>
                <w:rFonts w:eastAsia="Calibri" w:cs="Calibri"/>
                <w:b/>
                <w:color w:val="0D0D0D"/>
                <w:spacing w:val="-8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de</w:t>
            </w:r>
            <w:r>
              <w:rPr>
                <w:rFonts w:eastAsia="Calibri" w:cs="Calibri"/>
                <w:b/>
                <w:color w:val="0D0D0D"/>
                <w:spacing w:val="-7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Transportes</w:t>
            </w:r>
            <w:r>
              <w:rPr>
                <w:rFonts w:eastAsia="Calibri" w:cs="Calibri"/>
                <w:b/>
                <w:color w:val="0D0D0D"/>
                <w:spacing w:val="-6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de</w:t>
            </w:r>
            <w:r>
              <w:rPr>
                <w:rFonts w:eastAsia="Calibri" w:cs="Calibri"/>
                <w:b/>
                <w:color w:val="0D0D0D"/>
                <w:spacing w:val="-7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Transporte</w:t>
            </w:r>
            <w:r>
              <w:rPr>
                <w:rFonts w:eastAsia="Calibri" w:cs="Calibri"/>
                <w:b/>
                <w:color w:val="0D0D0D"/>
                <w:spacing w:val="40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de Passageiros de Campina Grande</w:t>
            </w:r>
          </w:p>
        </w:tc>
        <w:tc>
          <w:tcPr>
            <w:tcW w:w="226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78" w:type="dxa"/>
            </w:tcMar>
          </w:tcPr>
          <w:p w14:paraId="05A27579">
            <w:pPr>
              <w:spacing w:before="0" w:after="0" w:line="360" w:lineRule="auto"/>
              <w:jc w:val="both"/>
            </w:pPr>
            <w:r>
              <w:drawing>
                <wp:inline distT="0" distB="0" distL="0" distR="0">
                  <wp:extent cx="1328420" cy="1328420"/>
                  <wp:effectExtent l="0" t="0" r="0" b="0"/>
                  <wp:docPr id="1" name="Figur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8420" cy="1328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B779C5D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78" w:type="dxa"/>
            </w:tcMar>
          </w:tcPr>
          <w:p w14:paraId="7D339157">
            <w:pPr>
              <w:spacing w:before="0" w:after="0" w:line="360" w:lineRule="auto"/>
              <w:jc w:val="both"/>
            </w:pPr>
            <w:r>
              <w:rPr>
                <w:rFonts w:eastAsia="Calibri" w:cs="Calibri"/>
                <w:b/>
                <w:color w:val="0D0D0D"/>
              </w:rPr>
              <w:t>Elaborado por:</w:t>
            </w:r>
          </w:p>
          <w:p w14:paraId="56E12847">
            <w:pPr>
              <w:spacing w:before="0" w:after="0" w:line="360" w:lineRule="auto"/>
              <w:jc w:val="both"/>
            </w:pPr>
            <w:r>
              <w:rPr>
                <w:b/>
                <w:color w:val="0D0D0D"/>
              </w:rPr>
              <w:t>Márcia</w:t>
            </w:r>
          </w:p>
        </w:tc>
        <w:tc>
          <w:tcPr>
            <w:tcW w:w="467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78" w:type="dxa"/>
            </w:tcMar>
          </w:tcPr>
          <w:p w14:paraId="32D51EE7">
            <w:pPr>
              <w:spacing w:before="0" w:after="0" w:line="360" w:lineRule="auto"/>
              <w:jc w:val="both"/>
            </w:pPr>
            <w:r>
              <w:rPr>
                <w:rFonts w:eastAsia="Calibri" w:cs="Calibri"/>
                <w:b/>
                <w:color w:val="0D0D0D"/>
              </w:rPr>
              <w:t>Aprovado por:</w:t>
            </w:r>
          </w:p>
          <w:p w14:paraId="3A7F1CC1">
            <w:pPr>
              <w:spacing w:before="0" w:after="0" w:line="360" w:lineRule="auto"/>
              <w:jc w:val="both"/>
              <w:rPr>
                <w:rFonts w:eastAsia="Calibri" w:cs="Calibri"/>
                <w:b/>
                <w:color w:val="0D0D0D"/>
              </w:rPr>
            </w:pPr>
            <w:r>
              <w:rPr>
                <w:rFonts w:eastAsia="Calibri" w:cs="Calibri"/>
                <w:b/>
                <w:color w:val="0D0D0D"/>
              </w:rPr>
              <w:t>Coordenadora Administrativa</w:t>
            </w:r>
          </w:p>
        </w:tc>
        <w:tc>
          <w:tcPr>
            <w:tcW w:w="226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78" w:type="dxa"/>
            </w:tcMar>
          </w:tcPr>
          <w:p w14:paraId="42BB6AE1">
            <w:pPr>
              <w:spacing w:before="0" w:after="0" w:line="360" w:lineRule="auto"/>
              <w:jc w:val="both"/>
            </w:pPr>
            <w:r>
              <w:rPr>
                <w:rFonts w:eastAsia="Calibri" w:cs="Calibri"/>
                <w:b/>
                <w:color w:val="0D0D0D"/>
              </w:rPr>
              <w:t>Data:</w:t>
            </w:r>
          </w:p>
          <w:p w14:paraId="055087A1">
            <w:pPr>
              <w:spacing w:before="0" w:after="0" w:line="360" w:lineRule="auto"/>
              <w:jc w:val="both"/>
            </w:pPr>
            <w:r>
              <w:rPr>
                <w:rFonts w:eastAsia="Calibri" w:cs="Calibri"/>
                <w:color w:val="0D0D0D"/>
              </w:rPr>
              <w:t>25 /06 /24</w:t>
            </w:r>
          </w:p>
        </w:tc>
      </w:tr>
      <w:tr w14:paraId="271D4A1E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9214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78" w:type="dxa"/>
            </w:tcMar>
          </w:tcPr>
          <w:p w14:paraId="5F2B1BBC">
            <w:pPr>
              <w:spacing w:before="0" w:after="0" w:line="360" w:lineRule="auto"/>
            </w:pPr>
            <w:r>
              <w:rPr>
                <w:rFonts w:eastAsia="Calibri" w:cs="Calibri"/>
                <w:b/>
                <w:color w:val="0D0D0D"/>
              </w:rPr>
              <w:t xml:space="preserve">CARGO: Apoio Administrativo </w:t>
            </w:r>
          </w:p>
        </w:tc>
      </w:tr>
    </w:tbl>
    <w:p w14:paraId="59AED99D">
      <w:pPr>
        <w:spacing w:before="0" w:after="0" w:line="360" w:lineRule="auto"/>
        <w:rPr>
          <w:rFonts w:ascii="Calibri" w:hAnsi="Calibri" w:eastAsia="Calibri" w:cs="Calibri"/>
          <w:color w:val="0D0D0D"/>
        </w:rPr>
      </w:pPr>
    </w:p>
    <w:tbl>
      <w:tblPr>
        <w:tblStyle w:val="736"/>
        <w:tblW w:w="9209" w:type="dxa"/>
        <w:tblInd w:w="-30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78" w:type="dxa"/>
          <w:bottom w:w="0" w:type="dxa"/>
          <w:right w:w="108" w:type="dxa"/>
        </w:tblCellMar>
      </w:tblPr>
      <w:tblGrid>
        <w:gridCol w:w="9209"/>
      </w:tblGrid>
      <w:tr w14:paraId="76F3038B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78" w:type="dxa"/>
            </w:tcMar>
          </w:tcPr>
          <w:p w14:paraId="37E0BFAC">
            <w:pPr>
              <w:keepNext/>
              <w:keepLines w:val="0"/>
              <w:widowControl/>
              <w:numPr>
                <w:ilvl w:val="0"/>
                <w:numId w:val="1"/>
              </w:numPr>
              <w:shd w:val="clear" w:color="auto" w:fill="auto"/>
              <w:spacing w:before="0" w:after="0" w:line="360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QUALIFICAÇÃO DESEJADA</w:t>
            </w:r>
          </w:p>
          <w:p w14:paraId="63356DE0">
            <w:pPr>
              <w:keepNext/>
              <w:keepLines w:val="0"/>
              <w:widowControl/>
              <w:numPr>
                <w:ilvl w:val="0"/>
                <w:numId w:val="2"/>
              </w:numPr>
              <w:shd w:val="clear" w:color="auto" w:fill="auto"/>
              <w:bidi w:val="0"/>
              <w:spacing w:before="0" w:after="0" w:line="240" w:lineRule="auto"/>
              <w:jc w:val="left"/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>Ensino médio completo;</w:t>
            </w:r>
          </w:p>
          <w:p w14:paraId="39E971A3">
            <w:pPr>
              <w:widowControl/>
              <w:numPr>
                <w:ilvl w:val="0"/>
                <w:numId w:val="2"/>
              </w:numPr>
              <w:shd w:val="clear" w:color="auto" w:fill="auto"/>
              <w:bidi w:val="0"/>
              <w:spacing w:before="0" w:after="0" w:line="240" w:lineRule="auto"/>
              <w:jc w:val="left"/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>Curso em auxiliar administrativo é um diferencial;</w:t>
            </w:r>
          </w:p>
          <w:p w14:paraId="0D536707">
            <w:pPr>
              <w:widowControl/>
              <w:numPr>
                <w:ilvl w:val="0"/>
                <w:numId w:val="2"/>
              </w:numPr>
              <w:shd w:val="clear" w:color="auto" w:fill="auto"/>
              <w:bidi w:val="0"/>
              <w:spacing w:before="0" w:after="0" w:line="240" w:lineRule="auto"/>
              <w:jc w:val="left"/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>Pacote Office.</w:t>
            </w:r>
          </w:p>
        </w:tc>
      </w:tr>
    </w:tbl>
    <w:p w14:paraId="783A4FF1">
      <w:pPr>
        <w:spacing w:before="0" w:after="0" w:line="360" w:lineRule="auto"/>
        <w:rPr>
          <w:rFonts w:ascii="Calibri" w:hAnsi="Calibri" w:eastAsia="Calibri" w:cs="Calibri"/>
          <w:b/>
          <w:color w:val="0D0D0D"/>
        </w:rPr>
      </w:pPr>
    </w:p>
    <w:tbl>
      <w:tblPr>
        <w:tblStyle w:val="737"/>
        <w:tblW w:w="9209" w:type="dxa"/>
        <w:tblInd w:w="-30" w:type="dxa"/>
        <w:tblBorders>
          <w:top w:val="single" w:color="000001" w:sz="4" w:space="0"/>
          <w:left w:val="single" w:color="000001" w:sz="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78" w:type="dxa"/>
          <w:bottom w:w="0" w:type="dxa"/>
          <w:right w:w="108" w:type="dxa"/>
        </w:tblCellMar>
      </w:tblPr>
      <w:tblGrid>
        <w:gridCol w:w="9209"/>
      </w:tblGrid>
      <w:tr w14:paraId="7FFBA6C8">
        <w:tblPrEx>
          <w:tblBorders>
            <w:top w:val="single" w:color="000001" w:sz="4" w:space="0"/>
            <w:left w:val="single" w:color="000001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</w:tcBorders>
            <w:shd w:val="clear" w:color="auto" w:fill="auto"/>
            <w:tcMar>
              <w:left w:w="78" w:type="dxa"/>
            </w:tcMar>
          </w:tcPr>
          <w:p w14:paraId="62EBA70E">
            <w:pPr>
              <w:keepNext/>
              <w:keepLines w:val="0"/>
              <w:widowControl/>
              <w:numPr>
                <w:ilvl w:val="0"/>
                <w:numId w:val="1"/>
              </w:numPr>
              <w:shd w:val="clear" w:color="auto" w:fill="auto"/>
              <w:spacing w:before="0" w:after="0" w:line="360" w:lineRule="auto"/>
              <w:ind w:left="720" w:right="0" w:hanging="360"/>
              <w:jc w:val="left"/>
            </w:pPr>
            <w:r>
              <w:rPr>
                <w:rFonts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COMPETÊNCIAS COMPORTAMENTAIS</w:t>
            </w:r>
          </w:p>
          <w:p w14:paraId="1E9E4262">
            <w:pPr>
              <w:keepNext/>
              <w:keepLines w:val="0"/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before="0" w:after="0" w:line="240" w:lineRule="auto"/>
              <w:jc w:val="left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 xml:space="preserve">Habilidades de relacionamento pessoal </w:t>
            </w:r>
          </w:p>
          <w:p w14:paraId="71B2A578">
            <w:pPr>
              <w:keepNext/>
              <w:keepLines w:val="0"/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before="0" w:after="0" w:line="240" w:lineRule="auto"/>
              <w:jc w:val="left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 xml:space="preserve">Habilidade de comunicação; </w:t>
            </w:r>
          </w:p>
          <w:p w14:paraId="0F99B161">
            <w:pPr>
              <w:keepNext/>
              <w:keepLines w:val="0"/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before="0" w:after="0" w:line="240" w:lineRule="auto"/>
              <w:jc w:val="left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 xml:space="preserve">Empatia; </w:t>
            </w:r>
          </w:p>
          <w:p w14:paraId="64498721">
            <w:pPr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before="0" w:after="0" w:line="240" w:lineRule="auto"/>
              <w:jc w:val="left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Foco;</w:t>
            </w:r>
          </w:p>
          <w:p w14:paraId="4EC1338F">
            <w:pPr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before="0" w:after="0" w:line="240" w:lineRule="auto"/>
              <w:jc w:val="left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Resiliência;</w:t>
            </w:r>
          </w:p>
        </w:tc>
      </w:tr>
    </w:tbl>
    <w:p w14:paraId="0C508936">
      <w:pPr>
        <w:spacing w:before="0" w:after="0" w:line="360" w:lineRule="auto"/>
        <w:rPr>
          <w:rFonts w:ascii="Calibri" w:hAnsi="Calibri" w:eastAsia="Calibri" w:cs="Calibri"/>
          <w:color w:val="0D0D0D"/>
        </w:rPr>
      </w:pPr>
    </w:p>
    <w:tbl>
      <w:tblPr>
        <w:tblStyle w:val="738"/>
        <w:tblpPr w:leftFromText="141" w:rightFromText="141" w:vertAnchor="text" w:tblpXSpec="left" w:tblpY="0"/>
        <w:tblW w:w="9209" w:type="dxa"/>
        <w:tblInd w:w="78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73" w:type="dxa"/>
          <w:bottom w:w="0" w:type="dxa"/>
          <w:right w:w="108" w:type="dxa"/>
        </w:tblCellMar>
      </w:tblPr>
      <w:tblGrid>
        <w:gridCol w:w="9209"/>
      </w:tblGrid>
      <w:tr w14:paraId="11E75588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73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73" w:type="dxa"/>
            </w:tcMar>
          </w:tcPr>
          <w:p w14:paraId="26B47B3A">
            <w:pPr>
              <w:keepNext/>
              <w:keepLines w:val="0"/>
              <w:widowControl/>
              <w:numPr>
                <w:ilvl w:val="0"/>
                <w:numId w:val="1"/>
              </w:numPr>
              <w:shd w:val="clear" w:color="auto" w:fill="auto"/>
              <w:spacing w:before="0" w:after="0" w:line="276" w:lineRule="auto"/>
              <w:ind w:left="720" w:right="0" w:hanging="360"/>
              <w:jc w:val="left"/>
            </w:pPr>
            <w:r>
              <w:rPr>
                <w:rFonts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RESPONSABILIDADES e TAREFAS</w:t>
            </w:r>
          </w:p>
          <w:p w14:paraId="05A12A30">
            <w:pPr>
              <w:widowControl/>
              <w:numPr>
                <w:ilvl w:val="0"/>
                <w:numId w:val="4"/>
              </w:numPr>
              <w:shd w:val="clear" w:color="auto" w:fill="auto"/>
              <w:bidi w:val="0"/>
              <w:spacing w:before="0" w:after="0" w:line="240" w:lineRule="auto"/>
              <w:jc w:val="both"/>
            </w:pPr>
            <w:r>
              <w:rPr>
                <w:color w:val="0D0D0D"/>
              </w:rPr>
              <w:t>Realizar atendimento ao público presencialmente;</w:t>
            </w:r>
          </w:p>
          <w:p w14:paraId="35E3F505">
            <w:pPr>
              <w:widowControl/>
              <w:numPr>
                <w:ilvl w:val="0"/>
                <w:numId w:val="4"/>
              </w:numPr>
              <w:shd w:val="clear" w:color="auto" w:fill="auto"/>
              <w:bidi w:val="0"/>
              <w:spacing w:before="0" w:after="0" w:line="240" w:lineRule="auto"/>
              <w:jc w:val="both"/>
            </w:pPr>
            <w:r>
              <w:rPr>
                <w:color w:val="0D0D0D"/>
              </w:rPr>
              <w:t>Realizar presencialmente venda de crédito em POS;</w:t>
            </w:r>
          </w:p>
          <w:p w14:paraId="58377740">
            <w:pPr>
              <w:widowControl/>
              <w:numPr>
                <w:ilvl w:val="0"/>
                <w:numId w:val="4"/>
              </w:numPr>
              <w:shd w:val="clear" w:color="auto" w:fill="auto"/>
              <w:bidi w:val="0"/>
              <w:spacing w:before="0" w:after="0" w:line="240" w:lineRule="auto"/>
              <w:jc w:val="both"/>
            </w:pPr>
            <w:r>
              <w:rPr>
                <w:color w:val="0D0D0D"/>
              </w:rPr>
              <w:t>Realizar e atualização de cartão estudante e cidadão;</w:t>
            </w:r>
          </w:p>
          <w:p w14:paraId="013F1424">
            <w:pPr>
              <w:widowControl/>
              <w:numPr>
                <w:ilvl w:val="0"/>
                <w:numId w:val="4"/>
              </w:numPr>
              <w:shd w:val="clear" w:color="auto" w:fill="auto"/>
              <w:bidi w:val="0"/>
              <w:spacing w:before="0" w:after="0" w:line="240" w:lineRule="auto"/>
              <w:jc w:val="both"/>
            </w:pPr>
            <w:r>
              <w:rPr>
                <w:color w:val="0D0D0D"/>
              </w:rPr>
              <w:t>Realizar reembolso de saldo quando é emitido uma segunda via do cartão, e na via anterior exista crédito;</w:t>
            </w:r>
          </w:p>
          <w:p w14:paraId="5D67B793">
            <w:pPr>
              <w:widowControl/>
              <w:numPr>
                <w:ilvl w:val="0"/>
                <w:numId w:val="4"/>
              </w:numPr>
              <w:shd w:val="clear" w:color="auto" w:fill="auto"/>
              <w:bidi w:val="0"/>
              <w:spacing w:before="0" w:after="0" w:line="240" w:lineRule="auto"/>
              <w:jc w:val="both"/>
            </w:pPr>
            <w:r>
              <w:rPr>
                <w:color w:val="0D0D0D"/>
              </w:rPr>
              <w:t>Preparar relatórios e antifraude a cerca do vale – transporte e encaminhar para o setor competente;</w:t>
            </w:r>
          </w:p>
          <w:p w14:paraId="5C6FB88A">
            <w:pPr>
              <w:widowControl/>
              <w:numPr>
                <w:ilvl w:val="0"/>
                <w:numId w:val="4"/>
              </w:numPr>
              <w:shd w:val="clear" w:color="auto" w:fill="auto"/>
              <w:bidi w:val="0"/>
              <w:spacing w:before="0" w:after="0" w:line="240" w:lineRule="auto"/>
              <w:jc w:val="both"/>
            </w:pPr>
            <w:r>
              <w:rPr>
                <w:color w:val="0D0D0D"/>
              </w:rPr>
              <w:t>Auxiliar em demandas administrativas.</w:t>
            </w:r>
          </w:p>
          <w:p w14:paraId="304BCEB0">
            <w:pPr>
              <w:widowControl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76" w:lineRule="auto"/>
              <w:ind w:left="720" w:firstLine="0"/>
              <w:jc w:val="both"/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</w:p>
        </w:tc>
      </w:tr>
    </w:tbl>
    <w:p w14:paraId="4E55828F">
      <w:pPr>
        <w:spacing w:before="0" w:after="0" w:line="360" w:lineRule="auto"/>
        <w:rPr>
          <w:rFonts w:ascii="Calibri" w:hAnsi="Calibri" w:eastAsia="Calibri" w:cs="Calibri"/>
          <w:color w:val="0D0D0D"/>
        </w:rPr>
      </w:pPr>
    </w:p>
    <w:tbl>
      <w:tblPr>
        <w:tblStyle w:val="739"/>
        <w:tblW w:w="9209" w:type="dxa"/>
        <w:tblInd w:w="-30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78" w:type="dxa"/>
          <w:bottom w:w="0" w:type="dxa"/>
          <w:right w:w="108" w:type="dxa"/>
        </w:tblCellMar>
      </w:tblPr>
      <w:tblGrid>
        <w:gridCol w:w="9209"/>
      </w:tblGrid>
      <w:tr w14:paraId="7EC5EDE4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78" w:type="dxa"/>
            </w:tcMar>
          </w:tcPr>
          <w:p w14:paraId="0D7FBA18">
            <w:pPr>
              <w:keepNext/>
              <w:keepLines w:val="0"/>
              <w:widowControl/>
              <w:numPr>
                <w:ilvl w:val="0"/>
                <w:numId w:val="1"/>
              </w:numPr>
              <w:shd w:val="clear" w:color="auto" w:fill="auto"/>
              <w:spacing w:before="0" w:after="0" w:line="360" w:lineRule="auto"/>
              <w:ind w:left="720" w:right="0" w:hanging="360"/>
              <w:jc w:val="left"/>
              <w:rPr>
                <w:rFonts w:ascii="Calibri" w:hAnsi="Calibri"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RELACIONAMENTO HIERÁRQUICO</w:t>
            </w:r>
          </w:p>
          <w:p w14:paraId="4228753D">
            <w:pPr>
              <w:keepNext/>
              <w:keepLines w:val="0"/>
              <w:widowControl/>
              <w:numPr>
                <w:ilvl w:val="0"/>
                <w:numId w:val="5"/>
              </w:numPr>
              <w:shd w:val="clear" w:color="auto" w:fill="auto"/>
              <w:bidi w:val="0"/>
              <w:spacing w:before="0" w:after="0" w:line="240" w:lineRule="auto"/>
              <w:jc w:val="left"/>
            </w:pPr>
            <w:r>
              <w:rPr>
                <w:color w:val="0D0D0D"/>
              </w:rPr>
              <w:t>Luiz Carlos – Gestor de TI</w:t>
            </w:r>
          </w:p>
          <w:p w14:paraId="483ED006">
            <w:pPr>
              <w:keepNext/>
              <w:keepLines w:val="0"/>
              <w:widowControl/>
              <w:numPr>
                <w:ilvl w:val="0"/>
                <w:numId w:val="5"/>
              </w:numPr>
              <w:shd w:val="clear" w:color="auto" w:fill="auto"/>
              <w:bidi w:val="0"/>
              <w:spacing w:before="0" w:after="0" w:line="240" w:lineRule="auto"/>
              <w:jc w:val="left"/>
            </w:pPr>
            <w:r>
              <w:rPr>
                <w:color w:val="0D0D0D"/>
              </w:rPr>
              <w:t>Márcia Sales – Coordenadora Administrativa e financeira</w:t>
            </w:r>
          </w:p>
          <w:p w14:paraId="201AD903">
            <w:pPr>
              <w:keepNext/>
              <w:keepLines w:val="0"/>
              <w:widowControl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40" w:lineRule="auto"/>
              <w:ind w:left="720" w:firstLine="0"/>
              <w:jc w:val="left"/>
              <w:rPr>
                <w:color w:val="0D0D0D"/>
              </w:rPr>
            </w:pPr>
          </w:p>
        </w:tc>
      </w:tr>
    </w:tbl>
    <w:p w14:paraId="565420EA">
      <w:pPr>
        <w:spacing w:before="0" w:after="0" w:line="360" w:lineRule="auto"/>
        <w:rPr>
          <w:rFonts w:ascii="Calibri" w:hAnsi="Calibri" w:eastAsia="Calibri" w:cs="Calibri"/>
          <w:color w:val="0D0D0D"/>
        </w:rPr>
      </w:pPr>
    </w:p>
    <w:tbl>
      <w:tblPr>
        <w:tblStyle w:val="740"/>
        <w:tblW w:w="9209" w:type="dxa"/>
        <w:tblInd w:w="-30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78" w:type="dxa"/>
          <w:bottom w:w="0" w:type="dxa"/>
          <w:right w:w="108" w:type="dxa"/>
        </w:tblCellMar>
      </w:tblPr>
      <w:tblGrid>
        <w:gridCol w:w="9209"/>
      </w:tblGrid>
      <w:tr w14:paraId="6BA3BD60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78" w:type="dxa"/>
            </w:tcMar>
          </w:tcPr>
          <w:p w14:paraId="4BCC72B3">
            <w:pPr>
              <w:keepNext/>
              <w:keepLines w:val="0"/>
              <w:widowControl/>
              <w:numPr>
                <w:ilvl w:val="0"/>
                <w:numId w:val="1"/>
              </w:numPr>
              <w:shd w:val="clear" w:color="auto" w:fill="auto"/>
              <w:spacing w:before="0" w:after="0" w:line="360" w:lineRule="auto"/>
              <w:ind w:left="720" w:right="0" w:hanging="360"/>
              <w:jc w:val="left"/>
              <w:rPr>
                <w:rFonts w:ascii="Calibri" w:hAnsi="Calibri"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OBJETIVOS E METAS</w:t>
            </w:r>
          </w:p>
          <w:p w14:paraId="47DEE9C8">
            <w:pPr>
              <w:keepNext/>
              <w:keepLines w:val="0"/>
              <w:widowControl/>
              <w:numPr>
                <w:ilvl w:val="0"/>
                <w:numId w:val="6"/>
              </w:numPr>
              <w:shd w:val="clear" w:color="auto" w:fill="auto"/>
              <w:spacing w:before="0" w:after="0" w:line="360" w:lineRule="auto"/>
              <w:ind w:left="720" w:right="0" w:hanging="360"/>
              <w:jc w:val="both"/>
            </w:pPr>
            <w:r>
              <w:rPr>
                <w:rFonts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  <w:lang w:val="pt-BR"/>
              </w:rPr>
              <w:t>Auxiliar em rotinas administrativas, garantindo que as demandas sejam realizadas de forma eficiente e satisfatória.</w:t>
            </w:r>
          </w:p>
          <w:p w14:paraId="1EF43519">
            <w:pPr>
              <w:widowControl/>
              <w:numPr>
                <w:ilvl w:val="0"/>
                <w:numId w:val="0"/>
              </w:numPr>
              <w:shd w:val="clear" w:color="auto" w:fill="auto"/>
              <w:spacing w:before="0" w:after="0" w:line="360" w:lineRule="auto"/>
              <w:ind w:left="1080" w:right="0" w:firstLine="0"/>
              <w:jc w:val="both"/>
              <w:rPr>
                <w:rFonts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  <w:lang w:val="pt-BR"/>
              </w:rPr>
            </w:pPr>
          </w:p>
        </w:tc>
      </w:tr>
    </w:tbl>
    <w:p w14:paraId="14B51E16">
      <w:pPr>
        <w:spacing w:before="0" w:after="0" w:line="360" w:lineRule="auto"/>
        <w:rPr>
          <w:rFonts w:ascii="Calibri" w:hAnsi="Calibri" w:eastAsia="Calibri" w:cs="Calibri"/>
          <w:color w:val="0D0D0D"/>
        </w:rPr>
      </w:pPr>
    </w:p>
    <w:tbl>
      <w:tblPr>
        <w:tblStyle w:val="741"/>
        <w:tblW w:w="9209" w:type="dxa"/>
        <w:tblInd w:w="-30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78" w:type="dxa"/>
          <w:bottom w:w="0" w:type="dxa"/>
          <w:right w:w="108" w:type="dxa"/>
        </w:tblCellMar>
      </w:tblPr>
      <w:tblGrid>
        <w:gridCol w:w="9209"/>
      </w:tblGrid>
      <w:tr w14:paraId="5CB91CF4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78" w:type="dxa"/>
            </w:tcMar>
          </w:tcPr>
          <w:p w14:paraId="5A0ADE82">
            <w:pPr>
              <w:keepNext/>
              <w:keepLines w:val="0"/>
              <w:widowControl/>
              <w:numPr>
                <w:ilvl w:val="0"/>
                <w:numId w:val="1"/>
              </w:numPr>
              <w:shd w:val="clear" w:color="auto" w:fill="auto"/>
              <w:spacing w:before="0" w:after="0" w:line="360" w:lineRule="auto"/>
              <w:ind w:left="720" w:right="0" w:hanging="360"/>
              <w:jc w:val="left"/>
              <w:rPr>
                <w:rFonts w:ascii="Calibri" w:hAnsi="Calibri"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AVALIAÇÃO DE DESEMPENHO</w:t>
            </w:r>
          </w:p>
          <w:p w14:paraId="2548A44C">
            <w:pPr>
              <w:keepNext/>
              <w:keepLines w:val="0"/>
              <w:widowControl/>
              <w:numPr>
                <w:ilvl w:val="0"/>
                <w:numId w:val="7"/>
              </w:numPr>
              <w:shd w:val="clear" w:color="auto" w:fill="auto"/>
              <w:spacing w:before="0" w:after="160" w:line="360" w:lineRule="auto"/>
              <w:ind w:left="720" w:right="0" w:hanging="360"/>
              <w:jc w:val="left"/>
              <w:rPr>
                <w:rFonts w:ascii="Calibri" w:hAnsi="Calibri"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Anual</w:t>
            </w:r>
          </w:p>
        </w:tc>
      </w:tr>
    </w:tbl>
    <w:p w14:paraId="14ECFF32">
      <w:pPr>
        <w:spacing w:before="0" w:after="0" w:line="360" w:lineRule="auto"/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pgNumType w:fmt="decimal" w:start="1"/>
      <w:cols w:space="720" w:num="1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Noto Sans Symbols">
    <w:altName w:val="Segoe Print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OpenSymbol">
    <w:altName w:val="Segoe Print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775EF">
    <w:pPr>
      <w:keepNext/>
      <w:keepLines w:val="0"/>
      <w:pageBreakBefore w:val="0"/>
      <w:widowControl/>
      <w:shd w:val="clear" w:color="auto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center"/>
      <w:rPr>
        <w:rFonts w:ascii="Calibri" w:hAnsi="Calibri" w:eastAsia="Calibri" w:cs="Calibri"/>
        <w:b w:val="0"/>
        <w:i w:val="0"/>
        <w:caps w:val="0"/>
        <w:smallCaps w:val="0"/>
        <w:strike w:val="0"/>
        <w:dstrike w:val="0"/>
        <w:color w:val="002060"/>
        <w:position w:val="0"/>
        <w:sz w:val="22"/>
        <w:szCs w:val="22"/>
        <w:highlight w:val="white"/>
        <w:u w:val="none"/>
        <w:vertAlign w:val="baseline"/>
      </w:rPr>
    </w:pPr>
    <w:r>
      <w:rPr>
        <w:rFonts w:eastAsia="Calibri" w:cs="Calibri"/>
        <w:b w:val="0"/>
        <w:i w:val="0"/>
        <w:caps w:val="0"/>
        <w:smallCaps w:val="0"/>
        <w:strike w:val="0"/>
        <w:dstrike w:val="0"/>
        <w:color w:val="002060"/>
        <w:position w:val="0"/>
        <w:sz w:val="22"/>
        <w:szCs w:val="22"/>
        <w:u w:val="none"/>
        <w:shd w:val="clear" w:fill="FFFFFF"/>
        <w:vertAlign w:val="baseline"/>
      </w:rPr>
      <w:t>www.gticonsultoria.com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A0B0E">
    <w:pPr>
      <w:keepNext/>
      <w:keepLines w:val="0"/>
      <w:pageBreakBefore w:val="0"/>
      <w:widowControl/>
      <w:shd w:val="clear" w:color="auto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center"/>
      <w:rPr>
        <w:rFonts w:ascii="Calibri" w:hAnsi="Calibri" w:eastAsia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highlight w:val="white"/>
        <w:u w:val="none"/>
        <w:vertAlign w:val="baseline"/>
      </w:rPr>
    </w:pPr>
    <w:r>
      <w:drawing>
        <wp:inline distT="0" distB="0" distL="0" distR="0">
          <wp:extent cx="2385060" cy="375920"/>
          <wp:effectExtent l="0" t="0" r="0" b="0"/>
          <wp:docPr id="2" name="image2.png" descr="Uma imagem com Tipo de letra, Gráficos, captura de ecrã, design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Uma imagem com Tipo de letra, Gráficos, captura de ecrã, design gráfi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5060" cy="375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5CFD8F">
    <w:pPr>
      <w:keepNext/>
      <w:keepLines w:val="0"/>
      <w:pageBreakBefore w:val="0"/>
      <w:widowControl/>
      <w:shd w:val="clear" w:color="auto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shd w:val="clear" w:fill="FFFFFF"/>
        <w:vertAlign w:val="baseli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 w:cs="Noto Sans Symbols"/>
        <w:b/>
        <w:sz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hint="default" w:ascii="Noto Sans Symbols" w:hAnsi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hint="default" w:ascii="Noto Sans Symbols" w:hAnsi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hint="default" w:ascii="Noto Sans Symbols" w:hAnsi="Noto Sans Symbols" w:cs="Noto Sans Symbols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 w:cs="Noto Sans Symbols"/>
        <w:b w:val="0"/>
        <w:sz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hint="default" w:ascii="Noto Sans Symbols" w:hAnsi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hint="default" w:ascii="Noto Sans Symbols" w:hAnsi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hint="default" w:ascii="Noto Sans Symbols" w:hAnsi="Noto Sans Symbols" w:cs="Noto Sans Symbols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bullet"/>
      <w:lvlText w:val=""/>
      <w:lvlJc w:val="left"/>
      <w:pPr>
        <w:ind w:left="720" w:hanging="360"/>
      </w:pPr>
      <w:rPr>
        <w:rFonts w:hint="default" w:ascii="Wingdings" w:hAnsi="Wingdings" w:cs="Wingdings"/>
        <w:b w:val="0"/>
        <w:sz w:val="22"/>
        <w:u w:val="none"/>
      </w:rPr>
    </w:lvl>
    <w:lvl w:ilvl="1" w:tentative="0">
      <w:start w:val="1"/>
      <w:numFmt w:val="bullet"/>
      <w:lvlText w:val=""/>
      <w:lvlJc w:val="left"/>
      <w:pPr>
        <w:ind w:left="1440" w:hanging="360"/>
      </w:pPr>
      <w:rPr>
        <w:rFonts w:hint="default" w:ascii="Wingdings 2" w:hAnsi="Wingdings 2" w:cs="Wingdings 2"/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rFonts w:hint="default" w:ascii="OpenSymbol" w:hAnsi="OpenSymbol" w:cs="OpenSymbol"/>
        <w:u w:val="none"/>
      </w:rPr>
    </w:lvl>
    <w:lvl w:ilvl="3" w:tentative="0">
      <w:start w:val="1"/>
      <w:numFmt w:val="bullet"/>
      <w:lvlText w:val=""/>
      <w:lvlJc w:val="left"/>
      <w:pPr>
        <w:ind w:left="2880" w:hanging="360"/>
      </w:pPr>
      <w:rPr>
        <w:rFonts w:hint="default" w:ascii="Wingdings" w:hAnsi="Wingdings" w:cs="Wingdings"/>
        <w:u w:val="none"/>
      </w:rPr>
    </w:lvl>
    <w:lvl w:ilvl="4" w:tentative="0">
      <w:start w:val="1"/>
      <w:numFmt w:val="bullet"/>
      <w:lvlText w:val=""/>
      <w:lvlJc w:val="left"/>
      <w:pPr>
        <w:ind w:left="3600" w:hanging="360"/>
      </w:pPr>
      <w:rPr>
        <w:rFonts w:hint="default" w:ascii="Wingdings 2" w:hAnsi="Wingdings 2" w:cs="Wingdings 2"/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rFonts w:hint="default" w:ascii="OpenSymbol" w:hAnsi="OpenSymbol" w:cs="OpenSymbol"/>
        <w:u w:val="none"/>
      </w:rPr>
    </w:lvl>
    <w:lvl w:ilvl="6" w:tentative="0">
      <w:start w:val="1"/>
      <w:numFmt w:val="bullet"/>
      <w:lvlText w:val=""/>
      <w:lvlJc w:val="left"/>
      <w:pPr>
        <w:ind w:left="5040" w:hanging="360"/>
      </w:pPr>
      <w:rPr>
        <w:rFonts w:hint="default" w:ascii="Wingdings" w:hAnsi="Wingdings" w:cs="Wingdings"/>
        <w:u w:val="none"/>
      </w:rPr>
    </w:lvl>
    <w:lvl w:ilvl="7" w:tentative="0">
      <w:start w:val="1"/>
      <w:numFmt w:val="bullet"/>
      <w:lvlText w:val=""/>
      <w:lvlJc w:val="left"/>
      <w:pPr>
        <w:ind w:left="5760" w:hanging="360"/>
      </w:pPr>
      <w:rPr>
        <w:rFonts w:hint="default" w:ascii="Wingdings 2" w:hAnsi="Wingdings 2" w:cs="Wingdings 2"/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rFonts w:hint="default" w:ascii="OpenSymbol" w:hAnsi="OpenSymbol" w:cs="OpenSymbol"/>
        <w:u w:val="none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/>
        <w:sz w:val="22"/>
      </w:rPr>
    </w:lvl>
    <w:lvl w:ilvl="1" w:tentative="0">
      <w:start w:val="1"/>
      <w:numFmt w:val="decimal"/>
      <w:lvlText w:val="%1.%2"/>
      <w:lvlJc w:val="left"/>
      <w:pPr>
        <w:ind w:left="720" w:hanging="360"/>
      </w:pPr>
    </w:lvl>
    <w:lvl w:ilvl="2" w:tentative="0">
      <w:start w:val="1"/>
      <w:numFmt w:val="decimal"/>
      <w:lvlText w:val="%1.%2.%3"/>
      <w:lvlJc w:val="left"/>
      <w:pPr>
        <w:ind w:left="1080" w:hanging="720"/>
      </w:pPr>
    </w:lvl>
    <w:lvl w:ilvl="3" w:tentative="0">
      <w:start w:val="1"/>
      <w:numFmt w:val="decimal"/>
      <w:lvlText w:val="%1.%2.%3.%4"/>
      <w:lvlJc w:val="left"/>
      <w:pPr>
        <w:ind w:left="1080" w:hanging="720"/>
      </w:pPr>
    </w:lvl>
    <w:lvl w:ilvl="4" w:tentative="0">
      <w:start w:val="1"/>
      <w:numFmt w:val="decimal"/>
      <w:lvlText w:val="%1.%2.%3.%4.%5"/>
      <w:lvlJc w:val="left"/>
      <w:pPr>
        <w:ind w:left="1440" w:hanging="1080"/>
      </w:pPr>
    </w:lvl>
    <w:lvl w:ilvl="5" w:tentative="0">
      <w:start w:val="1"/>
      <w:numFmt w:val="decimal"/>
      <w:lvlText w:val="%1.%2.%3.%4.%5.%6"/>
      <w:lvlJc w:val="left"/>
      <w:pPr>
        <w:ind w:left="1440" w:hanging="1080"/>
      </w:pPr>
    </w:lvl>
    <w:lvl w:ilvl="6" w:tentative="0">
      <w:start w:val="1"/>
      <w:numFmt w:val="decimal"/>
      <w:lvlText w:val="%1.%2.%3.%4.%5.%6.%7"/>
      <w:lvlJc w:val="left"/>
      <w:pPr>
        <w:ind w:left="1800" w:hanging="1440"/>
      </w:pPr>
    </w:lvl>
    <w:lvl w:ilvl="7" w:tentative="0">
      <w:start w:val="1"/>
      <w:numFmt w:val="decimal"/>
      <w:lvlText w:val="%1.%2.%3.%4.%5.%6.%7.%8"/>
      <w:lvlJc w:val="left"/>
      <w:pPr>
        <w:ind w:left="1800" w:hanging="1440"/>
      </w:pPr>
    </w:lvl>
    <w:lvl w:ilvl="8" w:tentative="0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">
    <w:nsid w:val="03D62ECE"/>
    <w:multiLevelType w:val="multilevel"/>
    <w:tmpl w:val="03D62ECE"/>
    <w:lvl w:ilvl="0" w:tentative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 w:cs="Noto Sans Symbols"/>
        <w:b w:val="0"/>
        <w:sz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hint="default" w:ascii="Noto Sans Symbols" w:hAnsi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hint="default" w:ascii="Noto Sans Symbols" w:hAnsi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hint="default" w:ascii="Noto Sans Symbols" w:hAnsi="Noto Sans Symbols" w:cs="Noto Sans Symbols"/>
      </w:rPr>
    </w:lvl>
  </w:abstractNum>
  <w:abstractNum w:abstractNumId="5">
    <w:nsid w:val="25B654F3"/>
    <w:multiLevelType w:val="multilevel"/>
    <w:tmpl w:val="25B654F3"/>
    <w:lvl w:ilvl="0" w:tentative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 w:cs="Noto Sans Symbols"/>
        <w:b/>
        <w:sz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hint="default" w:ascii="Noto Sans Symbols" w:hAnsi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hint="default" w:ascii="Noto Sans Symbols" w:hAnsi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hint="default" w:ascii="Noto Sans Symbols" w:hAnsi="Noto Sans Symbols" w:cs="Noto Sans Symbols"/>
      </w:rPr>
    </w:lvl>
  </w:abstractNum>
  <w:abstractNum w:abstractNumId="6">
    <w:nsid w:val="59ADCABA"/>
    <w:multiLevelType w:val="multilevel"/>
    <w:tmpl w:val="59ADCABA"/>
    <w:lvl w:ilvl="0" w:tentative="0">
      <w:start w:val="1"/>
      <w:numFmt w:val="bullet"/>
      <w:lvlText w:val=""/>
      <w:lvlJc w:val="left"/>
      <w:pPr>
        <w:ind w:left="720" w:hanging="360"/>
      </w:pPr>
      <w:rPr>
        <w:rFonts w:hint="default" w:ascii="Wingdings" w:hAnsi="Wingdings" w:cs="Wingdings"/>
        <w:b w:val="0"/>
        <w:sz w:val="22"/>
        <w:u w:val="none"/>
      </w:rPr>
    </w:lvl>
    <w:lvl w:ilvl="1" w:tentative="0">
      <w:start w:val="1"/>
      <w:numFmt w:val="bullet"/>
      <w:lvlText w:val=""/>
      <w:lvlJc w:val="left"/>
      <w:pPr>
        <w:ind w:left="1440" w:hanging="360"/>
      </w:pPr>
      <w:rPr>
        <w:rFonts w:hint="default" w:ascii="Wingdings 2" w:hAnsi="Wingdings 2" w:cs="Wingdings 2"/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rFonts w:hint="default" w:ascii="OpenSymbol" w:hAnsi="OpenSymbol" w:cs="OpenSymbol"/>
        <w:u w:val="none"/>
      </w:rPr>
    </w:lvl>
    <w:lvl w:ilvl="3" w:tentative="0">
      <w:start w:val="1"/>
      <w:numFmt w:val="bullet"/>
      <w:lvlText w:val=""/>
      <w:lvlJc w:val="left"/>
      <w:pPr>
        <w:ind w:left="2880" w:hanging="360"/>
      </w:pPr>
      <w:rPr>
        <w:rFonts w:hint="default" w:ascii="Wingdings" w:hAnsi="Wingdings" w:cs="Wingdings"/>
        <w:u w:val="none"/>
      </w:rPr>
    </w:lvl>
    <w:lvl w:ilvl="4" w:tentative="0">
      <w:start w:val="1"/>
      <w:numFmt w:val="bullet"/>
      <w:lvlText w:val=""/>
      <w:lvlJc w:val="left"/>
      <w:pPr>
        <w:ind w:left="3600" w:hanging="360"/>
      </w:pPr>
      <w:rPr>
        <w:rFonts w:hint="default" w:ascii="Wingdings 2" w:hAnsi="Wingdings 2" w:cs="Wingdings 2"/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rFonts w:hint="default" w:ascii="OpenSymbol" w:hAnsi="OpenSymbol" w:cs="OpenSymbol"/>
        <w:u w:val="none"/>
      </w:rPr>
    </w:lvl>
    <w:lvl w:ilvl="6" w:tentative="0">
      <w:start w:val="1"/>
      <w:numFmt w:val="bullet"/>
      <w:lvlText w:val=""/>
      <w:lvlJc w:val="left"/>
      <w:pPr>
        <w:ind w:left="5040" w:hanging="360"/>
      </w:pPr>
      <w:rPr>
        <w:rFonts w:hint="default" w:ascii="Wingdings" w:hAnsi="Wingdings" w:cs="Wingdings"/>
        <w:u w:val="none"/>
      </w:rPr>
    </w:lvl>
    <w:lvl w:ilvl="7" w:tentative="0">
      <w:start w:val="1"/>
      <w:numFmt w:val="bullet"/>
      <w:lvlText w:val=""/>
      <w:lvlJc w:val="left"/>
      <w:pPr>
        <w:ind w:left="5760" w:hanging="360"/>
      </w:pPr>
      <w:rPr>
        <w:rFonts w:hint="default" w:ascii="Wingdings 2" w:hAnsi="Wingdings 2" w:cs="Wingdings 2"/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rFonts w:hint="default" w:ascii="OpenSymbol" w:hAnsi="OpenSymbol" w:cs="OpenSymbol"/>
        <w:u w:val="none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92148"/>
    <w:rsid w:val="79151C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/>
      <w:bidi w:val="0"/>
      <w:spacing w:before="0" w:after="160" w:line="259" w:lineRule="auto"/>
      <w:jc w:val="left"/>
    </w:pPr>
    <w:rPr>
      <w:rFonts w:ascii="Calibri" w:hAnsi="Calibri" w:eastAsia="Calibri" w:cs="Calibri"/>
      <w:color w:val="00000A"/>
      <w:sz w:val="22"/>
      <w:szCs w:val="22"/>
      <w:lang w:val="pt-BR" w:eastAsia="zh-CN" w:bidi="hi-IN"/>
    </w:rPr>
  </w:style>
  <w:style w:type="paragraph" w:styleId="2">
    <w:name w:val="heading 1"/>
    <w:basedOn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22"/>
    <w:rPr>
      <w:b/>
      <w:bCs/>
    </w:rPr>
  </w:style>
  <w:style w:type="paragraph" w:styleId="11">
    <w:name w:val="List"/>
    <w:basedOn w:val="12"/>
    <w:uiPriority w:val="0"/>
    <w:rPr>
      <w:rFonts w:cs="Arial"/>
    </w:rPr>
  </w:style>
  <w:style w:type="paragraph" w:styleId="12">
    <w:name w:val="Body Text"/>
    <w:basedOn w:val="1"/>
    <w:uiPriority w:val="0"/>
    <w:pPr>
      <w:spacing w:before="0" w:after="140" w:line="288" w:lineRule="auto"/>
    </w:pPr>
  </w:style>
  <w:style w:type="paragraph" w:styleId="13">
    <w:name w:val="Title"/>
    <w:basedOn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4">
    <w:name w:val="Normal (Web)"/>
    <w:basedOn w:val="1"/>
    <w:unhideWhenUsed/>
    <w:qFormat/>
    <w:uiPriority w:val="99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5">
    <w:name w:val="header"/>
    <w:basedOn w:val="1"/>
    <w:unhideWhenUsed/>
    <w:uiPriority w:val="99"/>
    <w:pPr>
      <w:tabs>
        <w:tab w:val="center" w:pos="4252"/>
        <w:tab w:val="right" w:pos="8504"/>
      </w:tabs>
      <w:spacing w:before="0" w:after="0" w:line="240" w:lineRule="auto"/>
    </w:pPr>
  </w:style>
  <w:style w:type="paragraph" w:styleId="16">
    <w:name w:val="footer"/>
    <w:basedOn w:val="1"/>
    <w:unhideWhenUsed/>
    <w:uiPriority w:val="99"/>
    <w:pPr>
      <w:tabs>
        <w:tab w:val="center" w:pos="4252"/>
        <w:tab w:val="right" w:pos="8504"/>
      </w:tabs>
      <w:spacing w:before="0" w:after="0" w:line="240" w:lineRule="auto"/>
    </w:pPr>
  </w:style>
  <w:style w:type="paragraph" w:styleId="17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8">
    <w:name w:val="Subtitle"/>
    <w:basedOn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9">
    <w:name w:val="Table Grid"/>
    <w:basedOn w:val="9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Cabeçalho Caráter"/>
    <w:basedOn w:val="8"/>
    <w:qFormat/>
    <w:uiPriority w:val="99"/>
  </w:style>
  <w:style w:type="character" w:customStyle="1" w:styleId="21">
    <w:name w:val="Rodapé Caráter"/>
    <w:basedOn w:val="8"/>
    <w:qFormat/>
    <w:uiPriority w:val="99"/>
  </w:style>
  <w:style w:type="character" w:customStyle="1" w:styleId="22">
    <w:name w:val="ListLabel 1"/>
    <w:qFormat/>
    <w:uiPriority w:val="0"/>
    <w:rPr>
      <w:rFonts w:ascii="Calibri" w:hAnsi="Calibri"/>
      <w:b/>
      <w:sz w:val="22"/>
    </w:rPr>
  </w:style>
  <w:style w:type="character" w:customStyle="1" w:styleId="23">
    <w:name w:val="ListLabel 2"/>
    <w:qFormat/>
    <w:uiPriority w:val="0"/>
    <w:rPr>
      <w:rFonts w:ascii="Calibri" w:hAnsi="Calibri"/>
      <w:b/>
      <w:sz w:val="22"/>
    </w:rPr>
  </w:style>
  <w:style w:type="character" w:customStyle="1" w:styleId="24">
    <w:name w:val="ListLabel 3"/>
    <w:qFormat/>
    <w:uiPriority w:val="0"/>
    <w:rPr>
      <w:rFonts w:ascii="Calibri" w:hAnsi="Calibri"/>
      <w:sz w:val="22"/>
      <w:u w:val="none"/>
    </w:rPr>
  </w:style>
  <w:style w:type="character" w:customStyle="1" w:styleId="25">
    <w:name w:val="ListLabel 4"/>
    <w:qFormat/>
    <w:uiPriority w:val="0"/>
    <w:rPr>
      <w:u w:val="none"/>
    </w:rPr>
  </w:style>
  <w:style w:type="character" w:customStyle="1" w:styleId="26">
    <w:name w:val="ListLabel 5"/>
    <w:qFormat/>
    <w:uiPriority w:val="0"/>
    <w:rPr>
      <w:u w:val="none"/>
    </w:rPr>
  </w:style>
  <w:style w:type="character" w:customStyle="1" w:styleId="27">
    <w:name w:val="ListLabel 6"/>
    <w:qFormat/>
    <w:uiPriority w:val="0"/>
    <w:rPr>
      <w:u w:val="none"/>
    </w:rPr>
  </w:style>
  <w:style w:type="character" w:customStyle="1" w:styleId="28">
    <w:name w:val="ListLabel 7"/>
    <w:qFormat/>
    <w:uiPriority w:val="0"/>
    <w:rPr>
      <w:u w:val="none"/>
    </w:rPr>
  </w:style>
  <w:style w:type="character" w:customStyle="1" w:styleId="29">
    <w:name w:val="ListLabel 8"/>
    <w:qFormat/>
    <w:uiPriority w:val="0"/>
    <w:rPr>
      <w:u w:val="none"/>
    </w:rPr>
  </w:style>
  <w:style w:type="character" w:customStyle="1" w:styleId="30">
    <w:name w:val="ListLabel 9"/>
    <w:qFormat/>
    <w:uiPriority w:val="0"/>
    <w:rPr>
      <w:u w:val="none"/>
    </w:rPr>
  </w:style>
  <w:style w:type="character" w:customStyle="1" w:styleId="31">
    <w:name w:val="ListLabel 10"/>
    <w:qFormat/>
    <w:uiPriority w:val="0"/>
    <w:rPr>
      <w:u w:val="none"/>
    </w:rPr>
  </w:style>
  <w:style w:type="character" w:customStyle="1" w:styleId="32">
    <w:name w:val="ListLabel 11"/>
    <w:qFormat/>
    <w:uiPriority w:val="0"/>
    <w:rPr>
      <w:u w:val="none"/>
    </w:rPr>
  </w:style>
  <w:style w:type="character" w:customStyle="1" w:styleId="33">
    <w:name w:val="ListLabel 12"/>
    <w:qFormat/>
    <w:uiPriority w:val="0"/>
    <w:rPr>
      <w:rFonts w:ascii="Calibri" w:hAnsi="Calibri"/>
      <w:sz w:val="22"/>
      <w:u w:val="none"/>
    </w:rPr>
  </w:style>
  <w:style w:type="character" w:customStyle="1" w:styleId="34">
    <w:name w:val="ListLabel 13"/>
    <w:qFormat/>
    <w:uiPriority w:val="0"/>
    <w:rPr>
      <w:u w:val="none"/>
    </w:rPr>
  </w:style>
  <w:style w:type="character" w:customStyle="1" w:styleId="35">
    <w:name w:val="ListLabel 14"/>
    <w:qFormat/>
    <w:uiPriority w:val="0"/>
    <w:rPr>
      <w:u w:val="none"/>
    </w:rPr>
  </w:style>
  <w:style w:type="character" w:customStyle="1" w:styleId="36">
    <w:name w:val="ListLabel 15"/>
    <w:qFormat/>
    <w:uiPriority w:val="0"/>
    <w:rPr>
      <w:u w:val="none"/>
    </w:rPr>
  </w:style>
  <w:style w:type="character" w:customStyle="1" w:styleId="37">
    <w:name w:val="ListLabel 16"/>
    <w:qFormat/>
    <w:uiPriority w:val="0"/>
    <w:rPr>
      <w:u w:val="none"/>
    </w:rPr>
  </w:style>
  <w:style w:type="character" w:customStyle="1" w:styleId="38">
    <w:name w:val="ListLabel 17"/>
    <w:qFormat/>
    <w:uiPriority w:val="0"/>
    <w:rPr>
      <w:u w:val="none"/>
    </w:rPr>
  </w:style>
  <w:style w:type="character" w:customStyle="1" w:styleId="39">
    <w:name w:val="ListLabel 18"/>
    <w:qFormat/>
    <w:uiPriority w:val="0"/>
    <w:rPr>
      <w:u w:val="none"/>
    </w:rPr>
  </w:style>
  <w:style w:type="character" w:customStyle="1" w:styleId="40">
    <w:name w:val="ListLabel 19"/>
    <w:qFormat/>
    <w:uiPriority w:val="0"/>
    <w:rPr>
      <w:u w:val="none"/>
    </w:rPr>
  </w:style>
  <w:style w:type="character" w:customStyle="1" w:styleId="41">
    <w:name w:val="ListLabel 20"/>
    <w:qFormat/>
    <w:uiPriority w:val="0"/>
    <w:rPr>
      <w:u w:val="none"/>
    </w:rPr>
  </w:style>
  <w:style w:type="character" w:customStyle="1" w:styleId="42">
    <w:name w:val="ListLabel 21"/>
    <w:qFormat/>
    <w:uiPriority w:val="0"/>
    <w:rPr>
      <w:rFonts w:ascii="Calibri" w:hAnsi="Calibri" w:eastAsia="Noto Sans Symbols" w:cs="Noto Sans Symbols"/>
      <w:sz w:val="22"/>
    </w:rPr>
  </w:style>
  <w:style w:type="character" w:customStyle="1" w:styleId="43">
    <w:name w:val="ListLabel 22"/>
    <w:qFormat/>
    <w:uiPriority w:val="0"/>
    <w:rPr>
      <w:rFonts w:eastAsia="Courier New" w:cs="Courier New"/>
    </w:rPr>
  </w:style>
  <w:style w:type="character" w:customStyle="1" w:styleId="44">
    <w:name w:val="ListLabel 23"/>
    <w:qFormat/>
    <w:uiPriority w:val="0"/>
    <w:rPr>
      <w:rFonts w:eastAsia="Noto Sans Symbols" w:cs="Noto Sans Symbols"/>
    </w:rPr>
  </w:style>
  <w:style w:type="character" w:customStyle="1" w:styleId="45">
    <w:name w:val="ListLabel 24"/>
    <w:qFormat/>
    <w:uiPriority w:val="0"/>
    <w:rPr>
      <w:rFonts w:eastAsia="Noto Sans Symbols" w:cs="Noto Sans Symbols"/>
    </w:rPr>
  </w:style>
  <w:style w:type="character" w:customStyle="1" w:styleId="46">
    <w:name w:val="ListLabel 25"/>
    <w:qFormat/>
    <w:uiPriority w:val="0"/>
    <w:rPr>
      <w:rFonts w:eastAsia="Courier New" w:cs="Courier New"/>
    </w:rPr>
  </w:style>
  <w:style w:type="character" w:customStyle="1" w:styleId="47">
    <w:name w:val="ListLabel 26"/>
    <w:qFormat/>
    <w:uiPriority w:val="0"/>
    <w:rPr>
      <w:rFonts w:eastAsia="Noto Sans Symbols" w:cs="Noto Sans Symbols"/>
    </w:rPr>
  </w:style>
  <w:style w:type="character" w:customStyle="1" w:styleId="48">
    <w:name w:val="ListLabel 27"/>
    <w:qFormat/>
    <w:uiPriority w:val="0"/>
    <w:rPr>
      <w:rFonts w:eastAsia="Noto Sans Symbols" w:cs="Noto Sans Symbols"/>
    </w:rPr>
  </w:style>
  <w:style w:type="character" w:customStyle="1" w:styleId="49">
    <w:name w:val="ListLabel 28"/>
    <w:qFormat/>
    <w:uiPriority w:val="0"/>
    <w:rPr>
      <w:rFonts w:eastAsia="Courier New" w:cs="Courier New"/>
    </w:rPr>
  </w:style>
  <w:style w:type="character" w:customStyle="1" w:styleId="50">
    <w:name w:val="ListLabel 29"/>
    <w:qFormat/>
    <w:uiPriority w:val="0"/>
    <w:rPr>
      <w:rFonts w:eastAsia="Noto Sans Symbols" w:cs="Noto Sans Symbols"/>
    </w:rPr>
  </w:style>
  <w:style w:type="character" w:customStyle="1" w:styleId="51">
    <w:name w:val="ListLabel 30"/>
    <w:qFormat/>
    <w:uiPriority w:val="0"/>
    <w:rPr>
      <w:rFonts w:ascii="Calibri" w:hAnsi="Calibri" w:eastAsia="Noto Sans Symbols" w:cs="Noto Sans Symbols"/>
      <w:sz w:val="22"/>
    </w:rPr>
  </w:style>
  <w:style w:type="character" w:customStyle="1" w:styleId="52">
    <w:name w:val="ListLabel 31"/>
    <w:qFormat/>
    <w:uiPriority w:val="0"/>
    <w:rPr>
      <w:rFonts w:eastAsia="Courier New" w:cs="Courier New"/>
    </w:rPr>
  </w:style>
  <w:style w:type="character" w:customStyle="1" w:styleId="53">
    <w:name w:val="ListLabel 32"/>
    <w:qFormat/>
    <w:uiPriority w:val="0"/>
    <w:rPr>
      <w:rFonts w:eastAsia="Noto Sans Symbols" w:cs="Noto Sans Symbols"/>
    </w:rPr>
  </w:style>
  <w:style w:type="character" w:customStyle="1" w:styleId="54">
    <w:name w:val="ListLabel 33"/>
    <w:qFormat/>
    <w:uiPriority w:val="0"/>
    <w:rPr>
      <w:rFonts w:eastAsia="Noto Sans Symbols" w:cs="Noto Sans Symbols"/>
    </w:rPr>
  </w:style>
  <w:style w:type="character" w:customStyle="1" w:styleId="55">
    <w:name w:val="ListLabel 34"/>
    <w:qFormat/>
    <w:uiPriority w:val="0"/>
    <w:rPr>
      <w:rFonts w:eastAsia="Courier New" w:cs="Courier New"/>
    </w:rPr>
  </w:style>
  <w:style w:type="character" w:customStyle="1" w:styleId="56">
    <w:name w:val="ListLabel 35"/>
    <w:qFormat/>
    <w:uiPriority w:val="0"/>
    <w:rPr>
      <w:rFonts w:eastAsia="Noto Sans Symbols" w:cs="Noto Sans Symbols"/>
    </w:rPr>
  </w:style>
  <w:style w:type="character" w:customStyle="1" w:styleId="57">
    <w:name w:val="ListLabel 36"/>
    <w:qFormat/>
    <w:uiPriority w:val="0"/>
    <w:rPr>
      <w:rFonts w:eastAsia="Noto Sans Symbols" w:cs="Noto Sans Symbols"/>
    </w:rPr>
  </w:style>
  <w:style w:type="character" w:customStyle="1" w:styleId="58">
    <w:name w:val="ListLabel 37"/>
    <w:qFormat/>
    <w:uiPriority w:val="0"/>
    <w:rPr>
      <w:rFonts w:eastAsia="Courier New" w:cs="Courier New"/>
    </w:rPr>
  </w:style>
  <w:style w:type="character" w:customStyle="1" w:styleId="59">
    <w:name w:val="ListLabel 38"/>
    <w:qFormat/>
    <w:uiPriority w:val="0"/>
    <w:rPr>
      <w:rFonts w:eastAsia="Noto Sans Symbols" w:cs="Noto Sans Symbols"/>
    </w:rPr>
  </w:style>
  <w:style w:type="character" w:customStyle="1" w:styleId="60">
    <w:name w:val="ListLabel 39"/>
    <w:qFormat/>
    <w:uiPriority w:val="0"/>
    <w:rPr>
      <w:rFonts w:ascii="Calibri" w:hAnsi="Calibri" w:eastAsia="Noto Sans Symbols" w:cs="Noto Sans Symbols"/>
      <w:b/>
      <w:sz w:val="22"/>
    </w:rPr>
  </w:style>
  <w:style w:type="character" w:customStyle="1" w:styleId="61">
    <w:name w:val="ListLabel 40"/>
    <w:qFormat/>
    <w:uiPriority w:val="0"/>
    <w:rPr>
      <w:rFonts w:eastAsia="Courier New" w:cs="Courier New"/>
    </w:rPr>
  </w:style>
  <w:style w:type="character" w:customStyle="1" w:styleId="62">
    <w:name w:val="ListLabel 41"/>
    <w:qFormat/>
    <w:uiPriority w:val="0"/>
    <w:rPr>
      <w:rFonts w:eastAsia="Noto Sans Symbols" w:cs="Noto Sans Symbols"/>
    </w:rPr>
  </w:style>
  <w:style w:type="character" w:customStyle="1" w:styleId="63">
    <w:name w:val="ListLabel 42"/>
    <w:qFormat/>
    <w:uiPriority w:val="0"/>
    <w:rPr>
      <w:rFonts w:eastAsia="Noto Sans Symbols" w:cs="Noto Sans Symbols"/>
    </w:rPr>
  </w:style>
  <w:style w:type="character" w:customStyle="1" w:styleId="64">
    <w:name w:val="ListLabel 43"/>
    <w:qFormat/>
    <w:uiPriority w:val="0"/>
    <w:rPr>
      <w:rFonts w:eastAsia="Courier New" w:cs="Courier New"/>
    </w:rPr>
  </w:style>
  <w:style w:type="character" w:customStyle="1" w:styleId="65">
    <w:name w:val="ListLabel 44"/>
    <w:qFormat/>
    <w:uiPriority w:val="0"/>
    <w:rPr>
      <w:rFonts w:eastAsia="Noto Sans Symbols" w:cs="Noto Sans Symbols"/>
    </w:rPr>
  </w:style>
  <w:style w:type="character" w:customStyle="1" w:styleId="66">
    <w:name w:val="ListLabel 45"/>
    <w:qFormat/>
    <w:uiPriority w:val="0"/>
    <w:rPr>
      <w:rFonts w:eastAsia="Noto Sans Symbols" w:cs="Noto Sans Symbols"/>
    </w:rPr>
  </w:style>
  <w:style w:type="character" w:customStyle="1" w:styleId="67">
    <w:name w:val="ListLabel 46"/>
    <w:qFormat/>
    <w:uiPriority w:val="0"/>
    <w:rPr>
      <w:rFonts w:eastAsia="Courier New" w:cs="Courier New"/>
    </w:rPr>
  </w:style>
  <w:style w:type="character" w:customStyle="1" w:styleId="68">
    <w:name w:val="ListLabel 47"/>
    <w:qFormat/>
    <w:uiPriority w:val="0"/>
    <w:rPr>
      <w:rFonts w:eastAsia="Noto Sans Symbols" w:cs="Noto Sans Symbols"/>
    </w:rPr>
  </w:style>
  <w:style w:type="character" w:customStyle="1" w:styleId="69">
    <w:name w:val="ListLabel 48"/>
    <w:qFormat/>
    <w:uiPriority w:val="0"/>
    <w:rPr>
      <w:rFonts w:ascii="Calibri" w:hAnsi="Calibri" w:eastAsia="Noto Sans Symbols" w:cs="Noto Sans Symbols"/>
      <w:sz w:val="22"/>
    </w:rPr>
  </w:style>
  <w:style w:type="character" w:customStyle="1" w:styleId="70">
    <w:name w:val="ListLabel 49"/>
    <w:qFormat/>
    <w:uiPriority w:val="0"/>
    <w:rPr>
      <w:rFonts w:eastAsia="Courier New" w:cs="Courier New"/>
    </w:rPr>
  </w:style>
  <w:style w:type="character" w:customStyle="1" w:styleId="71">
    <w:name w:val="ListLabel 50"/>
    <w:qFormat/>
    <w:uiPriority w:val="0"/>
    <w:rPr>
      <w:rFonts w:eastAsia="Noto Sans Symbols" w:cs="Noto Sans Symbols"/>
    </w:rPr>
  </w:style>
  <w:style w:type="character" w:customStyle="1" w:styleId="72">
    <w:name w:val="ListLabel 51"/>
    <w:qFormat/>
    <w:uiPriority w:val="0"/>
    <w:rPr>
      <w:rFonts w:eastAsia="Noto Sans Symbols" w:cs="Noto Sans Symbols"/>
    </w:rPr>
  </w:style>
  <w:style w:type="character" w:customStyle="1" w:styleId="73">
    <w:name w:val="ListLabel 52"/>
    <w:qFormat/>
    <w:uiPriority w:val="0"/>
    <w:rPr>
      <w:rFonts w:eastAsia="Courier New" w:cs="Courier New"/>
    </w:rPr>
  </w:style>
  <w:style w:type="character" w:customStyle="1" w:styleId="74">
    <w:name w:val="ListLabel 53"/>
    <w:qFormat/>
    <w:uiPriority w:val="0"/>
    <w:rPr>
      <w:rFonts w:eastAsia="Noto Sans Symbols" w:cs="Noto Sans Symbols"/>
    </w:rPr>
  </w:style>
  <w:style w:type="character" w:customStyle="1" w:styleId="75">
    <w:name w:val="ListLabel 54"/>
    <w:qFormat/>
    <w:uiPriority w:val="0"/>
    <w:rPr>
      <w:rFonts w:eastAsia="Noto Sans Symbols" w:cs="Noto Sans Symbols"/>
    </w:rPr>
  </w:style>
  <w:style w:type="character" w:customStyle="1" w:styleId="76">
    <w:name w:val="ListLabel 55"/>
    <w:qFormat/>
    <w:uiPriority w:val="0"/>
    <w:rPr>
      <w:rFonts w:eastAsia="Courier New" w:cs="Courier New"/>
    </w:rPr>
  </w:style>
  <w:style w:type="character" w:customStyle="1" w:styleId="77">
    <w:name w:val="ListLabel 56"/>
    <w:qFormat/>
    <w:uiPriority w:val="0"/>
    <w:rPr>
      <w:rFonts w:eastAsia="Noto Sans Symbols" w:cs="Noto Sans Symbols"/>
    </w:rPr>
  </w:style>
  <w:style w:type="character" w:customStyle="1" w:styleId="78">
    <w:name w:val="ListLabel 57"/>
    <w:qFormat/>
    <w:uiPriority w:val="0"/>
    <w:rPr>
      <w:rFonts w:ascii="Calibri" w:hAnsi="Calibri" w:eastAsia="Noto Sans Symbols" w:cs="Noto Sans Symbols"/>
      <w:b/>
      <w:sz w:val="22"/>
    </w:rPr>
  </w:style>
  <w:style w:type="character" w:customStyle="1" w:styleId="79">
    <w:name w:val="ListLabel 58"/>
    <w:qFormat/>
    <w:uiPriority w:val="0"/>
    <w:rPr>
      <w:rFonts w:eastAsia="Courier New" w:cs="Courier New"/>
    </w:rPr>
  </w:style>
  <w:style w:type="character" w:customStyle="1" w:styleId="80">
    <w:name w:val="ListLabel 59"/>
    <w:qFormat/>
    <w:uiPriority w:val="0"/>
    <w:rPr>
      <w:rFonts w:eastAsia="Noto Sans Symbols" w:cs="Noto Sans Symbols"/>
    </w:rPr>
  </w:style>
  <w:style w:type="character" w:customStyle="1" w:styleId="81">
    <w:name w:val="ListLabel 60"/>
    <w:qFormat/>
    <w:uiPriority w:val="0"/>
    <w:rPr>
      <w:rFonts w:eastAsia="Noto Sans Symbols" w:cs="Noto Sans Symbols"/>
    </w:rPr>
  </w:style>
  <w:style w:type="character" w:customStyle="1" w:styleId="82">
    <w:name w:val="ListLabel 61"/>
    <w:qFormat/>
    <w:uiPriority w:val="0"/>
    <w:rPr>
      <w:rFonts w:eastAsia="Courier New" w:cs="Courier New"/>
    </w:rPr>
  </w:style>
  <w:style w:type="character" w:customStyle="1" w:styleId="83">
    <w:name w:val="ListLabel 62"/>
    <w:qFormat/>
    <w:uiPriority w:val="0"/>
    <w:rPr>
      <w:rFonts w:eastAsia="Noto Sans Symbols" w:cs="Noto Sans Symbols"/>
    </w:rPr>
  </w:style>
  <w:style w:type="character" w:customStyle="1" w:styleId="84">
    <w:name w:val="ListLabel 63"/>
    <w:qFormat/>
    <w:uiPriority w:val="0"/>
    <w:rPr>
      <w:rFonts w:eastAsia="Noto Sans Symbols" w:cs="Noto Sans Symbols"/>
    </w:rPr>
  </w:style>
  <w:style w:type="character" w:customStyle="1" w:styleId="85">
    <w:name w:val="ListLabel 64"/>
    <w:qFormat/>
    <w:uiPriority w:val="0"/>
    <w:rPr>
      <w:rFonts w:eastAsia="Courier New" w:cs="Courier New"/>
    </w:rPr>
  </w:style>
  <w:style w:type="character" w:customStyle="1" w:styleId="86">
    <w:name w:val="ListLabel 65"/>
    <w:qFormat/>
    <w:uiPriority w:val="0"/>
    <w:rPr>
      <w:rFonts w:eastAsia="Noto Sans Symbols" w:cs="Noto Sans Symbols"/>
    </w:rPr>
  </w:style>
  <w:style w:type="character" w:customStyle="1" w:styleId="87">
    <w:name w:val="ListLabel 66"/>
    <w:qFormat/>
    <w:uiPriority w:val="0"/>
    <w:rPr>
      <w:rFonts w:ascii="Calibri" w:hAnsi="Calibri"/>
      <w:b/>
      <w:sz w:val="22"/>
    </w:rPr>
  </w:style>
  <w:style w:type="character" w:customStyle="1" w:styleId="88">
    <w:name w:val="ListLabel 67"/>
    <w:qFormat/>
    <w:uiPriority w:val="0"/>
    <w:rPr>
      <w:rFonts w:cs="Wingdings"/>
      <w:sz w:val="22"/>
      <w:u w:val="none"/>
    </w:rPr>
  </w:style>
  <w:style w:type="character" w:customStyle="1" w:styleId="89">
    <w:name w:val="ListLabel 68"/>
    <w:qFormat/>
    <w:uiPriority w:val="0"/>
    <w:rPr>
      <w:rFonts w:cs="Wingdings 2"/>
      <w:u w:val="none"/>
    </w:rPr>
  </w:style>
  <w:style w:type="character" w:customStyle="1" w:styleId="90">
    <w:name w:val="ListLabel 69"/>
    <w:qFormat/>
    <w:uiPriority w:val="0"/>
    <w:rPr>
      <w:rFonts w:cs="OpenSymbol"/>
      <w:u w:val="none"/>
    </w:rPr>
  </w:style>
  <w:style w:type="character" w:customStyle="1" w:styleId="91">
    <w:name w:val="ListLabel 70"/>
    <w:qFormat/>
    <w:uiPriority w:val="0"/>
    <w:rPr>
      <w:rFonts w:cs="Wingdings"/>
      <w:u w:val="none"/>
    </w:rPr>
  </w:style>
  <w:style w:type="character" w:customStyle="1" w:styleId="92">
    <w:name w:val="ListLabel 71"/>
    <w:qFormat/>
    <w:uiPriority w:val="0"/>
    <w:rPr>
      <w:rFonts w:cs="Wingdings 2"/>
      <w:u w:val="none"/>
    </w:rPr>
  </w:style>
  <w:style w:type="character" w:customStyle="1" w:styleId="93">
    <w:name w:val="ListLabel 72"/>
    <w:qFormat/>
    <w:uiPriority w:val="0"/>
    <w:rPr>
      <w:rFonts w:cs="OpenSymbol"/>
      <w:u w:val="none"/>
    </w:rPr>
  </w:style>
  <w:style w:type="character" w:customStyle="1" w:styleId="94">
    <w:name w:val="ListLabel 73"/>
    <w:qFormat/>
    <w:uiPriority w:val="0"/>
    <w:rPr>
      <w:rFonts w:cs="Wingdings"/>
      <w:u w:val="none"/>
    </w:rPr>
  </w:style>
  <w:style w:type="character" w:customStyle="1" w:styleId="95">
    <w:name w:val="ListLabel 74"/>
    <w:qFormat/>
    <w:uiPriority w:val="0"/>
    <w:rPr>
      <w:rFonts w:cs="Wingdings 2"/>
      <w:u w:val="none"/>
    </w:rPr>
  </w:style>
  <w:style w:type="character" w:customStyle="1" w:styleId="96">
    <w:name w:val="ListLabel 75"/>
    <w:qFormat/>
    <w:uiPriority w:val="0"/>
    <w:rPr>
      <w:rFonts w:cs="OpenSymbol"/>
      <w:u w:val="none"/>
    </w:rPr>
  </w:style>
  <w:style w:type="character" w:customStyle="1" w:styleId="97">
    <w:name w:val="ListLabel 76"/>
    <w:qFormat/>
    <w:uiPriority w:val="0"/>
    <w:rPr>
      <w:rFonts w:cs="Wingdings"/>
      <w:sz w:val="22"/>
      <w:u w:val="none"/>
    </w:rPr>
  </w:style>
  <w:style w:type="character" w:customStyle="1" w:styleId="98">
    <w:name w:val="ListLabel 77"/>
    <w:qFormat/>
    <w:uiPriority w:val="0"/>
    <w:rPr>
      <w:rFonts w:cs="Wingdings 2"/>
      <w:u w:val="none"/>
    </w:rPr>
  </w:style>
  <w:style w:type="character" w:customStyle="1" w:styleId="99">
    <w:name w:val="ListLabel 78"/>
    <w:qFormat/>
    <w:uiPriority w:val="0"/>
    <w:rPr>
      <w:rFonts w:cs="OpenSymbol"/>
      <w:u w:val="none"/>
    </w:rPr>
  </w:style>
  <w:style w:type="character" w:customStyle="1" w:styleId="100">
    <w:name w:val="ListLabel 79"/>
    <w:qFormat/>
    <w:uiPriority w:val="0"/>
    <w:rPr>
      <w:rFonts w:cs="Wingdings"/>
      <w:u w:val="none"/>
    </w:rPr>
  </w:style>
  <w:style w:type="character" w:customStyle="1" w:styleId="101">
    <w:name w:val="ListLabel 80"/>
    <w:qFormat/>
    <w:uiPriority w:val="0"/>
    <w:rPr>
      <w:rFonts w:cs="Wingdings 2"/>
      <w:u w:val="none"/>
    </w:rPr>
  </w:style>
  <w:style w:type="character" w:customStyle="1" w:styleId="102">
    <w:name w:val="ListLabel 81"/>
    <w:qFormat/>
    <w:uiPriority w:val="0"/>
    <w:rPr>
      <w:rFonts w:cs="OpenSymbol"/>
      <w:u w:val="none"/>
    </w:rPr>
  </w:style>
  <w:style w:type="character" w:customStyle="1" w:styleId="103">
    <w:name w:val="ListLabel 82"/>
    <w:qFormat/>
    <w:uiPriority w:val="0"/>
    <w:rPr>
      <w:rFonts w:cs="Wingdings"/>
      <w:u w:val="none"/>
    </w:rPr>
  </w:style>
  <w:style w:type="character" w:customStyle="1" w:styleId="104">
    <w:name w:val="ListLabel 83"/>
    <w:qFormat/>
    <w:uiPriority w:val="0"/>
    <w:rPr>
      <w:rFonts w:cs="Wingdings 2"/>
      <w:u w:val="none"/>
    </w:rPr>
  </w:style>
  <w:style w:type="character" w:customStyle="1" w:styleId="105">
    <w:name w:val="ListLabel 84"/>
    <w:qFormat/>
    <w:uiPriority w:val="0"/>
    <w:rPr>
      <w:rFonts w:cs="OpenSymbol"/>
      <w:u w:val="none"/>
    </w:rPr>
  </w:style>
  <w:style w:type="character" w:customStyle="1" w:styleId="106">
    <w:name w:val="ListLabel 85"/>
    <w:qFormat/>
    <w:uiPriority w:val="0"/>
    <w:rPr>
      <w:rFonts w:cs="Noto Sans Symbols"/>
      <w:sz w:val="22"/>
    </w:rPr>
  </w:style>
  <w:style w:type="character" w:customStyle="1" w:styleId="107">
    <w:name w:val="ListLabel 86"/>
    <w:qFormat/>
    <w:uiPriority w:val="0"/>
    <w:rPr>
      <w:rFonts w:cs="Courier New"/>
    </w:rPr>
  </w:style>
  <w:style w:type="character" w:customStyle="1" w:styleId="108">
    <w:name w:val="ListLabel 87"/>
    <w:qFormat/>
    <w:uiPriority w:val="0"/>
    <w:rPr>
      <w:rFonts w:cs="Noto Sans Symbols"/>
    </w:rPr>
  </w:style>
  <w:style w:type="character" w:customStyle="1" w:styleId="109">
    <w:name w:val="ListLabel 88"/>
    <w:qFormat/>
    <w:uiPriority w:val="0"/>
    <w:rPr>
      <w:rFonts w:cs="Noto Sans Symbols"/>
    </w:rPr>
  </w:style>
  <w:style w:type="character" w:customStyle="1" w:styleId="110">
    <w:name w:val="ListLabel 89"/>
    <w:qFormat/>
    <w:uiPriority w:val="0"/>
    <w:rPr>
      <w:rFonts w:cs="Courier New"/>
    </w:rPr>
  </w:style>
  <w:style w:type="character" w:customStyle="1" w:styleId="111">
    <w:name w:val="ListLabel 90"/>
    <w:qFormat/>
    <w:uiPriority w:val="0"/>
    <w:rPr>
      <w:rFonts w:cs="Noto Sans Symbols"/>
    </w:rPr>
  </w:style>
  <w:style w:type="character" w:customStyle="1" w:styleId="112">
    <w:name w:val="ListLabel 91"/>
    <w:qFormat/>
    <w:uiPriority w:val="0"/>
    <w:rPr>
      <w:rFonts w:cs="Noto Sans Symbols"/>
    </w:rPr>
  </w:style>
  <w:style w:type="character" w:customStyle="1" w:styleId="113">
    <w:name w:val="ListLabel 92"/>
    <w:qFormat/>
    <w:uiPriority w:val="0"/>
    <w:rPr>
      <w:rFonts w:cs="Courier New"/>
    </w:rPr>
  </w:style>
  <w:style w:type="character" w:customStyle="1" w:styleId="114">
    <w:name w:val="ListLabel 93"/>
    <w:qFormat/>
    <w:uiPriority w:val="0"/>
    <w:rPr>
      <w:rFonts w:cs="Noto Sans Symbols"/>
    </w:rPr>
  </w:style>
  <w:style w:type="character" w:customStyle="1" w:styleId="115">
    <w:name w:val="ListLabel 94"/>
    <w:qFormat/>
    <w:uiPriority w:val="0"/>
    <w:rPr>
      <w:rFonts w:cs="Noto Sans Symbols"/>
      <w:b/>
      <w:sz w:val="22"/>
    </w:rPr>
  </w:style>
  <w:style w:type="character" w:customStyle="1" w:styleId="116">
    <w:name w:val="ListLabel 95"/>
    <w:qFormat/>
    <w:uiPriority w:val="0"/>
    <w:rPr>
      <w:rFonts w:cs="Courier New"/>
    </w:rPr>
  </w:style>
  <w:style w:type="character" w:customStyle="1" w:styleId="117">
    <w:name w:val="ListLabel 96"/>
    <w:qFormat/>
    <w:uiPriority w:val="0"/>
    <w:rPr>
      <w:rFonts w:cs="Noto Sans Symbols"/>
    </w:rPr>
  </w:style>
  <w:style w:type="character" w:customStyle="1" w:styleId="118">
    <w:name w:val="ListLabel 97"/>
    <w:qFormat/>
    <w:uiPriority w:val="0"/>
    <w:rPr>
      <w:rFonts w:cs="Noto Sans Symbols"/>
    </w:rPr>
  </w:style>
  <w:style w:type="character" w:customStyle="1" w:styleId="119">
    <w:name w:val="ListLabel 98"/>
    <w:qFormat/>
    <w:uiPriority w:val="0"/>
    <w:rPr>
      <w:rFonts w:cs="Courier New"/>
    </w:rPr>
  </w:style>
  <w:style w:type="character" w:customStyle="1" w:styleId="120">
    <w:name w:val="ListLabel 99"/>
    <w:qFormat/>
    <w:uiPriority w:val="0"/>
    <w:rPr>
      <w:rFonts w:cs="Noto Sans Symbols"/>
    </w:rPr>
  </w:style>
  <w:style w:type="character" w:customStyle="1" w:styleId="121">
    <w:name w:val="ListLabel 100"/>
    <w:qFormat/>
    <w:uiPriority w:val="0"/>
    <w:rPr>
      <w:rFonts w:cs="Noto Sans Symbols"/>
    </w:rPr>
  </w:style>
  <w:style w:type="character" w:customStyle="1" w:styleId="122">
    <w:name w:val="ListLabel 101"/>
    <w:qFormat/>
    <w:uiPriority w:val="0"/>
    <w:rPr>
      <w:rFonts w:cs="Courier New"/>
    </w:rPr>
  </w:style>
  <w:style w:type="character" w:customStyle="1" w:styleId="123">
    <w:name w:val="ListLabel 102"/>
    <w:qFormat/>
    <w:uiPriority w:val="0"/>
    <w:rPr>
      <w:rFonts w:cs="Noto Sans Symbols"/>
    </w:rPr>
  </w:style>
  <w:style w:type="character" w:customStyle="1" w:styleId="124">
    <w:name w:val="ListLabel 103"/>
    <w:qFormat/>
    <w:uiPriority w:val="0"/>
    <w:rPr>
      <w:rFonts w:cs="Noto Sans Symbols"/>
      <w:sz w:val="22"/>
    </w:rPr>
  </w:style>
  <w:style w:type="character" w:customStyle="1" w:styleId="125">
    <w:name w:val="ListLabel 104"/>
    <w:qFormat/>
    <w:uiPriority w:val="0"/>
    <w:rPr>
      <w:rFonts w:cs="Courier New"/>
    </w:rPr>
  </w:style>
  <w:style w:type="character" w:customStyle="1" w:styleId="126">
    <w:name w:val="ListLabel 105"/>
    <w:qFormat/>
    <w:uiPriority w:val="0"/>
    <w:rPr>
      <w:rFonts w:cs="Noto Sans Symbols"/>
    </w:rPr>
  </w:style>
  <w:style w:type="character" w:customStyle="1" w:styleId="127">
    <w:name w:val="ListLabel 106"/>
    <w:qFormat/>
    <w:uiPriority w:val="0"/>
    <w:rPr>
      <w:rFonts w:cs="Noto Sans Symbols"/>
    </w:rPr>
  </w:style>
  <w:style w:type="character" w:customStyle="1" w:styleId="128">
    <w:name w:val="ListLabel 107"/>
    <w:qFormat/>
    <w:uiPriority w:val="0"/>
    <w:rPr>
      <w:rFonts w:cs="Courier New"/>
    </w:rPr>
  </w:style>
  <w:style w:type="character" w:customStyle="1" w:styleId="129">
    <w:name w:val="ListLabel 108"/>
    <w:qFormat/>
    <w:uiPriority w:val="0"/>
    <w:rPr>
      <w:rFonts w:cs="Noto Sans Symbols"/>
    </w:rPr>
  </w:style>
  <w:style w:type="character" w:customStyle="1" w:styleId="130">
    <w:name w:val="ListLabel 109"/>
    <w:qFormat/>
    <w:uiPriority w:val="0"/>
    <w:rPr>
      <w:rFonts w:cs="Noto Sans Symbols"/>
    </w:rPr>
  </w:style>
  <w:style w:type="character" w:customStyle="1" w:styleId="131">
    <w:name w:val="ListLabel 110"/>
    <w:qFormat/>
    <w:uiPriority w:val="0"/>
    <w:rPr>
      <w:rFonts w:cs="Courier New"/>
    </w:rPr>
  </w:style>
  <w:style w:type="character" w:customStyle="1" w:styleId="132">
    <w:name w:val="ListLabel 111"/>
    <w:qFormat/>
    <w:uiPriority w:val="0"/>
    <w:rPr>
      <w:rFonts w:cs="Noto Sans Symbols"/>
    </w:rPr>
  </w:style>
  <w:style w:type="character" w:customStyle="1" w:styleId="133">
    <w:name w:val="ListLabel 112"/>
    <w:qFormat/>
    <w:uiPriority w:val="0"/>
    <w:rPr>
      <w:rFonts w:ascii="Calibri" w:hAnsi="Calibri" w:cs="Noto Sans Symbols"/>
      <w:b/>
      <w:sz w:val="22"/>
    </w:rPr>
  </w:style>
  <w:style w:type="character" w:customStyle="1" w:styleId="134">
    <w:name w:val="ListLabel 113"/>
    <w:qFormat/>
    <w:uiPriority w:val="0"/>
    <w:rPr>
      <w:rFonts w:cs="Courier New"/>
    </w:rPr>
  </w:style>
  <w:style w:type="character" w:customStyle="1" w:styleId="135">
    <w:name w:val="ListLabel 114"/>
    <w:qFormat/>
    <w:uiPriority w:val="0"/>
    <w:rPr>
      <w:rFonts w:cs="Noto Sans Symbols"/>
    </w:rPr>
  </w:style>
  <w:style w:type="character" w:customStyle="1" w:styleId="136">
    <w:name w:val="ListLabel 115"/>
    <w:qFormat/>
    <w:uiPriority w:val="0"/>
    <w:rPr>
      <w:rFonts w:cs="Noto Sans Symbols"/>
    </w:rPr>
  </w:style>
  <w:style w:type="character" w:customStyle="1" w:styleId="137">
    <w:name w:val="ListLabel 116"/>
    <w:qFormat/>
    <w:uiPriority w:val="0"/>
    <w:rPr>
      <w:rFonts w:cs="Courier New"/>
    </w:rPr>
  </w:style>
  <w:style w:type="character" w:customStyle="1" w:styleId="138">
    <w:name w:val="ListLabel 117"/>
    <w:qFormat/>
    <w:uiPriority w:val="0"/>
    <w:rPr>
      <w:rFonts w:cs="Noto Sans Symbols"/>
    </w:rPr>
  </w:style>
  <w:style w:type="character" w:customStyle="1" w:styleId="139">
    <w:name w:val="ListLabel 118"/>
    <w:qFormat/>
    <w:uiPriority w:val="0"/>
    <w:rPr>
      <w:rFonts w:cs="Noto Sans Symbols"/>
    </w:rPr>
  </w:style>
  <w:style w:type="character" w:customStyle="1" w:styleId="140">
    <w:name w:val="ListLabel 119"/>
    <w:qFormat/>
    <w:uiPriority w:val="0"/>
    <w:rPr>
      <w:rFonts w:cs="Courier New"/>
    </w:rPr>
  </w:style>
  <w:style w:type="character" w:customStyle="1" w:styleId="141">
    <w:name w:val="ListLabel 120"/>
    <w:qFormat/>
    <w:uiPriority w:val="0"/>
    <w:rPr>
      <w:rFonts w:cs="Noto Sans Symbols"/>
    </w:rPr>
  </w:style>
  <w:style w:type="character" w:customStyle="1" w:styleId="142">
    <w:name w:val="ListLabel 121"/>
    <w:qFormat/>
    <w:uiPriority w:val="0"/>
    <w:rPr>
      <w:rFonts w:ascii="Calibri" w:hAnsi="Calibri"/>
      <w:b/>
      <w:sz w:val="22"/>
    </w:rPr>
  </w:style>
  <w:style w:type="character" w:customStyle="1" w:styleId="143">
    <w:name w:val="ListLabel 122"/>
    <w:qFormat/>
    <w:uiPriority w:val="0"/>
    <w:rPr>
      <w:rFonts w:cs="Wingdings"/>
      <w:sz w:val="22"/>
      <w:u w:val="none"/>
    </w:rPr>
  </w:style>
  <w:style w:type="character" w:customStyle="1" w:styleId="144">
    <w:name w:val="ListLabel 123"/>
    <w:qFormat/>
    <w:uiPriority w:val="0"/>
    <w:rPr>
      <w:rFonts w:cs="Wingdings 2"/>
      <w:u w:val="none"/>
    </w:rPr>
  </w:style>
  <w:style w:type="character" w:customStyle="1" w:styleId="145">
    <w:name w:val="ListLabel 124"/>
    <w:qFormat/>
    <w:uiPriority w:val="0"/>
    <w:rPr>
      <w:rFonts w:cs="OpenSymbol"/>
      <w:u w:val="none"/>
    </w:rPr>
  </w:style>
  <w:style w:type="character" w:customStyle="1" w:styleId="146">
    <w:name w:val="ListLabel 125"/>
    <w:qFormat/>
    <w:uiPriority w:val="0"/>
    <w:rPr>
      <w:rFonts w:cs="Wingdings"/>
      <w:u w:val="none"/>
    </w:rPr>
  </w:style>
  <w:style w:type="character" w:customStyle="1" w:styleId="147">
    <w:name w:val="ListLabel 126"/>
    <w:qFormat/>
    <w:uiPriority w:val="0"/>
    <w:rPr>
      <w:rFonts w:cs="Wingdings 2"/>
      <w:u w:val="none"/>
    </w:rPr>
  </w:style>
  <w:style w:type="character" w:customStyle="1" w:styleId="148">
    <w:name w:val="ListLabel 127"/>
    <w:qFormat/>
    <w:uiPriority w:val="0"/>
    <w:rPr>
      <w:rFonts w:cs="OpenSymbol"/>
      <w:u w:val="none"/>
    </w:rPr>
  </w:style>
  <w:style w:type="character" w:customStyle="1" w:styleId="149">
    <w:name w:val="ListLabel 128"/>
    <w:qFormat/>
    <w:uiPriority w:val="0"/>
    <w:rPr>
      <w:rFonts w:cs="Wingdings"/>
      <w:u w:val="none"/>
    </w:rPr>
  </w:style>
  <w:style w:type="character" w:customStyle="1" w:styleId="150">
    <w:name w:val="ListLabel 129"/>
    <w:qFormat/>
    <w:uiPriority w:val="0"/>
    <w:rPr>
      <w:rFonts w:cs="Wingdings 2"/>
      <w:u w:val="none"/>
    </w:rPr>
  </w:style>
  <w:style w:type="character" w:customStyle="1" w:styleId="151">
    <w:name w:val="ListLabel 130"/>
    <w:qFormat/>
    <w:uiPriority w:val="0"/>
    <w:rPr>
      <w:rFonts w:cs="OpenSymbol"/>
      <w:u w:val="none"/>
    </w:rPr>
  </w:style>
  <w:style w:type="character" w:customStyle="1" w:styleId="152">
    <w:name w:val="ListLabel 131"/>
    <w:qFormat/>
    <w:uiPriority w:val="0"/>
    <w:rPr>
      <w:rFonts w:cs="Wingdings"/>
      <w:sz w:val="22"/>
      <w:u w:val="none"/>
    </w:rPr>
  </w:style>
  <w:style w:type="character" w:customStyle="1" w:styleId="153">
    <w:name w:val="ListLabel 132"/>
    <w:qFormat/>
    <w:uiPriority w:val="0"/>
    <w:rPr>
      <w:rFonts w:cs="Wingdings 2"/>
      <w:u w:val="none"/>
    </w:rPr>
  </w:style>
  <w:style w:type="character" w:customStyle="1" w:styleId="154">
    <w:name w:val="ListLabel 133"/>
    <w:qFormat/>
    <w:uiPriority w:val="0"/>
    <w:rPr>
      <w:rFonts w:cs="OpenSymbol"/>
      <w:u w:val="none"/>
    </w:rPr>
  </w:style>
  <w:style w:type="character" w:customStyle="1" w:styleId="155">
    <w:name w:val="ListLabel 134"/>
    <w:qFormat/>
    <w:uiPriority w:val="0"/>
    <w:rPr>
      <w:rFonts w:cs="Wingdings"/>
      <w:u w:val="none"/>
    </w:rPr>
  </w:style>
  <w:style w:type="character" w:customStyle="1" w:styleId="156">
    <w:name w:val="ListLabel 135"/>
    <w:qFormat/>
    <w:uiPriority w:val="0"/>
    <w:rPr>
      <w:rFonts w:cs="Wingdings 2"/>
      <w:u w:val="none"/>
    </w:rPr>
  </w:style>
  <w:style w:type="character" w:customStyle="1" w:styleId="157">
    <w:name w:val="ListLabel 136"/>
    <w:qFormat/>
    <w:uiPriority w:val="0"/>
    <w:rPr>
      <w:rFonts w:cs="OpenSymbol"/>
      <w:u w:val="none"/>
    </w:rPr>
  </w:style>
  <w:style w:type="character" w:customStyle="1" w:styleId="158">
    <w:name w:val="ListLabel 137"/>
    <w:qFormat/>
    <w:uiPriority w:val="0"/>
    <w:rPr>
      <w:rFonts w:cs="Wingdings"/>
      <w:u w:val="none"/>
    </w:rPr>
  </w:style>
  <w:style w:type="character" w:customStyle="1" w:styleId="159">
    <w:name w:val="ListLabel 138"/>
    <w:qFormat/>
    <w:uiPriority w:val="0"/>
    <w:rPr>
      <w:rFonts w:cs="Wingdings 2"/>
      <w:u w:val="none"/>
    </w:rPr>
  </w:style>
  <w:style w:type="character" w:customStyle="1" w:styleId="160">
    <w:name w:val="ListLabel 139"/>
    <w:qFormat/>
    <w:uiPriority w:val="0"/>
    <w:rPr>
      <w:rFonts w:cs="OpenSymbol"/>
      <w:u w:val="none"/>
    </w:rPr>
  </w:style>
  <w:style w:type="character" w:customStyle="1" w:styleId="161">
    <w:name w:val="ListLabel 140"/>
    <w:qFormat/>
    <w:uiPriority w:val="0"/>
    <w:rPr>
      <w:rFonts w:cs="Noto Sans Symbols"/>
      <w:sz w:val="22"/>
    </w:rPr>
  </w:style>
  <w:style w:type="character" w:customStyle="1" w:styleId="162">
    <w:name w:val="ListLabel 141"/>
    <w:qFormat/>
    <w:uiPriority w:val="0"/>
    <w:rPr>
      <w:rFonts w:cs="Courier New"/>
    </w:rPr>
  </w:style>
  <w:style w:type="character" w:customStyle="1" w:styleId="163">
    <w:name w:val="ListLabel 142"/>
    <w:qFormat/>
    <w:uiPriority w:val="0"/>
    <w:rPr>
      <w:rFonts w:cs="Noto Sans Symbols"/>
    </w:rPr>
  </w:style>
  <w:style w:type="character" w:customStyle="1" w:styleId="164">
    <w:name w:val="ListLabel 143"/>
    <w:qFormat/>
    <w:uiPriority w:val="0"/>
    <w:rPr>
      <w:rFonts w:cs="Noto Sans Symbols"/>
    </w:rPr>
  </w:style>
  <w:style w:type="character" w:customStyle="1" w:styleId="165">
    <w:name w:val="ListLabel 144"/>
    <w:qFormat/>
    <w:uiPriority w:val="0"/>
    <w:rPr>
      <w:rFonts w:cs="Courier New"/>
    </w:rPr>
  </w:style>
  <w:style w:type="character" w:customStyle="1" w:styleId="166">
    <w:name w:val="ListLabel 145"/>
    <w:qFormat/>
    <w:uiPriority w:val="0"/>
    <w:rPr>
      <w:rFonts w:cs="Noto Sans Symbols"/>
    </w:rPr>
  </w:style>
  <w:style w:type="character" w:customStyle="1" w:styleId="167">
    <w:name w:val="ListLabel 146"/>
    <w:qFormat/>
    <w:uiPriority w:val="0"/>
    <w:rPr>
      <w:rFonts w:cs="Noto Sans Symbols"/>
    </w:rPr>
  </w:style>
  <w:style w:type="character" w:customStyle="1" w:styleId="168">
    <w:name w:val="ListLabel 147"/>
    <w:qFormat/>
    <w:uiPriority w:val="0"/>
    <w:rPr>
      <w:rFonts w:cs="Courier New"/>
    </w:rPr>
  </w:style>
  <w:style w:type="character" w:customStyle="1" w:styleId="169">
    <w:name w:val="ListLabel 148"/>
    <w:qFormat/>
    <w:uiPriority w:val="0"/>
    <w:rPr>
      <w:rFonts w:cs="Noto Sans Symbols"/>
    </w:rPr>
  </w:style>
  <w:style w:type="character" w:customStyle="1" w:styleId="170">
    <w:name w:val="ListLabel 149"/>
    <w:qFormat/>
    <w:uiPriority w:val="0"/>
    <w:rPr>
      <w:rFonts w:cs="Noto Sans Symbols"/>
      <w:b/>
      <w:sz w:val="22"/>
    </w:rPr>
  </w:style>
  <w:style w:type="character" w:customStyle="1" w:styleId="171">
    <w:name w:val="ListLabel 150"/>
    <w:qFormat/>
    <w:uiPriority w:val="0"/>
    <w:rPr>
      <w:rFonts w:cs="Courier New"/>
    </w:rPr>
  </w:style>
  <w:style w:type="character" w:customStyle="1" w:styleId="172">
    <w:name w:val="ListLabel 151"/>
    <w:qFormat/>
    <w:uiPriority w:val="0"/>
    <w:rPr>
      <w:rFonts w:cs="Noto Sans Symbols"/>
    </w:rPr>
  </w:style>
  <w:style w:type="character" w:customStyle="1" w:styleId="173">
    <w:name w:val="ListLabel 152"/>
    <w:qFormat/>
    <w:uiPriority w:val="0"/>
    <w:rPr>
      <w:rFonts w:cs="Noto Sans Symbols"/>
    </w:rPr>
  </w:style>
  <w:style w:type="character" w:customStyle="1" w:styleId="174">
    <w:name w:val="ListLabel 153"/>
    <w:qFormat/>
    <w:uiPriority w:val="0"/>
    <w:rPr>
      <w:rFonts w:cs="Courier New"/>
    </w:rPr>
  </w:style>
  <w:style w:type="character" w:customStyle="1" w:styleId="175">
    <w:name w:val="ListLabel 154"/>
    <w:qFormat/>
    <w:uiPriority w:val="0"/>
    <w:rPr>
      <w:rFonts w:cs="Noto Sans Symbols"/>
    </w:rPr>
  </w:style>
  <w:style w:type="character" w:customStyle="1" w:styleId="176">
    <w:name w:val="ListLabel 155"/>
    <w:qFormat/>
    <w:uiPriority w:val="0"/>
    <w:rPr>
      <w:rFonts w:cs="Noto Sans Symbols"/>
    </w:rPr>
  </w:style>
  <w:style w:type="character" w:customStyle="1" w:styleId="177">
    <w:name w:val="ListLabel 156"/>
    <w:qFormat/>
    <w:uiPriority w:val="0"/>
    <w:rPr>
      <w:rFonts w:cs="Courier New"/>
    </w:rPr>
  </w:style>
  <w:style w:type="character" w:customStyle="1" w:styleId="178">
    <w:name w:val="ListLabel 157"/>
    <w:qFormat/>
    <w:uiPriority w:val="0"/>
    <w:rPr>
      <w:rFonts w:cs="Noto Sans Symbols"/>
    </w:rPr>
  </w:style>
  <w:style w:type="character" w:customStyle="1" w:styleId="179">
    <w:name w:val="ListLabel 158"/>
    <w:qFormat/>
    <w:uiPriority w:val="0"/>
    <w:rPr>
      <w:rFonts w:cs="Noto Sans Symbols"/>
      <w:sz w:val="22"/>
    </w:rPr>
  </w:style>
  <w:style w:type="character" w:customStyle="1" w:styleId="180">
    <w:name w:val="ListLabel 159"/>
    <w:qFormat/>
    <w:uiPriority w:val="0"/>
    <w:rPr>
      <w:rFonts w:cs="Courier New"/>
    </w:rPr>
  </w:style>
  <w:style w:type="character" w:customStyle="1" w:styleId="181">
    <w:name w:val="ListLabel 160"/>
    <w:qFormat/>
    <w:uiPriority w:val="0"/>
    <w:rPr>
      <w:rFonts w:cs="Noto Sans Symbols"/>
    </w:rPr>
  </w:style>
  <w:style w:type="character" w:customStyle="1" w:styleId="182">
    <w:name w:val="ListLabel 161"/>
    <w:qFormat/>
    <w:uiPriority w:val="0"/>
    <w:rPr>
      <w:rFonts w:cs="Noto Sans Symbols"/>
    </w:rPr>
  </w:style>
  <w:style w:type="character" w:customStyle="1" w:styleId="183">
    <w:name w:val="ListLabel 162"/>
    <w:qFormat/>
    <w:uiPriority w:val="0"/>
    <w:rPr>
      <w:rFonts w:cs="Courier New"/>
    </w:rPr>
  </w:style>
  <w:style w:type="character" w:customStyle="1" w:styleId="184">
    <w:name w:val="ListLabel 163"/>
    <w:qFormat/>
    <w:uiPriority w:val="0"/>
    <w:rPr>
      <w:rFonts w:cs="Noto Sans Symbols"/>
    </w:rPr>
  </w:style>
  <w:style w:type="character" w:customStyle="1" w:styleId="185">
    <w:name w:val="ListLabel 164"/>
    <w:qFormat/>
    <w:uiPriority w:val="0"/>
    <w:rPr>
      <w:rFonts w:cs="Noto Sans Symbols"/>
    </w:rPr>
  </w:style>
  <w:style w:type="character" w:customStyle="1" w:styleId="186">
    <w:name w:val="ListLabel 165"/>
    <w:qFormat/>
    <w:uiPriority w:val="0"/>
    <w:rPr>
      <w:rFonts w:cs="Courier New"/>
    </w:rPr>
  </w:style>
  <w:style w:type="character" w:customStyle="1" w:styleId="187">
    <w:name w:val="ListLabel 166"/>
    <w:qFormat/>
    <w:uiPriority w:val="0"/>
    <w:rPr>
      <w:rFonts w:cs="Noto Sans Symbols"/>
    </w:rPr>
  </w:style>
  <w:style w:type="character" w:customStyle="1" w:styleId="188">
    <w:name w:val="ListLabel 167"/>
    <w:qFormat/>
    <w:uiPriority w:val="0"/>
    <w:rPr>
      <w:rFonts w:ascii="Calibri" w:hAnsi="Calibri" w:cs="Noto Sans Symbols"/>
      <w:b/>
      <w:sz w:val="22"/>
    </w:rPr>
  </w:style>
  <w:style w:type="character" w:customStyle="1" w:styleId="189">
    <w:name w:val="ListLabel 168"/>
    <w:qFormat/>
    <w:uiPriority w:val="0"/>
    <w:rPr>
      <w:rFonts w:cs="Courier New"/>
    </w:rPr>
  </w:style>
  <w:style w:type="character" w:customStyle="1" w:styleId="190">
    <w:name w:val="ListLabel 169"/>
    <w:qFormat/>
    <w:uiPriority w:val="0"/>
    <w:rPr>
      <w:rFonts w:cs="Noto Sans Symbols"/>
    </w:rPr>
  </w:style>
  <w:style w:type="character" w:customStyle="1" w:styleId="191">
    <w:name w:val="ListLabel 170"/>
    <w:qFormat/>
    <w:uiPriority w:val="0"/>
    <w:rPr>
      <w:rFonts w:cs="Noto Sans Symbols"/>
    </w:rPr>
  </w:style>
  <w:style w:type="character" w:customStyle="1" w:styleId="192">
    <w:name w:val="ListLabel 171"/>
    <w:qFormat/>
    <w:uiPriority w:val="0"/>
    <w:rPr>
      <w:rFonts w:cs="Courier New"/>
    </w:rPr>
  </w:style>
  <w:style w:type="character" w:customStyle="1" w:styleId="193">
    <w:name w:val="ListLabel 172"/>
    <w:qFormat/>
    <w:uiPriority w:val="0"/>
    <w:rPr>
      <w:rFonts w:cs="Noto Sans Symbols"/>
    </w:rPr>
  </w:style>
  <w:style w:type="character" w:customStyle="1" w:styleId="194">
    <w:name w:val="ListLabel 173"/>
    <w:qFormat/>
    <w:uiPriority w:val="0"/>
    <w:rPr>
      <w:rFonts w:cs="Noto Sans Symbols"/>
    </w:rPr>
  </w:style>
  <w:style w:type="character" w:customStyle="1" w:styleId="195">
    <w:name w:val="ListLabel 174"/>
    <w:qFormat/>
    <w:uiPriority w:val="0"/>
    <w:rPr>
      <w:rFonts w:cs="Courier New"/>
    </w:rPr>
  </w:style>
  <w:style w:type="character" w:customStyle="1" w:styleId="196">
    <w:name w:val="ListLabel 175"/>
    <w:qFormat/>
    <w:uiPriority w:val="0"/>
    <w:rPr>
      <w:rFonts w:cs="Noto Sans Symbols"/>
    </w:rPr>
  </w:style>
  <w:style w:type="character" w:customStyle="1" w:styleId="197">
    <w:name w:val="ListLabel 176"/>
    <w:qFormat/>
    <w:uiPriority w:val="0"/>
    <w:rPr>
      <w:rFonts w:ascii="Calibri" w:hAnsi="Calibri"/>
      <w:b/>
      <w:sz w:val="22"/>
    </w:rPr>
  </w:style>
  <w:style w:type="character" w:customStyle="1" w:styleId="198">
    <w:name w:val="ListLabel 177"/>
    <w:qFormat/>
    <w:uiPriority w:val="0"/>
    <w:rPr>
      <w:rFonts w:cs="Wingdings"/>
      <w:sz w:val="22"/>
      <w:u w:val="none"/>
    </w:rPr>
  </w:style>
  <w:style w:type="character" w:customStyle="1" w:styleId="199">
    <w:name w:val="ListLabel 178"/>
    <w:qFormat/>
    <w:uiPriority w:val="0"/>
    <w:rPr>
      <w:rFonts w:cs="Wingdings 2"/>
      <w:u w:val="none"/>
    </w:rPr>
  </w:style>
  <w:style w:type="character" w:customStyle="1" w:styleId="200">
    <w:name w:val="ListLabel 179"/>
    <w:qFormat/>
    <w:uiPriority w:val="0"/>
    <w:rPr>
      <w:rFonts w:cs="OpenSymbol"/>
      <w:u w:val="none"/>
    </w:rPr>
  </w:style>
  <w:style w:type="character" w:customStyle="1" w:styleId="201">
    <w:name w:val="ListLabel 180"/>
    <w:qFormat/>
    <w:uiPriority w:val="0"/>
    <w:rPr>
      <w:rFonts w:cs="Wingdings"/>
      <w:u w:val="none"/>
    </w:rPr>
  </w:style>
  <w:style w:type="character" w:customStyle="1" w:styleId="202">
    <w:name w:val="ListLabel 181"/>
    <w:qFormat/>
    <w:uiPriority w:val="0"/>
    <w:rPr>
      <w:rFonts w:cs="Wingdings 2"/>
      <w:u w:val="none"/>
    </w:rPr>
  </w:style>
  <w:style w:type="character" w:customStyle="1" w:styleId="203">
    <w:name w:val="ListLabel 182"/>
    <w:qFormat/>
    <w:uiPriority w:val="0"/>
    <w:rPr>
      <w:rFonts w:cs="OpenSymbol"/>
      <w:u w:val="none"/>
    </w:rPr>
  </w:style>
  <w:style w:type="character" w:customStyle="1" w:styleId="204">
    <w:name w:val="ListLabel 183"/>
    <w:qFormat/>
    <w:uiPriority w:val="0"/>
    <w:rPr>
      <w:rFonts w:cs="Wingdings"/>
      <w:u w:val="none"/>
    </w:rPr>
  </w:style>
  <w:style w:type="character" w:customStyle="1" w:styleId="205">
    <w:name w:val="ListLabel 184"/>
    <w:qFormat/>
    <w:uiPriority w:val="0"/>
    <w:rPr>
      <w:rFonts w:cs="Wingdings 2"/>
      <w:u w:val="none"/>
    </w:rPr>
  </w:style>
  <w:style w:type="character" w:customStyle="1" w:styleId="206">
    <w:name w:val="ListLabel 185"/>
    <w:qFormat/>
    <w:uiPriority w:val="0"/>
    <w:rPr>
      <w:rFonts w:cs="OpenSymbol"/>
      <w:u w:val="none"/>
    </w:rPr>
  </w:style>
  <w:style w:type="character" w:customStyle="1" w:styleId="207">
    <w:name w:val="ListLabel 186"/>
    <w:qFormat/>
    <w:uiPriority w:val="0"/>
    <w:rPr>
      <w:rFonts w:cs="Wingdings"/>
      <w:sz w:val="22"/>
      <w:u w:val="none"/>
    </w:rPr>
  </w:style>
  <w:style w:type="character" w:customStyle="1" w:styleId="208">
    <w:name w:val="ListLabel 187"/>
    <w:qFormat/>
    <w:uiPriority w:val="0"/>
    <w:rPr>
      <w:rFonts w:cs="Wingdings 2"/>
      <w:u w:val="none"/>
    </w:rPr>
  </w:style>
  <w:style w:type="character" w:customStyle="1" w:styleId="209">
    <w:name w:val="ListLabel 188"/>
    <w:qFormat/>
    <w:uiPriority w:val="0"/>
    <w:rPr>
      <w:rFonts w:cs="OpenSymbol"/>
      <w:u w:val="none"/>
    </w:rPr>
  </w:style>
  <w:style w:type="character" w:customStyle="1" w:styleId="210">
    <w:name w:val="ListLabel 189"/>
    <w:qFormat/>
    <w:uiPriority w:val="0"/>
    <w:rPr>
      <w:rFonts w:cs="Wingdings"/>
      <w:u w:val="none"/>
    </w:rPr>
  </w:style>
  <w:style w:type="character" w:customStyle="1" w:styleId="211">
    <w:name w:val="ListLabel 190"/>
    <w:qFormat/>
    <w:uiPriority w:val="0"/>
    <w:rPr>
      <w:rFonts w:cs="Wingdings 2"/>
      <w:u w:val="none"/>
    </w:rPr>
  </w:style>
  <w:style w:type="character" w:customStyle="1" w:styleId="212">
    <w:name w:val="ListLabel 191"/>
    <w:qFormat/>
    <w:uiPriority w:val="0"/>
    <w:rPr>
      <w:rFonts w:cs="OpenSymbol"/>
      <w:u w:val="none"/>
    </w:rPr>
  </w:style>
  <w:style w:type="character" w:customStyle="1" w:styleId="213">
    <w:name w:val="ListLabel 192"/>
    <w:qFormat/>
    <w:uiPriority w:val="0"/>
    <w:rPr>
      <w:rFonts w:cs="Wingdings"/>
      <w:u w:val="none"/>
    </w:rPr>
  </w:style>
  <w:style w:type="character" w:customStyle="1" w:styleId="214">
    <w:name w:val="ListLabel 193"/>
    <w:qFormat/>
    <w:uiPriority w:val="0"/>
    <w:rPr>
      <w:rFonts w:cs="Wingdings 2"/>
      <w:u w:val="none"/>
    </w:rPr>
  </w:style>
  <w:style w:type="character" w:customStyle="1" w:styleId="215">
    <w:name w:val="ListLabel 194"/>
    <w:qFormat/>
    <w:uiPriority w:val="0"/>
    <w:rPr>
      <w:rFonts w:cs="OpenSymbol"/>
      <w:u w:val="none"/>
    </w:rPr>
  </w:style>
  <w:style w:type="character" w:customStyle="1" w:styleId="216">
    <w:name w:val="ListLabel 195"/>
    <w:qFormat/>
    <w:uiPriority w:val="0"/>
    <w:rPr>
      <w:rFonts w:cs="Noto Sans Symbols"/>
      <w:sz w:val="22"/>
    </w:rPr>
  </w:style>
  <w:style w:type="character" w:customStyle="1" w:styleId="217">
    <w:name w:val="ListLabel 196"/>
    <w:qFormat/>
    <w:uiPriority w:val="0"/>
    <w:rPr>
      <w:rFonts w:cs="Courier New"/>
    </w:rPr>
  </w:style>
  <w:style w:type="character" w:customStyle="1" w:styleId="218">
    <w:name w:val="ListLabel 197"/>
    <w:qFormat/>
    <w:uiPriority w:val="0"/>
    <w:rPr>
      <w:rFonts w:cs="Noto Sans Symbols"/>
    </w:rPr>
  </w:style>
  <w:style w:type="character" w:customStyle="1" w:styleId="219">
    <w:name w:val="ListLabel 198"/>
    <w:qFormat/>
    <w:uiPriority w:val="0"/>
    <w:rPr>
      <w:rFonts w:cs="Noto Sans Symbols"/>
    </w:rPr>
  </w:style>
  <w:style w:type="character" w:customStyle="1" w:styleId="220">
    <w:name w:val="ListLabel 199"/>
    <w:qFormat/>
    <w:uiPriority w:val="0"/>
    <w:rPr>
      <w:rFonts w:cs="Courier New"/>
    </w:rPr>
  </w:style>
  <w:style w:type="character" w:customStyle="1" w:styleId="221">
    <w:name w:val="ListLabel 200"/>
    <w:qFormat/>
    <w:uiPriority w:val="0"/>
    <w:rPr>
      <w:rFonts w:cs="Noto Sans Symbols"/>
    </w:rPr>
  </w:style>
  <w:style w:type="character" w:customStyle="1" w:styleId="222">
    <w:name w:val="ListLabel 201"/>
    <w:qFormat/>
    <w:uiPriority w:val="0"/>
    <w:rPr>
      <w:rFonts w:cs="Noto Sans Symbols"/>
    </w:rPr>
  </w:style>
  <w:style w:type="character" w:customStyle="1" w:styleId="223">
    <w:name w:val="ListLabel 202"/>
    <w:qFormat/>
    <w:uiPriority w:val="0"/>
    <w:rPr>
      <w:rFonts w:cs="Courier New"/>
    </w:rPr>
  </w:style>
  <w:style w:type="character" w:customStyle="1" w:styleId="224">
    <w:name w:val="ListLabel 203"/>
    <w:qFormat/>
    <w:uiPriority w:val="0"/>
    <w:rPr>
      <w:rFonts w:cs="Noto Sans Symbols"/>
    </w:rPr>
  </w:style>
  <w:style w:type="character" w:customStyle="1" w:styleId="225">
    <w:name w:val="ListLabel 204"/>
    <w:qFormat/>
    <w:uiPriority w:val="0"/>
    <w:rPr>
      <w:rFonts w:cs="Noto Sans Symbols"/>
      <w:b/>
      <w:sz w:val="22"/>
    </w:rPr>
  </w:style>
  <w:style w:type="character" w:customStyle="1" w:styleId="226">
    <w:name w:val="ListLabel 205"/>
    <w:qFormat/>
    <w:uiPriority w:val="0"/>
    <w:rPr>
      <w:rFonts w:cs="Courier New"/>
    </w:rPr>
  </w:style>
  <w:style w:type="character" w:customStyle="1" w:styleId="227">
    <w:name w:val="ListLabel 206"/>
    <w:qFormat/>
    <w:uiPriority w:val="0"/>
    <w:rPr>
      <w:rFonts w:cs="Noto Sans Symbols"/>
    </w:rPr>
  </w:style>
  <w:style w:type="character" w:customStyle="1" w:styleId="228">
    <w:name w:val="ListLabel 207"/>
    <w:qFormat/>
    <w:uiPriority w:val="0"/>
    <w:rPr>
      <w:rFonts w:cs="Noto Sans Symbols"/>
    </w:rPr>
  </w:style>
  <w:style w:type="character" w:customStyle="1" w:styleId="229">
    <w:name w:val="ListLabel 208"/>
    <w:qFormat/>
    <w:uiPriority w:val="0"/>
    <w:rPr>
      <w:rFonts w:cs="Courier New"/>
    </w:rPr>
  </w:style>
  <w:style w:type="character" w:customStyle="1" w:styleId="230">
    <w:name w:val="ListLabel 209"/>
    <w:qFormat/>
    <w:uiPriority w:val="0"/>
    <w:rPr>
      <w:rFonts w:cs="Noto Sans Symbols"/>
    </w:rPr>
  </w:style>
  <w:style w:type="character" w:customStyle="1" w:styleId="231">
    <w:name w:val="ListLabel 210"/>
    <w:qFormat/>
    <w:uiPriority w:val="0"/>
    <w:rPr>
      <w:rFonts w:cs="Noto Sans Symbols"/>
    </w:rPr>
  </w:style>
  <w:style w:type="character" w:customStyle="1" w:styleId="232">
    <w:name w:val="ListLabel 211"/>
    <w:qFormat/>
    <w:uiPriority w:val="0"/>
    <w:rPr>
      <w:rFonts w:cs="Courier New"/>
    </w:rPr>
  </w:style>
  <w:style w:type="character" w:customStyle="1" w:styleId="233">
    <w:name w:val="ListLabel 212"/>
    <w:qFormat/>
    <w:uiPriority w:val="0"/>
    <w:rPr>
      <w:rFonts w:cs="Noto Sans Symbols"/>
    </w:rPr>
  </w:style>
  <w:style w:type="character" w:customStyle="1" w:styleId="234">
    <w:name w:val="ListLabel 213"/>
    <w:qFormat/>
    <w:uiPriority w:val="0"/>
    <w:rPr>
      <w:rFonts w:cs="Noto Sans Symbols"/>
      <w:sz w:val="22"/>
    </w:rPr>
  </w:style>
  <w:style w:type="character" w:customStyle="1" w:styleId="235">
    <w:name w:val="ListLabel 214"/>
    <w:qFormat/>
    <w:uiPriority w:val="0"/>
    <w:rPr>
      <w:rFonts w:cs="Courier New"/>
    </w:rPr>
  </w:style>
  <w:style w:type="character" w:customStyle="1" w:styleId="236">
    <w:name w:val="ListLabel 215"/>
    <w:qFormat/>
    <w:uiPriority w:val="0"/>
    <w:rPr>
      <w:rFonts w:cs="Noto Sans Symbols"/>
    </w:rPr>
  </w:style>
  <w:style w:type="character" w:customStyle="1" w:styleId="237">
    <w:name w:val="ListLabel 216"/>
    <w:qFormat/>
    <w:uiPriority w:val="0"/>
    <w:rPr>
      <w:rFonts w:cs="Noto Sans Symbols"/>
    </w:rPr>
  </w:style>
  <w:style w:type="character" w:customStyle="1" w:styleId="238">
    <w:name w:val="ListLabel 217"/>
    <w:qFormat/>
    <w:uiPriority w:val="0"/>
    <w:rPr>
      <w:rFonts w:cs="Courier New"/>
    </w:rPr>
  </w:style>
  <w:style w:type="character" w:customStyle="1" w:styleId="239">
    <w:name w:val="ListLabel 218"/>
    <w:qFormat/>
    <w:uiPriority w:val="0"/>
    <w:rPr>
      <w:rFonts w:cs="Noto Sans Symbols"/>
    </w:rPr>
  </w:style>
  <w:style w:type="character" w:customStyle="1" w:styleId="240">
    <w:name w:val="ListLabel 219"/>
    <w:qFormat/>
    <w:uiPriority w:val="0"/>
    <w:rPr>
      <w:rFonts w:cs="Noto Sans Symbols"/>
    </w:rPr>
  </w:style>
  <w:style w:type="character" w:customStyle="1" w:styleId="241">
    <w:name w:val="ListLabel 220"/>
    <w:qFormat/>
    <w:uiPriority w:val="0"/>
    <w:rPr>
      <w:rFonts w:cs="Courier New"/>
    </w:rPr>
  </w:style>
  <w:style w:type="character" w:customStyle="1" w:styleId="242">
    <w:name w:val="ListLabel 221"/>
    <w:qFormat/>
    <w:uiPriority w:val="0"/>
    <w:rPr>
      <w:rFonts w:cs="Noto Sans Symbols"/>
    </w:rPr>
  </w:style>
  <w:style w:type="character" w:customStyle="1" w:styleId="243">
    <w:name w:val="ListLabel 222"/>
    <w:qFormat/>
    <w:uiPriority w:val="0"/>
    <w:rPr>
      <w:rFonts w:ascii="Calibri" w:hAnsi="Calibri" w:cs="Noto Sans Symbols"/>
      <w:b/>
      <w:sz w:val="22"/>
    </w:rPr>
  </w:style>
  <w:style w:type="character" w:customStyle="1" w:styleId="244">
    <w:name w:val="ListLabel 223"/>
    <w:qFormat/>
    <w:uiPriority w:val="0"/>
    <w:rPr>
      <w:rFonts w:cs="Courier New"/>
    </w:rPr>
  </w:style>
  <w:style w:type="character" w:customStyle="1" w:styleId="245">
    <w:name w:val="ListLabel 224"/>
    <w:qFormat/>
    <w:uiPriority w:val="0"/>
    <w:rPr>
      <w:rFonts w:cs="Noto Sans Symbols"/>
    </w:rPr>
  </w:style>
  <w:style w:type="character" w:customStyle="1" w:styleId="246">
    <w:name w:val="ListLabel 225"/>
    <w:qFormat/>
    <w:uiPriority w:val="0"/>
    <w:rPr>
      <w:rFonts w:cs="Noto Sans Symbols"/>
    </w:rPr>
  </w:style>
  <w:style w:type="character" w:customStyle="1" w:styleId="247">
    <w:name w:val="ListLabel 226"/>
    <w:qFormat/>
    <w:uiPriority w:val="0"/>
    <w:rPr>
      <w:rFonts w:cs="Courier New"/>
    </w:rPr>
  </w:style>
  <w:style w:type="character" w:customStyle="1" w:styleId="248">
    <w:name w:val="ListLabel 227"/>
    <w:qFormat/>
    <w:uiPriority w:val="0"/>
    <w:rPr>
      <w:rFonts w:cs="Noto Sans Symbols"/>
    </w:rPr>
  </w:style>
  <w:style w:type="character" w:customStyle="1" w:styleId="249">
    <w:name w:val="ListLabel 228"/>
    <w:qFormat/>
    <w:uiPriority w:val="0"/>
    <w:rPr>
      <w:rFonts w:cs="Noto Sans Symbols"/>
    </w:rPr>
  </w:style>
  <w:style w:type="character" w:customStyle="1" w:styleId="250">
    <w:name w:val="ListLabel 229"/>
    <w:qFormat/>
    <w:uiPriority w:val="0"/>
    <w:rPr>
      <w:rFonts w:cs="Courier New"/>
    </w:rPr>
  </w:style>
  <w:style w:type="character" w:customStyle="1" w:styleId="251">
    <w:name w:val="ListLabel 230"/>
    <w:qFormat/>
    <w:uiPriority w:val="0"/>
    <w:rPr>
      <w:rFonts w:cs="Noto Sans Symbols"/>
    </w:rPr>
  </w:style>
  <w:style w:type="character" w:customStyle="1" w:styleId="252">
    <w:name w:val="ListLabel 231"/>
    <w:qFormat/>
    <w:uiPriority w:val="0"/>
    <w:rPr>
      <w:rFonts w:ascii="Calibri" w:hAnsi="Calibri"/>
      <w:b/>
      <w:sz w:val="22"/>
    </w:rPr>
  </w:style>
  <w:style w:type="character" w:customStyle="1" w:styleId="253">
    <w:name w:val="ListLabel 232"/>
    <w:qFormat/>
    <w:uiPriority w:val="0"/>
    <w:rPr>
      <w:rFonts w:cs="Wingdings"/>
      <w:sz w:val="22"/>
      <w:u w:val="none"/>
    </w:rPr>
  </w:style>
  <w:style w:type="character" w:customStyle="1" w:styleId="254">
    <w:name w:val="ListLabel 233"/>
    <w:qFormat/>
    <w:uiPriority w:val="0"/>
    <w:rPr>
      <w:rFonts w:cs="Wingdings 2"/>
      <w:u w:val="none"/>
    </w:rPr>
  </w:style>
  <w:style w:type="character" w:customStyle="1" w:styleId="255">
    <w:name w:val="ListLabel 234"/>
    <w:qFormat/>
    <w:uiPriority w:val="0"/>
    <w:rPr>
      <w:rFonts w:cs="OpenSymbol"/>
      <w:u w:val="none"/>
    </w:rPr>
  </w:style>
  <w:style w:type="character" w:customStyle="1" w:styleId="256">
    <w:name w:val="ListLabel 235"/>
    <w:qFormat/>
    <w:uiPriority w:val="0"/>
    <w:rPr>
      <w:rFonts w:cs="Wingdings"/>
      <w:u w:val="none"/>
    </w:rPr>
  </w:style>
  <w:style w:type="character" w:customStyle="1" w:styleId="257">
    <w:name w:val="ListLabel 236"/>
    <w:qFormat/>
    <w:uiPriority w:val="0"/>
    <w:rPr>
      <w:rFonts w:cs="Wingdings 2"/>
      <w:u w:val="none"/>
    </w:rPr>
  </w:style>
  <w:style w:type="character" w:customStyle="1" w:styleId="258">
    <w:name w:val="ListLabel 237"/>
    <w:qFormat/>
    <w:uiPriority w:val="0"/>
    <w:rPr>
      <w:rFonts w:cs="OpenSymbol"/>
      <w:u w:val="none"/>
    </w:rPr>
  </w:style>
  <w:style w:type="character" w:customStyle="1" w:styleId="259">
    <w:name w:val="ListLabel 238"/>
    <w:qFormat/>
    <w:uiPriority w:val="0"/>
    <w:rPr>
      <w:rFonts w:cs="Wingdings"/>
      <w:u w:val="none"/>
    </w:rPr>
  </w:style>
  <w:style w:type="character" w:customStyle="1" w:styleId="260">
    <w:name w:val="ListLabel 239"/>
    <w:qFormat/>
    <w:uiPriority w:val="0"/>
    <w:rPr>
      <w:rFonts w:cs="Wingdings 2"/>
      <w:u w:val="none"/>
    </w:rPr>
  </w:style>
  <w:style w:type="character" w:customStyle="1" w:styleId="261">
    <w:name w:val="ListLabel 240"/>
    <w:qFormat/>
    <w:uiPriority w:val="0"/>
    <w:rPr>
      <w:rFonts w:cs="OpenSymbol"/>
      <w:u w:val="none"/>
    </w:rPr>
  </w:style>
  <w:style w:type="character" w:customStyle="1" w:styleId="262">
    <w:name w:val="ListLabel 241"/>
    <w:qFormat/>
    <w:uiPriority w:val="0"/>
    <w:rPr>
      <w:rFonts w:cs="Wingdings"/>
      <w:sz w:val="22"/>
      <w:u w:val="none"/>
    </w:rPr>
  </w:style>
  <w:style w:type="character" w:customStyle="1" w:styleId="263">
    <w:name w:val="ListLabel 242"/>
    <w:qFormat/>
    <w:uiPriority w:val="0"/>
    <w:rPr>
      <w:rFonts w:cs="Wingdings 2"/>
      <w:u w:val="none"/>
    </w:rPr>
  </w:style>
  <w:style w:type="character" w:customStyle="1" w:styleId="264">
    <w:name w:val="ListLabel 243"/>
    <w:qFormat/>
    <w:uiPriority w:val="0"/>
    <w:rPr>
      <w:rFonts w:cs="OpenSymbol"/>
      <w:u w:val="none"/>
    </w:rPr>
  </w:style>
  <w:style w:type="character" w:customStyle="1" w:styleId="265">
    <w:name w:val="ListLabel 244"/>
    <w:qFormat/>
    <w:uiPriority w:val="0"/>
    <w:rPr>
      <w:rFonts w:cs="Wingdings"/>
      <w:u w:val="none"/>
    </w:rPr>
  </w:style>
  <w:style w:type="character" w:customStyle="1" w:styleId="266">
    <w:name w:val="ListLabel 245"/>
    <w:qFormat/>
    <w:uiPriority w:val="0"/>
    <w:rPr>
      <w:rFonts w:cs="Wingdings 2"/>
      <w:u w:val="none"/>
    </w:rPr>
  </w:style>
  <w:style w:type="character" w:customStyle="1" w:styleId="267">
    <w:name w:val="ListLabel 246"/>
    <w:qFormat/>
    <w:uiPriority w:val="0"/>
    <w:rPr>
      <w:rFonts w:cs="OpenSymbol"/>
      <w:u w:val="none"/>
    </w:rPr>
  </w:style>
  <w:style w:type="character" w:customStyle="1" w:styleId="268">
    <w:name w:val="ListLabel 247"/>
    <w:qFormat/>
    <w:uiPriority w:val="0"/>
    <w:rPr>
      <w:rFonts w:cs="Wingdings"/>
      <w:u w:val="none"/>
    </w:rPr>
  </w:style>
  <w:style w:type="character" w:customStyle="1" w:styleId="269">
    <w:name w:val="ListLabel 248"/>
    <w:qFormat/>
    <w:uiPriority w:val="0"/>
    <w:rPr>
      <w:rFonts w:cs="Wingdings 2"/>
      <w:u w:val="none"/>
    </w:rPr>
  </w:style>
  <w:style w:type="character" w:customStyle="1" w:styleId="270">
    <w:name w:val="ListLabel 249"/>
    <w:qFormat/>
    <w:uiPriority w:val="0"/>
    <w:rPr>
      <w:rFonts w:cs="OpenSymbol"/>
      <w:u w:val="none"/>
    </w:rPr>
  </w:style>
  <w:style w:type="character" w:customStyle="1" w:styleId="271">
    <w:name w:val="ListLabel 250"/>
    <w:qFormat/>
    <w:uiPriority w:val="0"/>
    <w:rPr>
      <w:rFonts w:cs="Noto Sans Symbols"/>
      <w:sz w:val="22"/>
    </w:rPr>
  </w:style>
  <w:style w:type="character" w:customStyle="1" w:styleId="272">
    <w:name w:val="ListLabel 251"/>
    <w:qFormat/>
    <w:uiPriority w:val="0"/>
    <w:rPr>
      <w:rFonts w:cs="Courier New"/>
    </w:rPr>
  </w:style>
  <w:style w:type="character" w:customStyle="1" w:styleId="273">
    <w:name w:val="ListLabel 252"/>
    <w:qFormat/>
    <w:uiPriority w:val="0"/>
    <w:rPr>
      <w:rFonts w:cs="Noto Sans Symbols"/>
    </w:rPr>
  </w:style>
  <w:style w:type="character" w:customStyle="1" w:styleId="274">
    <w:name w:val="ListLabel 253"/>
    <w:qFormat/>
    <w:uiPriority w:val="0"/>
    <w:rPr>
      <w:rFonts w:cs="Noto Sans Symbols"/>
    </w:rPr>
  </w:style>
  <w:style w:type="character" w:customStyle="1" w:styleId="275">
    <w:name w:val="ListLabel 254"/>
    <w:qFormat/>
    <w:uiPriority w:val="0"/>
    <w:rPr>
      <w:rFonts w:cs="Courier New"/>
    </w:rPr>
  </w:style>
  <w:style w:type="character" w:customStyle="1" w:styleId="276">
    <w:name w:val="ListLabel 255"/>
    <w:qFormat/>
    <w:uiPriority w:val="0"/>
    <w:rPr>
      <w:rFonts w:cs="Noto Sans Symbols"/>
    </w:rPr>
  </w:style>
  <w:style w:type="character" w:customStyle="1" w:styleId="277">
    <w:name w:val="ListLabel 256"/>
    <w:qFormat/>
    <w:uiPriority w:val="0"/>
    <w:rPr>
      <w:rFonts w:cs="Noto Sans Symbols"/>
    </w:rPr>
  </w:style>
  <w:style w:type="character" w:customStyle="1" w:styleId="278">
    <w:name w:val="ListLabel 257"/>
    <w:qFormat/>
    <w:uiPriority w:val="0"/>
    <w:rPr>
      <w:rFonts w:cs="Courier New"/>
    </w:rPr>
  </w:style>
  <w:style w:type="character" w:customStyle="1" w:styleId="279">
    <w:name w:val="ListLabel 258"/>
    <w:qFormat/>
    <w:uiPriority w:val="0"/>
    <w:rPr>
      <w:rFonts w:cs="Noto Sans Symbols"/>
    </w:rPr>
  </w:style>
  <w:style w:type="character" w:customStyle="1" w:styleId="280">
    <w:name w:val="ListLabel 259"/>
    <w:qFormat/>
    <w:uiPriority w:val="0"/>
    <w:rPr>
      <w:rFonts w:cs="Noto Sans Symbols"/>
      <w:b/>
      <w:sz w:val="22"/>
    </w:rPr>
  </w:style>
  <w:style w:type="character" w:customStyle="1" w:styleId="281">
    <w:name w:val="ListLabel 260"/>
    <w:qFormat/>
    <w:uiPriority w:val="0"/>
    <w:rPr>
      <w:rFonts w:cs="Courier New"/>
    </w:rPr>
  </w:style>
  <w:style w:type="character" w:customStyle="1" w:styleId="282">
    <w:name w:val="ListLabel 261"/>
    <w:qFormat/>
    <w:uiPriority w:val="0"/>
    <w:rPr>
      <w:rFonts w:cs="Noto Sans Symbols"/>
    </w:rPr>
  </w:style>
  <w:style w:type="character" w:customStyle="1" w:styleId="283">
    <w:name w:val="ListLabel 262"/>
    <w:qFormat/>
    <w:uiPriority w:val="0"/>
    <w:rPr>
      <w:rFonts w:cs="Noto Sans Symbols"/>
    </w:rPr>
  </w:style>
  <w:style w:type="character" w:customStyle="1" w:styleId="284">
    <w:name w:val="ListLabel 263"/>
    <w:qFormat/>
    <w:uiPriority w:val="0"/>
    <w:rPr>
      <w:rFonts w:cs="Courier New"/>
    </w:rPr>
  </w:style>
  <w:style w:type="character" w:customStyle="1" w:styleId="285">
    <w:name w:val="ListLabel 264"/>
    <w:qFormat/>
    <w:uiPriority w:val="0"/>
    <w:rPr>
      <w:rFonts w:cs="Noto Sans Symbols"/>
    </w:rPr>
  </w:style>
  <w:style w:type="character" w:customStyle="1" w:styleId="286">
    <w:name w:val="ListLabel 265"/>
    <w:qFormat/>
    <w:uiPriority w:val="0"/>
    <w:rPr>
      <w:rFonts w:cs="Noto Sans Symbols"/>
    </w:rPr>
  </w:style>
  <w:style w:type="character" w:customStyle="1" w:styleId="287">
    <w:name w:val="ListLabel 266"/>
    <w:qFormat/>
    <w:uiPriority w:val="0"/>
    <w:rPr>
      <w:rFonts w:cs="Courier New"/>
    </w:rPr>
  </w:style>
  <w:style w:type="character" w:customStyle="1" w:styleId="288">
    <w:name w:val="ListLabel 267"/>
    <w:qFormat/>
    <w:uiPriority w:val="0"/>
    <w:rPr>
      <w:rFonts w:cs="Noto Sans Symbols"/>
    </w:rPr>
  </w:style>
  <w:style w:type="character" w:customStyle="1" w:styleId="289">
    <w:name w:val="ListLabel 268"/>
    <w:qFormat/>
    <w:uiPriority w:val="0"/>
    <w:rPr>
      <w:rFonts w:cs="Noto Sans Symbols"/>
      <w:sz w:val="22"/>
    </w:rPr>
  </w:style>
  <w:style w:type="character" w:customStyle="1" w:styleId="290">
    <w:name w:val="ListLabel 269"/>
    <w:qFormat/>
    <w:uiPriority w:val="0"/>
    <w:rPr>
      <w:rFonts w:cs="Courier New"/>
    </w:rPr>
  </w:style>
  <w:style w:type="character" w:customStyle="1" w:styleId="291">
    <w:name w:val="ListLabel 270"/>
    <w:qFormat/>
    <w:uiPriority w:val="0"/>
    <w:rPr>
      <w:rFonts w:cs="Noto Sans Symbols"/>
    </w:rPr>
  </w:style>
  <w:style w:type="character" w:customStyle="1" w:styleId="292">
    <w:name w:val="ListLabel 271"/>
    <w:qFormat/>
    <w:uiPriority w:val="0"/>
    <w:rPr>
      <w:rFonts w:cs="Noto Sans Symbols"/>
    </w:rPr>
  </w:style>
  <w:style w:type="character" w:customStyle="1" w:styleId="293">
    <w:name w:val="ListLabel 272"/>
    <w:qFormat/>
    <w:uiPriority w:val="0"/>
    <w:rPr>
      <w:rFonts w:cs="Courier New"/>
    </w:rPr>
  </w:style>
  <w:style w:type="character" w:customStyle="1" w:styleId="294">
    <w:name w:val="ListLabel 273"/>
    <w:qFormat/>
    <w:uiPriority w:val="0"/>
    <w:rPr>
      <w:rFonts w:cs="Noto Sans Symbols"/>
    </w:rPr>
  </w:style>
  <w:style w:type="character" w:customStyle="1" w:styleId="295">
    <w:name w:val="ListLabel 274"/>
    <w:qFormat/>
    <w:uiPriority w:val="0"/>
    <w:rPr>
      <w:rFonts w:cs="Noto Sans Symbols"/>
    </w:rPr>
  </w:style>
  <w:style w:type="character" w:customStyle="1" w:styleId="296">
    <w:name w:val="ListLabel 275"/>
    <w:qFormat/>
    <w:uiPriority w:val="0"/>
    <w:rPr>
      <w:rFonts w:cs="Courier New"/>
    </w:rPr>
  </w:style>
  <w:style w:type="character" w:customStyle="1" w:styleId="297">
    <w:name w:val="ListLabel 276"/>
    <w:qFormat/>
    <w:uiPriority w:val="0"/>
    <w:rPr>
      <w:rFonts w:cs="Noto Sans Symbols"/>
    </w:rPr>
  </w:style>
  <w:style w:type="character" w:customStyle="1" w:styleId="298">
    <w:name w:val="ListLabel 277"/>
    <w:qFormat/>
    <w:uiPriority w:val="0"/>
    <w:rPr>
      <w:rFonts w:ascii="Calibri" w:hAnsi="Calibri" w:cs="Noto Sans Symbols"/>
      <w:b/>
      <w:sz w:val="22"/>
    </w:rPr>
  </w:style>
  <w:style w:type="character" w:customStyle="1" w:styleId="299">
    <w:name w:val="ListLabel 278"/>
    <w:qFormat/>
    <w:uiPriority w:val="0"/>
    <w:rPr>
      <w:rFonts w:cs="Courier New"/>
    </w:rPr>
  </w:style>
  <w:style w:type="character" w:customStyle="1" w:styleId="300">
    <w:name w:val="ListLabel 279"/>
    <w:qFormat/>
    <w:uiPriority w:val="0"/>
    <w:rPr>
      <w:rFonts w:cs="Noto Sans Symbols"/>
    </w:rPr>
  </w:style>
  <w:style w:type="character" w:customStyle="1" w:styleId="301">
    <w:name w:val="ListLabel 280"/>
    <w:qFormat/>
    <w:uiPriority w:val="0"/>
    <w:rPr>
      <w:rFonts w:cs="Noto Sans Symbols"/>
    </w:rPr>
  </w:style>
  <w:style w:type="character" w:customStyle="1" w:styleId="302">
    <w:name w:val="ListLabel 281"/>
    <w:qFormat/>
    <w:uiPriority w:val="0"/>
    <w:rPr>
      <w:rFonts w:cs="Courier New"/>
    </w:rPr>
  </w:style>
  <w:style w:type="character" w:customStyle="1" w:styleId="303">
    <w:name w:val="ListLabel 282"/>
    <w:qFormat/>
    <w:uiPriority w:val="0"/>
    <w:rPr>
      <w:rFonts w:cs="Noto Sans Symbols"/>
    </w:rPr>
  </w:style>
  <w:style w:type="character" w:customStyle="1" w:styleId="304">
    <w:name w:val="ListLabel 283"/>
    <w:qFormat/>
    <w:uiPriority w:val="0"/>
    <w:rPr>
      <w:rFonts w:cs="Noto Sans Symbols"/>
    </w:rPr>
  </w:style>
  <w:style w:type="character" w:customStyle="1" w:styleId="305">
    <w:name w:val="ListLabel 284"/>
    <w:qFormat/>
    <w:uiPriority w:val="0"/>
    <w:rPr>
      <w:rFonts w:cs="Courier New"/>
    </w:rPr>
  </w:style>
  <w:style w:type="character" w:customStyle="1" w:styleId="306">
    <w:name w:val="ListLabel 285"/>
    <w:qFormat/>
    <w:uiPriority w:val="0"/>
    <w:rPr>
      <w:rFonts w:cs="Noto Sans Symbols"/>
    </w:rPr>
  </w:style>
  <w:style w:type="character" w:customStyle="1" w:styleId="307">
    <w:name w:val="ListLabel 286"/>
    <w:qFormat/>
    <w:uiPriority w:val="0"/>
    <w:rPr>
      <w:rFonts w:ascii="Calibri" w:hAnsi="Calibri"/>
      <w:b/>
      <w:sz w:val="22"/>
    </w:rPr>
  </w:style>
  <w:style w:type="character" w:customStyle="1" w:styleId="308">
    <w:name w:val="ListLabel 287"/>
    <w:qFormat/>
    <w:uiPriority w:val="0"/>
    <w:rPr>
      <w:rFonts w:cs="Wingdings"/>
      <w:sz w:val="22"/>
      <w:u w:val="none"/>
    </w:rPr>
  </w:style>
  <w:style w:type="character" w:customStyle="1" w:styleId="309">
    <w:name w:val="ListLabel 288"/>
    <w:qFormat/>
    <w:uiPriority w:val="0"/>
    <w:rPr>
      <w:rFonts w:cs="Wingdings 2"/>
      <w:u w:val="none"/>
    </w:rPr>
  </w:style>
  <w:style w:type="character" w:customStyle="1" w:styleId="310">
    <w:name w:val="ListLabel 289"/>
    <w:qFormat/>
    <w:uiPriority w:val="0"/>
    <w:rPr>
      <w:rFonts w:cs="OpenSymbol"/>
      <w:u w:val="none"/>
    </w:rPr>
  </w:style>
  <w:style w:type="character" w:customStyle="1" w:styleId="311">
    <w:name w:val="ListLabel 290"/>
    <w:qFormat/>
    <w:uiPriority w:val="0"/>
    <w:rPr>
      <w:rFonts w:cs="Wingdings"/>
      <w:u w:val="none"/>
    </w:rPr>
  </w:style>
  <w:style w:type="character" w:customStyle="1" w:styleId="312">
    <w:name w:val="ListLabel 291"/>
    <w:qFormat/>
    <w:uiPriority w:val="0"/>
    <w:rPr>
      <w:rFonts w:cs="Wingdings 2"/>
      <w:u w:val="none"/>
    </w:rPr>
  </w:style>
  <w:style w:type="character" w:customStyle="1" w:styleId="313">
    <w:name w:val="ListLabel 292"/>
    <w:qFormat/>
    <w:uiPriority w:val="0"/>
    <w:rPr>
      <w:rFonts w:cs="OpenSymbol"/>
      <w:u w:val="none"/>
    </w:rPr>
  </w:style>
  <w:style w:type="character" w:customStyle="1" w:styleId="314">
    <w:name w:val="ListLabel 293"/>
    <w:qFormat/>
    <w:uiPriority w:val="0"/>
    <w:rPr>
      <w:rFonts w:cs="Wingdings"/>
      <w:u w:val="none"/>
    </w:rPr>
  </w:style>
  <w:style w:type="character" w:customStyle="1" w:styleId="315">
    <w:name w:val="ListLabel 294"/>
    <w:qFormat/>
    <w:uiPriority w:val="0"/>
    <w:rPr>
      <w:rFonts w:cs="Wingdings 2"/>
      <w:u w:val="none"/>
    </w:rPr>
  </w:style>
  <w:style w:type="character" w:customStyle="1" w:styleId="316">
    <w:name w:val="ListLabel 295"/>
    <w:qFormat/>
    <w:uiPriority w:val="0"/>
    <w:rPr>
      <w:rFonts w:cs="OpenSymbol"/>
      <w:u w:val="none"/>
    </w:rPr>
  </w:style>
  <w:style w:type="character" w:customStyle="1" w:styleId="317">
    <w:name w:val="ListLabel 296"/>
    <w:qFormat/>
    <w:uiPriority w:val="0"/>
    <w:rPr>
      <w:rFonts w:cs="Wingdings"/>
      <w:sz w:val="22"/>
      <w:u w:val="none"/>
    </w:rPr>
  </w:style>
  <w:style w:type="character" w:customStyle="1" w:styleId="318">
    <w:name w:val="ListLabel 297"/>
    <w:qFormat/>
    <w:uiPriority w:val="0"/>
    <w:rPr>
      <w:rFonts w:cs="Wingdings 2"/>
      <w:u w:val="none"/>
    </w:rPr>
  </w:style>
  <w:style w:type="character" w:customStyle="1" w:styleId="319">
    <w:name w:val="ListLabel 298"/>
    <w:qFormat/>
    <w:uiPriority w:val="0"/>
    <w:rPr>
      <w:rFonts w:cs="OpenSymbol"/>
      <w:u w:val="none"/>
    </w:rPr>
  </w:style>
  <w:style w:type="character" w:customStyle="1" w:styleId="320">
    <w:name w:val="ListLabel 299"/>
    <w:qFormat/>
    <w:uiPriority w:val="0"/>
    <w:rPr>
      <w:rFonts w:cs="Wingdings"/>
      <w:u w:val="none"/>
    </w:rPr>
  </w:style>
  <w:style w:type="character" w:customStyle="1" w:styleId="321">
    <w:name w:val="ListLabel 300"/>
    <w:qFormat/>
    <w:uiPriority w:val="0"/>
    <w:rPr>
      <w:rFonts w:cs="Wingdings 2"/>
      <w:u w:val="none"/>
    </w:rPr>
  </w:style>
  <w:style w:type="character" w:customStyle="1" w:styleId="322">
    <w:name w:val="ListLabel 301"/>
    <w:qFormat/>
    <w:uiPriority w:val="0"/>
    <w:rPr>
      <w:rFonts w:cs="OpenSymbol"/>
      <w:u w:val="none"/>
    </w:rPr>
  </w:style>
  <w:style w:type="character" w:customStyle="1" w:styleId="323">
    <w:name w:val="ListLabel 302"/>
    <w:qFormat/>
    <w:uiPriority w:val="0"/>
    <w:rPr>
      <w:rFonts w:cs="Wingdings"/>
      <w:u w:val="none"/>
    </w:rPr>
  </w:style>
  <w:style w:type="character" w:customStyle="1" w:styleId="324">
    <w:name w:val="ListLabel 303"/>
    <w:qFormat/>
    <w:uiPriority w:val="0"/>
    <w:rPr>
      <w:rFonts w:cs="Wingdings 2"/>
      <w:u w:val="none"/>
    </w:rPr>
  </w:style>
  <w:style w:type="character" w:customStyle="1" w:styleId="325">
    <w:name w:val="ListLabel 304"/>
    <w:qFormat/>
    <w:uiPriority w:val="0"/>
    <w:rPr>
      <w:rFonts w:cs="OpenSymbol"/>
      <w:u w:val="none"/>
    </w:rPr>
  </w:style>
  <w:style w:type="character" w:customStyle="1" w:styleId="326">
    <w:name w:val="ListLabel 305"/>
    <w:qFormat/>
    <w:uiPriority w:val="0"/>
    <w:rPr>
      <w:rFonts w:cs="Noto Sans Symbols"/>
      <w:sz w:val="22"/>
    </w:rPr>
  </w:style>
  <w:style w:type="character" w:customStyle="1" w:styleId="327">
    <w:name w:val="ListLabel 306"/>
    <w:qFormat/>
    <w:uiPriority w:val="0"/>
    <w:rPr>
      <w:rFonts w:cs="Courier New"/>
    </w:rPr>
  </w:style>
  <w:style w:type="character" w:customStyle="1" w:styleId="328">
    <w:name w:val="ListLabel 307"/>
    <w:qFormat/>
    <w:uiPriority w:val="0"/>
    <w:rPr>
      <w:rFonts w:cs="Noto Sans Symbols"/>
    </w:rPr>
  </w:style>
  <w:style w:type="character" w:customStyle="1" w:styleId="329">
    <w:name w:val="ListLabel 308"/>
    <w:qFormat/>
    <w:uiPriority w:val="0"/>
    <w:rPr>
      <w:rFonts w:cs="Noto Sans Symbols"/>
    </w:rPr>
  </w:style>
  <w:style w:type="character" w:customStyle="1" w:styleId="330">
    <w:name w:val="ListLabel 309"/>
    <w:qFormat/>
    <w:uiPriority w:val="0"/>
    <w:rPr>
      <w:rFonts w:cs="Courier New"/>
    </w:rPr>
  </w:style>
  <w:style w:type="character" w:customStyle="1" w:styleId="331">
    <w:name w:val="ListLabel 310"/>
    <w:qFormat/>
    <w:uiPriority w:val="0"/>
    <w:rPr>
      <w:rFonts w:cs="Noto Sans Symbols"/>
    </w:rPr>
  </w:style>
  <w:style w:type="character" w:customStyle="1" w:styleId="332">
    <w:name w:val="ListLabel 311"/>
    <w:qFormat/>
    <w:uiPriority w:val="0"/>
    <w:rPr>
      <w:rFonts w:cs="Noto Sans Symbols"/>
    </w:rPr>
  </w:style>
  <w:style w:type="character" w:customStyle="1" w:styleId="333">
    <w:name w:val="ListLabel 312"/>
    <w:qFormat/>
    <w:uiPriority w:val="0"/>
    <w:rPr>
      <w:rFonts w:cs="Courier New"/>
    </w:rPr>
  </w:style>
  <w:style w:type="character" w:customStyle="1" w:styleId="334">
    <w:name w:val="ListLabel 313"/>
    <w:qFormat/>
    <w:uiPriority w:val="0"/>
    <w:rPr>
      <w:rFonts w:cs="Noto Sans Symbols"/>
    </w:rPr>
  </w:style>
  <w:style w:type="character" w:customStyle="1" w:styleId="335">
    <w:name w:val="ListLabel 314"/>
    <w:qFormat/>
    <w:uiPriority w:val="0"/>
    <w:rPr>
      <w:rFonts w:cs="Noto Sans Symbols"/>
      <w:b/>
      <w:sz w:val="22"/>
    </w:rPr>
  </w:style>
  <w:style w:type="character" w:customStyle="1" w:styleId="336">
    <w:name w:val="ListLabel 315"/>
    <w:qFormat/>
    <w:uiPriority w:val="0"/>
    <w:rPr>
      <w:rFonts w:cs="Courier New"/>
    </w:rPr>
  </w:style>
  <w:style w:type="character" w:customStyle="1" w:styleId="337">
    <w:name w:val="ListLabel 316"/>
    <w:qFormat/>
    <w:uiPriority w:val="0"/>
    <w:rPr>
      <w:rFonts w:cs="Noto Sans Symbols"/>
    </w:rPr>
  </w:style>
  <w:style w:type="character" w:customStyle="1" w:styleId="338">
    <w:name w:val="ListLabel 317"/>
    <w:qFormat/>
    <w:uiPriority w:val="0"/>
    <w:rPr>
      <w:rFonts w:cs="Noto Sans Symbols"/>
    </w:rPr>
  </w:style>
  <w:style w:type="character" w:customStyle="1" w:styleId="339">
    <w:name w:val="ListLabel 318"/>
    <w:qFormat/>
    <w:uiPriority w:val="0"/>
    <w:rPr>
      <w:rFonts w:cs="Courier New"/>
    </w:rPr>
  </w:style>
  <w:style w:type="character" w:customStyle="1" w:styleId="340">
    <w:name w:val="ListLabel 319"/>
    <w:qFormat/>
    <w:uiPriority w:val="0"/>
    <w:rPr>
      <w:rFonts w:cs="Noto Sans Symbols"/>
    </w:rPr>
  </w:style>
  <w:style w:type="character" w:customStyle="1" w:styleId="341">
    <w:name w:val="ListLabel 320"/>
    <w:qFormat/>
    <w:uiPriority w:val="0"/>
    <w:rPr>
      <w:rFonts w:cs="Noto Sans Symbols"/>
    </w:rPr>
  </w:style>
  <w:style w:type="character" w:customStyle="1" w:styleId="342">
    <w:name w:val="ListLabel 321"/>
    <w:qFormat/>
    <w:uiPriority w:val="0"/>
    <w:rPr>
      <w:rFonts w:cs="Courier New"/>
    </w:rPr>
  </w:style>
  <w:style w:type="character" w:customStyle="1" w:styleId="343">
    <w:name w:val="ListLabel 322"/>
    <w:qFormat/>
    <w:uiPriority w:val="0"/>
    <w:rPr>
      <w:rFonts w:cs="Noto Sans Symbols"/>
    </w:rPr>
  </w:style>
  <w:style w:type="character" w:customStyle="1" w:styleId="344">
    <w:name w:val="ListLabel 323"/>
    <w:qFormat/>
    <w:uiPriority w:val="0"/>
    <w:rPr>
      <w:rFonts w:cs="Noto Sans Symbols"/>
      <w:sz w:val="22"/>
    </w:rPr>
  </w:style>
  <w:style w:type="character" w:customStyle="1" w:styleId="345">
    <w:name w:val="ListLabel 324"/>
    <w:qFormat/>
    <w:uiPriority w:val="0"/>
    <w:rPr>
      <w:rFonts w:cs="Courier New"/>
    </w:rPr>
  </w:style>
  <w:style w:type="character" w:customStyle="1" w:styleId="346">
    <w:name w:val="ListLabel 325"/>
    <w:qFormat/>
    <w:uiPriority w:val="0"/>
    <w:rPr>
      <w:rFonts w:cs="Noto Sans Symbols"/>
    </w:rPr>
  </w:style>
  <w:style w:type="character" w:customStyle="1" w:styleId="347">
    <w:name w:val="ListLabel 326"/>
    <w:qFormat/>
    <w:uiPriority w:val="0"/>
    <w:rPr>
      <w:rFonts w:cs="Noto Sans Symbols"/>
    </w:rPr>
  </w:style>
  <w:style w:type="character" w:customStyle="1" w:styleId="348">
    <w:name w:val="ListLabel 327"/>
    <w:qFormat/>
    <w:uiPriority w:val="0"/>
    <w:rPr>
      <w:rFonts w:cs="Courier New"/>
    </w:rPr>
  </w:style>
  <w:style w:type="character" w:customStyle="1" w:styleId="349">
    <w:name w:val="ListLabel 328"/>
    <w:qFormat/>
    <w:uiPriority w:val="0"/>
    <w:rPr>
      <w:rFonts w:cs="Noto Sans Symbols"/>
    </w:rPr>
  </w:style>
  <w:style w:type="character" w:customStyle="1" w:styleId="350">
    <w:name w:val="ListLabel 329"/>
    <w:qFormat/>
    <w:uiPriority w:val="0"/>
    <w:rPr>
      <w:rFonts w:cs="Noto Sans Symbols"/>
    </w:rPr>
  </w:style>
  <w:style w:type="character" w:customStyle="1" w:styleId="351">
    <w:name w:val="ListLabel 330"/>
    <w:qFormat/>
    <w:uiPriority w:val="0"/>
    <w:rPr>
      <w:rFonts w:cs="Courier New"/>
    </w:rPr>
  </w:style>
  <w:style w:type="character" w:customStyle="1" w:styleId="352">
    <w:name w:val="ListLabel 331"/>
    <w:qFormat/>
    <w:uiPriority w:val="0"/>
    <w:rPr>
      <w:rFonts w:cs="Noto Sans Symbols"/>
    </w:rPr>
  </w:style>
  <w:style w:type="character" w:customStyle="1" w:styleId="353">
    <w:name w:val="ListLabel 332"/>
    <w:qFormat/>
    <w:uiPriority w:val="0"/>
    <w:rPr>
      <w:rFonts w:ascii="Calibri" w:hAnsi="Calibri" w:cs="Noto Sans Symbols"/>
      <w:b/>
      <w:sz w:val="22"/>
    </w:rPr>
  </w:style>
  <w:style w:type="character" w:customStyle="1" w:styleId="354">
    <w:name w:val="ListLabel 333"/>
    <w:qFormat/>
    <w:uiPriority w:val="0"/>
    <w:rPr>
      <w:rFonts w:cs="Courier New"/>
    </w:rPr>
  </w:style>
  <w:style w:type="character" w:customStyle="1" w:styleId="355">
    <w:name w:val="ListLabel 334"/>
    <w:qFormat/>
    <w:uiPriority w:val="0"/>
    <w:rPr>
      <w:rFonts w:cs="Noto Sans Symbols"/>
    </w:rPr>
  </w:style>
  <w:style w:type="character" w:customStyle="1" w:styleId="356">
    <w:name w:val="ListLabel 335"/>
    <w:qFormat/>
    <w:uiPriority w:val="0"/>
    <w:rPr>
      <w:rFonts w:cs="Noto Sans Symbols"/>
    </w:rPr>
  </w:style>
  <w:style w:type="character" w:customStyle="1" w:styleId="357">
    <w:name w:val="ListLabel 336"/>
    <w:qFormat/>
    <w:uiPriority w:val="0"/>
    <w:rPr>
      <w:rFonts w:cs="Courier New"/>
    </w:rPr>
  </w:style>
  <w:style w:type="character" w:customStyle="1" w:styleId="358">
    <w:name w:val="ListLabel 337"/>
    <w:qFormat/>
    <w:uiPriority w:val="0"/>
    <w:rPr>
      <w:rFonts w:cs="Noto Sans Symbols"/>
    </w:rPr>
  </w:style>
  <w:style w:type="character" w:customStyle="1" w:styleId="359">
    <w:name w:val="ListLabel 338"/>
    <w:qFormat/>
    <w:uiPriority w:val="0"/>
    <w:rPr>
      <w:rFonts w:cs="Noto Sans Symbols"/>
    </w:rPr>
  </w:style>
  <w:style w:type="character" w:customStyle="1" w:styleId="360">
    <w:name w:val="ListLabel 339"/>
    <w:qFormat/>
    <w:uiPriority w:val="0"/>
    <w:rPr>
      <w:rFonts w:cs="Courier New"/>
    </w:rPr>
  </w:style>
  <w:style w:type="character" w:customStyle="1" w:styleId="361">
    <w:name w:val="ListLabel 340"/>
    <w:qFormat/>
    <w:uiPriority w:val="0"/>
    <w:rPr>
      <w:rFonts w:cs="Noto Sans Symbols"/>
    </w:rPr>
  </w:style>
  <w:style w:type="character" w:customStyle="1" w:styleId="362">
    <w:name w:val="ListLabel 341"/>
    <w:qFormat/>
    <w:uiPriority w:val="0"/>
    <w:rPr>
      <w:rFonts w:ascii="Calibri" w:hAnsi="Calibri"/>
      <w:b/>
      <w:sz w:val="22"/>
    </w:rPr>
  </w:style>
  <w:style w:type="character" w:customStyle="1" w:styleId="363">
    <w:name w:val="ListLabel 342"/>
    <w:qFormat/>
    <w:uiPriority w:val="0"/>
    <w:rPr>
      <w:rFonts w:cs="Wingdings"/>
      <w:sz w:val="22"/>
      <w:u w:val="none"/>
    </w:rPr>
  </w:style>
  <w:style w:type="character" w:customStyle="1" w:styleId="364">
    <w:name w:val="ListLabel 343"/>
    <w:qFormat/>
    <w:uiPriority w:val="0"/>
    <w:rPr>
      <w:rFonts w:cs="Wingdings 2"/>
      <w:u w:val="none"/>
    </w:rPr>
  </w:style>
  <w:style w:type="character" w:customStyle="1" w:styleId="365">
    <w:name w:val="ListLabel 344"/>
    <w:qFormat/>
    <w:uiPriority w:val="0"/>
    <w:rPr>
      <w:rFonts w:cs="OpenSymbol"/>
      <w:u w:val="none"/>
    </w:rPr>
  </w:style>
  <w:style w:type="character" w:customStyle="1" w:styleId="366">
    <w:name w:val="ListLabel 345"/>
    <w:qFormat/>
    <w:uiPriority w:val="0"/>
    <w:rPr>
      <w:rFonts w:cs="Wingdings"/>
      <w:u w:val="none"/>
    </w:rPr>
  </w:style>
  <w:style w:type="character" w:customStyle="1" w:styleId="367">
    <w:name w:val="ListLabel 346"/>
    <w:qFormat/>
    <w:uiPriority w:val="0"/>
    <w:rPr>
      <w:rFonts w:cs="Wingdings 2"/>
      <w:u w:val="none"/>
    </w:rPr>
  </w:style>
  <w:style w:type="character" w:customStyle="1" w:styleId="368">
    <w:name w:val="ListLabel 347"/>
    <w:qFormat/>
    <w:uiPriority w:val="0"/>
    <w:rPr>
      <w:rFonts w:cs="OpenSymbol"/>
      <w:u w:val="none"/>
    </w:rPr>
  </w:style>
  <w:style w:type="character" w:customStyle="1" w:styleId="369">
    <w:name w:val="ListLabel 348"/>
    <w:qFormat/>
    <w:uiPriority w:val="0"/>
    <w:rPr>
      <w:rFonts w:cs="Wingdings"/>
      <w:u w:val="none"/>
    </w:rPr>
  </w:style>
  <w:style w:type="character" w:customStyle="1" w:styleId="370">
    <w:name w:val="ListLabel 349"/>
    <w:qFormat/>
    <w:uiPriority w:val="0"/>
    <w:rPr>
      <w:rFonts w:cs="Wingdings 2"/>
      <w:u w:val="none"/>
    </w:rPr>
  </w:style>
  <w:style w:type="character" w:customStyle="1" w:styleId="371">
    <w:name w:val="ListLabel 350"/>
    <w:qFormat/>
    <w:uiPriority w:val="0"/>
    <w:rPr>
      <w:rFonts w:cs="OpenSymbol"/>
      <w:u w:val="none"/>
    </w:rPr>
  </w:style>
  <w:style w:type="character" w:customStyle="1" w:styleId="372">
    <w:name w:val="ListLabel 351"/>
    <w:qFormat/>
    <w:uiPriority w:val="0"/>
    <w:rPr>
      <w:rFonts w:cs="Wingdings"/>
      <w:sz w:val="22"/>
      <w:u w:val="none"/>
    </w:rPr>
  </w:style>
  <w:style w:type="character" w:customStyle="1" w:styleId="373">
    <w:name w:val="ListLabel 352"/>
    <w:qFormat/>
    <w:uiPriority w:val="0"/>
    <w:rPr>
      <w:rFonts w:cs="Wingdings 2"/>
      <w:u w:val="none"/>
    </w:rPr>
  </w:style>
  <w:style w:type="character" w:customStyle="1" w:styleId="374">
    <w:name w:val="ListLabel 353"/>
    <w:qFormat/>
    <w:uiPriority w:val="0"/>
    <w:rPr>
      <w:rFonts w:cs="OpenSymbol"/>
      <w:u w:val="none"/>
    </w:rPr>
  </w:style>
  <w:style w:type="character" w:customStyle="1" w:styleId="375">
    <w:name w:val="ListLabel 354"/>
    <w:qFormat/>
    <w:uiPriority w:val="0"/>
    <w:rPr>
      <w:rFonts w:cs="Wingdings"/>
      <w:u w:val="none"/>
    </w:rPr>
  </w:style>
  <w:style w:type="character" w:customStyle="1" w:styleId="376">
    <w:name w:val="ListLabel 355"/>
    <w:qFormat/>
    <w:uiPriority w:val="0"/>
    <w:rPr>
      <w:rFonts w:cs="Wingdings 2"/>
      <w:u w:val="none"/>
    </w:rPr>
  </w:style>
  <w:style w:type="character" w:customStyle="1" w:styleId="377">
    <w:name w:val="ListLabel 356"/>
    <w:qFormat/>
    <w:uiPriority w:val="0"/>
    <w:rPr>
      <w:rFonts w:cs="OpenSymbol"/>
      <w:u w:val="none"/>
    </w:rPr>
  </w:style>
  <w:style w:type="character" w:customStyle="1" w:styleId="378">
    <w:name w:val="ListLabel 357"/>
    <w:qFormat/>
    <w:uiPriority w:val="0"/>
    <w:rPr>
      <w:rFonts w:cs="Wingdings"/>
      <w:u w:val="none"/>
    </w:rPr>
  </w:style>
  <w:style w:type="character" w:customStyle="1" w:styleId="379">
    <w:name w:val="ListLabel 358"/>
    <w:qFormat/>
    <w:uiPriority w:val="0"/>
    <w:rPr>
      <w:rFonts w:cs="Wingdings 2"/>
      <w:u w:val="none"/>
    </w:rPr>
  </w:style>
  <w:style w:type="character" w:customStyle="1" w:styleId="380">
    <w:name w:val="ListLabel 359"/>
    <w:qFormat/>
    <w:uiPriority w:val="0"/>
    <w:rPr>
      <w:rFonts w:cs="OpenSymbol"/>
      <w:u w:val="none"/>
    </w:rPr>
  </w:style>
  <w:style w:type="character" w:customStyle="1" w:styleId="381">
    <w:name w:val="ListLabel 360"/>
    <w:qFormat/>
    <w:uiPriority w:val="0"/>
    <w:rPr>
      <w:rFonts w:cs="Noto Sans Symbols"/>
      <w:sz w:val="22"/>
    </w:rPr>
  </w:style>
  <w:style w:type="character" w:customStyle="1" w:styleId="382">
    <w:name w:val="ListLabel 361"/>
    <w:qFormat/>
    <w:uiPriority w:val="0"/>
    <w:rPr>
      <w:rFonts w:cs="Courier New"/>
    </w:rPr>
  </w:style>
  <w:style w:type="character" w:customStyle="1" w:styleId="383">
    <w:name w:val="ListLabel 362"/>
    <w:qFormat/>
    <w:uiPriority w:val="0"/>
    <w:rPr>
      <w:rFonts w:cs="Noto Sans Symbols"/>
    </w:rPr>
  </w:style>
  <w:style w:type="character" w:customStyle="1" w:styleId="384">
    <w:name w:val="ListLabel 363"/>
    <w:qFormat/>
    <w:uiPriority w:val="0"/>
    <w:rPr>
      <w:rFonts w:cs="Noto Sans Symbols"/>
    </w:rPr>
  </w:style>
  <w:style w:type="character" w:customStyle="1" w:styleId="385">
    <w:name w:val="ListLabel 364"/>
    <w:qFormat/>
    <w:uiPriority w:val="0"/>
    <w:rPr>
      <w:rFonts w:cs="Courier New"/>
    </w:rPr>
  </w:style>
  <w:style w:type="character" w:customStyle="1" w:styleId="386">
    <w:name w:val="ListLabel 365"/>
    <w:qFormat/>
    <w:uiPriority w:val="0"/>
    <w:rPr>
      <w:rFonts w:cs="Noto Sans Symbols"/>
    </w:rPr>
  </w:style>
  <w:style w:type="character" w:customStyle="1" w:styleId="387">
    <w:name w:val="ListLabel 366"/>
    <w:qFormat/>
    <w:uiPriority w:val="0"/>
    <w:rPr>
      <w:rFonts w:cs="Noto Sans Symbols"/>
    </w:rPr>
  </w:style>
  <w:style w:type="character" w:customStyle="1" w:styleId="388">
    <w:name w:val="ListLabel 367"/>
    <w:qFormat/>
    <w:uiPriority w:val="0"/>
    <w:rPr>
      <w:rFonts w:cs="Courier New"/>
    </w:rPr>
  </w:style>
  <w:style w:type="character" w:customStyle="1" w:styleId="389">
    <w:name w:val="ListLabel 368"/>
    <w:qFormat/>
    <w:uiPriority w:val="0"/>
    <w:rPr>
      <w:rFonts w:cs="Noto Sans Symbols"/>
    </w:rPr>
  </w:style>
  <w:style w:type="character" w:customStyle="1" w:styleId="390">
    <w:name w:val="ListLabel 369"/>
    <w:qFormat/>
    <w:uiPriority w:val="0"/>
    <w:rPr>
      <w:rFonts w:cs="Noto Sans Symbols"/>
      <w:b/>
      <w:sz w:val="22"/>
    </w:rPr>
  </w:style>
  <w:style w:type="character" w:customStyle="1" w:styleId="391">
    <w:name w:val="ListLabel 370"/>
    <w:qFormat/>
    <w:uiPriority w:val="0"/>
    <w:rPr>
      <w:rFonts w:cs="Courier New"/>
    </w:rPr>
  </w:style>
  <w:style w:type="character" w:customStyle="1" w:styleId="392">
    <w:name w:val="ListLabel 371"/>
    <w:qFormat/>
    <w:uiPriority w:val="0"/>
    <w:rPr>
      <w:rFonts w:cs="Noto Sans Symbols"/>
    </w:rPr>
  </w:style>
  <w:style w:type="character" w:customStyle="1" w:styleId="393">
    <w:name w:val="ListLabel 372"/>
    <w:qFormat/>
    <w:uiPriority w:val="0"/>
    <w:rPr>
      <w:rFonts w:cs="Noto Sans Symbols"/>
    </w:rPr>
  </w:style>
  <w:style w:type="character" w:customStyle="1" w:styleId="394">
    <w:name w:val="ListLabel 373"/>
    <w:qFormat/>
    <w:uiPriority w:val="0"/>
    <w:rPr>
      <w:rFonts w:cs="Courier New"/>
    </w:rPr>
  </w:style>
  <w:style w:type="character" w:customStyle="1" w:styleId="395">
    <w:name w:val="ListLabel 374"/>
    <w:qFormat/>
    <w:uiPriority w:val="0"/>
    <w:rPr>
      <w:rFonts w:cs="Noto Sans Symbols"/>
    </w:rPr>
  </w:style>
  <w:style w:type="character" w:customStyle="1" w:styleId="396">
    <w:name w:val="ListLabel 375"/>
    <w:qFormat/>
    <w:uiPriority w:val="0"/>
    <w:rPr>
      <w:rFonts w:cs="Noto Sans Symbols"/>
    </w:rPr>
  </w:style>
  <w:style w:type="character" w:customStyle="1" w:styleId="397">
    <w:name w:val="ListLabel 376"/>
    <w:qFormat/>
    <w:uiPriority w:val="0"/>
    <w:rPr>
      <w:rFonts w:cs="Courier New"/>
    </w:rPr>
  </w:style>
  <w:style w:type="character" w:customStyle="1" w:styleId="398">
    <w:name w:val="ListLabel 377"/>
    <w:qFormat/>
    <w:uiPriority w:val="0"/>
    <w:rPr>
      <w:rFonts w:cs="Noto Sans Symbols"/>
    </w:rPr>
  </w:style>
  <w:style w:type="character" w:customStyle="1" w:styleId="399">
    <w:name w:val="ListLabel 378"/>
    <w:qFormat/>
    <w:uiPriority w:val="0"/>
    <w:rPr>
      <w:rFonts w:cs="Noto Sans Symbols"/>
      <w:sz w:val="22"/>
    </w:rPr>
  </w:style>
  <w:style w:type="character" w:customStyle="1" w:styleId="400">
    <w:name w:val="ListLabel 379"/>
    <w:qFormat/>
    <w:uiPriority w:val="0"/>
    <w:rPr>
      <w:rFonts w:cs="Courier New"/>
    </w:rPr>
  </w:style>
  <w:style w:type="character" w:customStyle="1" w:styleId="401">
    <w:name w:val="ListLabel 380"/>
    <w:qFormat/>
    <w:uiPriority w:val="0"/>
    <w:rPr>
      <w:rFonts w:cs="Noto Sans Symbols"/>
    </w:rPr>
  </w:style>
  <w:style w:type="character" w:customStyle="1" w:styleId="402">
    <w:name w:val="ListLabel 381"/>
    <w:qFormat/>
    <w:uiPriority w:val="0"/>
    <w:rPr>
      <w:rFonts w:cs="Noto Sans Symbols"/>
    </w:rPr>
  </w:style>
  <w:style w:type="character" w:customStyle="1" w:styleId="403">
    <w:name w:val="ListLabel 382"/>
    <w:qFormat/>
    <w:uiPriority w:val="0"/>
    <w:rPr>
      <w:rFonts w:cs="Courier New"/>
    </w:rPr>
  </w:style>
  <w:style w:type="character" w:customStyle="1" w:styleId="404">
    <w:name w:val="ListLabel 383"/>
    <w:qFormat/>
    <w:uiPriority w:val="0"/>
    <w:rPr>
      <w:rFonts w:cs="Noto Sans Symbols"/>
    </w:rPr>
  </w:style>
  <w:style w:type="character" w:customStyle="1" w:styleId="405">
    <w:name w:val="ListLabel 384"/>
    <w:qFormat/>
    <w:uiPriority w:val="0"/>
    <w:rPr>
      <w:rFonts w:cs="Noto Sans Symbols"/>
    </w:rPr>
  </w:style>
  <w:style w:type="character" w:customStyle="1" w:styleId="406">
    <w:name w:val="ListLabel 385"/>
    <w:qFormat/>
    <w:uiPriority w:val="0"/>
    <w:rPr>
      <w:rFonts w:cs="Courier New"/>
    </w:rPr>
  </w:style>
  <w:style w:type="character" w:customStyle="1" w:styleId="407">
    <w:name w:val="ListLabel 386"/>
    <w:qFormat/>
    <w:uiPriority w:val="0"/>
    <w:rPr>
      <w:rFonts w:cs="Noto Sans Symbols"/>
    </w:rPr>
  </w:style>
  <w:style w:type="character" w:customStyle="1" w:styleId="408">
    <w:name w:val="ListLabel 387"/>
    <w:qFormat/>
    <w:uiPriority w:val="0"/>
    <w:rPr>
      <w:rFonts w:ascii="Calibri" w:hAnsi="Calibri" w:cs="Noto Sans Symbols"/>
      <w:b/>
      <w:sz w:val="22"/>
    </w:rPr>
  </w:style>
  <w:style w:type="character" w:customStyle="1" w:styleId="409">
    <w:name w:val="ListLabel 388"/>
    <w:qFormat/>
    <w:uiPriority w:val="0"/>
    <w:rPr>
      <w:rFonts w:cs="Courier New"/>
    </w:rPr>
  </w:style>
  <w:style w:type="character" w:customStyle="1" w:styleId="410">
    <w:name w:val="ListLabel 389"/>
    <w:qFormat/>
    <w:uiPriority w:val="0"/>
    <w:rPr>
      <w:rFonts w:cs="Noto Sans Symbols"/>
    </w:rPr>
  </w:style>
  <w:style w:type="character" w:customStyle="1" w:styleId="411">
    <w:name w:val="ListLabel 390"/>
    <w:qFormat/>
    <w:uiPriority w:val="0"/>
    <w:rPr>
      <w:rFonts w:cs="Noto Sans Symbols"/>
    </w:rPr>
  </w:style>
  <w:style w:type="character" w:customStyle="1" w:styleId="412">
    <w:name w:val="ListLabel 391"/>
    <w:qFormat/>
    <w:uiPriority w:val="0"/>
    <w:rPr>
      <w:rFonts w:cs="Courier New"/>
    </w:rPr>
  </w:style>
  <w:style w:type="character" w:customStyle="1" w:styleId="413">
    <w:name w:val="ListLabel 392"/>
    <w:qFormat/>
    <w:uiPriority w:val="0"/>
    <w:rPr>
      <w:rFonts w:cs="Noto Sans Symbols"/>
    </w:rPr>
  </w:style>
  <w:style w:type="character" w:customStyle="1" w:styleId="414">
    <w:name w:val="ListLabel 393"/>
    <w:qFormat/>
    <w:uiPriority w:val="0"/>
    <w:rPr>
      <w:rFonts w:cs="Noto Sans Symbols"/>
    </w:rPr>
  </w:style>
  <w:style w:type="character" w:customStyle="1" w:styleId="415">
    <w:name w:val="ListLabel 394"/>
    <w:qFormat/>
    <w:uiPriority w:val="0"/>
    <w:rPr>
      <w:rFonts w:cs="Courier New"/>
    </w:rPr>
  </w:style>
  <w:style w:type="character" w:customStyle="1" w:styleId="416">
    <w:name w:val="ListLabel 395"/>
    <w:qFormat/>
    <w:uiPriority w:val="0"/>
    <w:rPr>
      <w:rFonts w:cs="Noto Sans Symbols"/>
    </w:rPr>
  </w:style>
  <w:style w:type="paragraph" w:customStyle="1" w:styleId="417">
    <w:name w:val="Título1"/>
    <w:basedOn w:val="1"/>
    <w:next w:val="12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418">
    <w:name w:val="Índice"/>
    <w:basedOn w:val="1"/>
    <w:qFormat/>
    <w:uiPriority w:val="0"/>
    <w:pPr>
      <w:suppressLineNumbers/>
    </w:pPr>
    <w:rPr>
      <w:rFonts w:cs="Arial"/>
    </w:rPr>
  </w:style>
  <w:style w:type="paragraph" w:styleId="419">
    <w:name w:val="List Paragraph"/>
    <w:basedOn w:val="1"/>
    <w:qFormat/>
    <w:uiPriority w:val="34"/>
    <w:pPr>
      <w:spacing w:before="0" w:after="160"/>
      <w:ind w:left="720" w:firstLine="0"/>
      <w:contextualSpacing/>
    </w:pPr>
  </w:style>
  <w:style w:type="table" w:customStyle="1" w:styleId="42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">
    <w:name w:val="_Style 24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22">
    <w:name w:val="_Style 25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23">
    <w:name w:val="_Style 26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24">
    <w:name w:val="_Style 27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25">
    <w:name w:val="_Style 28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26">
    <w:name w:val="_Style 29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27">
    <w:name w:val="_Style 30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28">
    <w:name w:val="_Style 31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29">
    <w:name w:val="_Style 32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0">
    <w:name w:val="_Style 33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1">
    <w:name w:val="_Style 34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2">
    <w:name w:val="_Style 35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3">
    <w:name w:val="_Style 36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4">
    <w:name w:val="_Style 37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5">
    <w:name w:val="_Style 38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6">
    <w:name w:val="_Style 39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7">
    <w:name w:val="_Style 40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8">
    <w:name w:val="_Style 41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9">
    <w:name w:val="_Style 42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0">
    <w:name w:val="_Style 43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1">
    <w:name w:val="_Style 44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2">
    <w:name w:val="_Style 45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3">
    <w:name w:val="_Style 46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4">
    <w:name w:val="_Style 47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5">
    <w:name w:val="_Style 48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6">
    <w:name w:val="_Style 49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7">
    <w:name w:val="_Style 50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8">
    <w:name w:val="_Style 51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9">
    <w:name w:val="_Style 52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50">
    <w:name w:val="_Style 53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51">
    <w:name w:val="_Style 54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52">
    <w:name w:val="_Style 55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53">
    <w:name w:val="_Style 56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54">
    <w:name w:val="_Style 57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55">
    <w:name w:val="_Style 58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56">
    <w:name w:val="_Style 59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57">
    <w:name w:val="_Style 60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58">
    <w:name w:val="_Style 61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59">
    <w:name w:val="_Style 62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60">
    <w:name w:val="_Style 63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61">
    <w:name w:val="_Style 64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62">
    <w:name w:val="_Style 65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63">
    <w:name w:val="_Style 66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64">
    <w:name w:val="_Style 67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65">
    <w:name w:val="_Style 68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66">
    <w:name w:val="_Style 69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67">
    <w:name w:val="_Style 70"/>
    <w:basedOn w:val="420"/>
    <w:qFormat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68">
    <w:name w:val="_Style 71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69">
    <w:name w:val="_Style 72"/>
    <w:basedOn w:val="420"/>
    <w:qFormat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70">
    <w:name w:val="_Style 73"/>
    <w:basedOn w:val="420"/>
    <w:qFormat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71">
    <w:name w:val="_Style 74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72">
    <w:name w:val="_Style 75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73">
    <w:name w:val="_Style 76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74">
    <w:name w:val="_Style 77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75">
    <w:name w:val="_Style 78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76">
    <w:name w:val="_Style 79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77">
    <w:name w:val="_Style 80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78">
    <w:name w:val="_Style 81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79">
    <w:name w:val="_Style 82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0">
    <w:name w:val="_Style 83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1">
    <w:name w:val="_Style 84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2">
    <w:name w:val="_Style 85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3">
    <w:name w:val="_Style 86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4">
    <w:name w:val="_Style 87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5">
    <w:name w:val="_Style 88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6">
    <w:name w:val="_Style 89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7">
    <w:name w:val="_Style 90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8">
    <w:name w:val="_Style 91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9">
    <w:name w:val="_Style 92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0">
    <w:name w:val="_Style 93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1">
    <w:name w:val="_Style 94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2">
    <w:name w:val="_Style 95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3">
    <w:name w:val="_Style 96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4">
    <w:name w:val="_Style 97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5">
    <w:name w:val="_Style 98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6">
    <w:name w:val="_Style 99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7">
    <w:name w:val="_Style 100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8">
    <w:name w:val="_Style 101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9">
    <w:name w:val="_Style 102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0">
    <w:name w:val="_Style 103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1">
    <w:name w:val="_Style 104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2">
    <w:name w:val="_Style 105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3">
    <w:name w:val="_Style 106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4">
    <w:name w:val="_Style 107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5">
    <w:name w:val="_Style 108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6">
    <w:name w:val="_Style 109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7">
    <w:name w:val="_Style 110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8">
    <w:name w:val="_Style 111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9">
    <w:name w:val="_Style 112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10">
    <w:name w:val="_Style 113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11">
    <w:name w:val="_Style 114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12">
    <w:name w:val="_Style 115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13">
    <w:name w:val="_Style 116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14">
    <w:name w:val="_Style 117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15">
    <w:name w:val="_Style 118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16">
    <w:name w:val="_Style 119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17">
    <w:name w:val="_Style 120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18">
    <w:name w:val="_Style 121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19">
    <w:name w:val="_Style 122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20">
    <w:name w:val="_Style 123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21">
    <w:name w:val="_Style 124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22">
    <w:name w:val="_Style 125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23">
    <w:name w:val="_Style 126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24">
    <w:name w:val="_Style 127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25">
    <w:name w:val="_Style 128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26">
    <w:name w:val="_Style 129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27">
    <w:name w:val="_Style 130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28">
    <w:name w:val="_Style 131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29">
    <w:name w:val="_Style 132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30">
    <w:name w:val="_Style 133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31">
    <w:name w:val="_Style 134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32">
    <w:name w:val="_Style 135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33">
    <w:name w:val="_Style 136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34">
    <w:name w:val="_Style 137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35">
    <w:name w:val="_Style 138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36">
    <w:name w:val="_Style 139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37">
    <w:name w:val="_Style 140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38">
    <w:name w:val="_Style 141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39">
    <w:name w:val="_Style 142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40">
    <w:name w:val="_Style 143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41">
    <w:name w:val="_Style 144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42">
    <w:name w:val="_Style 145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43">
    <w:name w:val="_Style 146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44">
    <w:name w:val="_Style 147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45">
    <w:name w:val="_Style 148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46">
    <w:name w:val="_Style 149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47">
    <w:name w:val="_Style 150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48">
    <w:name w:val="_Style 151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49">
    <w:name w:val="_Style 152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50">
    <w:name w:val="_Style 153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51">
    <w:name w:val="_Style 154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52">
    <w:name w:val="_Style 155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53">
    <w:name w:val="_Style 156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54">
    <w:name w:val="_Style 157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55">
    <w:name w:val="_Style 158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56">
    <w:name w:val="_Style 159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57">
    <w:name w:val="_Style 160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58">
    <w:name w:val="_Style 161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59">
    <w:name w:val="_Style 162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60">
    <w:name w:val="_Style 163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61">
    <w:name w:val="_Style 164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62">
    <w:name w:val="_Style 165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63">
    <w:name w:val="_Style 166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64">
    <w:name w:val="_Style 167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65">
    <w:name w:val="_Style 168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66">
    <w:name w:val="_Style 169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67">
    <w:name w:val="_Style 170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68">
    <w:name w:val="_Style 171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69">
    <w:name w:val="_Style 172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70">
    <w:name w:val="_Style 173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71">
    <w:name w:val="_Style 174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72">
    <w:name w:val="_Style 175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73">
    <w:name w:val="_Style 176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74">
    <w:name w:val="_Style 177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75">
    <w:name w:val="_Style 178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76">
    <w:name w:val="_Style 179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77">
    <w:name w:val="_Style 180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78">
    <w:name w:val="_Style 181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79">
    <w:name w:val="_Style 182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80">
    <w:name w:val="_Style 183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81">
    <w:name w:val="_Style 184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82">
    <w:name w:val="_Style 185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83">
    <w:name w:val="_Style 186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84">
    <w:name w:val="_Style 187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85">
    <w:name w:val="_Style 188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86">
    <w:name w:val="_Style 189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87">
    <w:name w:val="_Style 190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88">
    <w:name w:val="_Style 191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89">
    <w:name w:val="_Style 192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0">
    <w:name w:val="_Style 193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1">
    <w:name w:val="_Style 194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2">
    <w:name w:val="_Style 195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3">
    <w:name w:val="_Style 196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4">
    <w:name w:val="_Style 197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5">
    <w:name w:val="_Style 198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6">
    <w:name w:val="_Style 199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7">
    <w:name w:val="_Style 200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8">
    <w:name w:val="_Style 201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9">
    <w:name w:val="_Style 202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0">
    <w:name w:val="_Style 203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1">
    <w:name w:val="_Style 204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2">
    <w:name w:val="_Style 205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3">
    <w:name w:val="_Style 206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4">
    <w:name w:val="_Style 207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5">
    <w:name w:val="_Style 208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6">
    <w:name w:val="_Style 209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7">
    <w:name w:val="_Style 210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8">
    <w:name w:val="_Style 211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9">
    <w:name w:val="_Style 212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0">
    <w:name w:val="_Style 213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1">
    <w:name w:val="_Style 214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2">
    <w:name w:val="_Style 215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3">
    <w:name w:val="_Style 216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4">
    <w:name w:val="_Style 217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5">
    <w:name w:val="_Style 218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6">
    <w:name w:val="_Style 219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7">
    <w:name w:val="_Style 220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8">
    <w:name w:val="_Style 221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9">
    <w:name w:val="_Style 222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0">
    <w:name w:val="_Style 223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1">
    <w:name w:val="_Style 224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2">
    <w:name w:val="_Style 225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3">
    <w:name w:val="_Style 226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4">
    <w:name w:val="_Style 227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5">
    <w:name w:val="_Style 228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6">
    <w:name w:val="_Style 229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7">
    <w:name w:val="_Style 230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8">
    <w:name w:val="_Style 231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9">
    <w:name w:val="_Style 232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0">
    <w:name w:val="_Style 233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1">
    <w:name w:val="_Style 234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2">
    <w:name w:val="_Style 235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3">
    <w:name w:val="_Style 236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4">
    <w:name w:val="_Style 237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5">
    <w:name w:val="_Style 238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6">
    <w:name w:val="_Style 239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7">
    <w:name w:val="_Style 240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8">
    <w:name w:val="_Style 241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9">
    <w:name w:val="_Style 242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0">
    <w:name w:val="_Style 243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1">
    <w:name w:val="_Style 244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2">
    <w:name w:val="_Style 245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3">
    <w:name w:val="_Style 246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4">
    <w:name w:val="_Style 247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5">
    <w:name w:val="_Style 248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6">
    <w:name w:val="_Style 249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7">
    <w:name w:val="_Style 250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8">
    <w:name w:val="_Style 251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9">
    <w:name w:val="_Style 252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0">
    <w:name w:val="_Style 253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1">
    <w:name w:val="_Style 254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2">
    <w:name w:val="_Style 255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3">
    <w:name w:val="_Style 256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4">
    <w:name w:val="_Style 257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5">
    <w:name w:val="_Style 258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6">
    <w:name w:val="_Style 259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7">
    <w:name w:val="_Style 260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8">
    <w:name w:val="_Style 261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9">
    <w:name w:val="_Style 262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0">
    <w:name w:val="_Style 263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1">
    <w:name w:val="_Style 264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2">
    <w:name w:val="_Style 265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3">
    <w:name w:val="_Style 266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4">
    <w:name w:val="_Style 267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5">
    <w:name w:val="_Style 268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6">
    <w:name w:val="_Style 269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7">
    <w:name w:val="_Style 270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8">
    <w:name w:val="_Style 271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9">
    <w:name w:val="_Style 272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70">
    <w:name w:val="_Style 273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71">
    <w:name w:val="_Style 274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72">
    <w:name w:val="_Style 275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73">
    <w:name w:val="_Style 276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74">
    <w:name w:val="_Style 277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75">
    <w:name w:val="_Style 278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76">
    <w:name w:val="_Style 279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77">
    <w:name w:val="_Style 280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78">
    <w:name w:val="_Style 281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79">
    <w:name w:val="_Style 282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80">
    <w:name w:val="_Style 283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81">
    <w:name w:val="_Style 284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82">
    <w:name w:val="_Style 285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83">
    <w:name w:val="_Style 286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84">
    <w:name w:val="_Style 287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85">
    <w:name w:val="_Style 288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86">
    <w:name w:val="_Style 289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87">
    <w:name w:val="_Style 290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88">
    <w:name w:val="_Style 291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89">
    <w:name w:val="_Style 292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90">
    <w:name w:val="_Style 293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91">
    <w:name w:val="_Style 294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92">
    <w:name w:val="_Style 295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93">
    <w:name w:val="_Style 296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94">
    <w:name w:val="_Style 297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95">
    <w:name w:val="_Style 298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96">
    <w:name w:val="_Style 299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97">
    <w:name w:val="_Style 300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98">
    <w:name w:val="_Style 301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99">
    <w:name w:val="_Style 302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00">
    <w:name w:val="_Style 303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01">
    <w:name w:val="_Style 304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02">
    <w:name w:val="_Style 305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03">
    <w:name w:val="_Style 306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04">
    <w:name w:val="_Style 307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05">
    <w:name w:val="_Style 308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06">
    <w:name w:val="_Style 309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07">
    <w:name w:val="_Style 310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08">
    <w:name w:val="_Style 311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09">
    <w:name w:val="_Style 312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10">
    <w:name w:val="_Style 313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11">
    <w:name w:val="_Style 314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12">
    <w:name w:val="_Style 315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13">
    <w:name w:val="_Style 316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14">
    <w:name w:val="_Style 317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15">
    <w:name w:val="_Style 318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16">
    <w:name w:val="_Style 319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17">
    <w:name w:val="_Style 320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18">
    <w:name w:val="_Style 321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19">
    <w:name w:val="_Style 322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20">
    <w:name w:val="_Style 323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21">
    <w:name w:val="_Style 324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22">
    <w:name w:val="_Style 325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23">
    <w:name w:val="_Style 326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24">
    <w:name w:val="_Style 327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25">
    <w:name w:val="_Style 328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26">
    <w:name w:val="_Style 329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27">
    <w:name w:val="_Style 330"/>
    <w:basedOn w:val="42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28">
    <w:name w:val="_Style 337"/>
    <w:basedOn w:val="420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9">
    <w:name w:val="_Style 338"/>
    <w:basedOn w:val="420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0">
    <w:name w:val="_Style 339"/>
    <w:basedOn w:val="420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">
    <w:name w:val="_Style 340"/>
    <w:basedOn w:val="420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2">
    <w:name w:val="_Style 341"/>
    <w:basedOn w:val="420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3">
    <w:name w:val="_Style 342"/>
    <w:basedOn w:val="420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4">
    <w:name w:val="_Style 343"/>
    <w:basedOn w:val="420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5">
    <w:name w:val="_Style 344"/>
    <w:basedOn w:val="420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6">
    <w:name w:val="_Style 345"/>
    <w:basedOn w:val="420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7">
    <w:name w:val="_Style 346"/>
    <w:basedOn w:val="420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8">
    <w:name w:val="_Style 347"/>
    <w:basedOn w:val="420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9">
    <w:name w:val="_Style 348"/>
    <w:basedOn w:val="420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0">
    <w:name w:val="_Style 349"/>
    <w:basedOn w:val="420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">
    <w:name w:val="_Style 350"/>
    <w:basedOn w:val="420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176</Words>
  <Characters>1052</Characters>
  <Paragraphs>37</Paragraphs>
  <TotalTime>139</TotalTime>
  <ScaleCrop>false</ScaleCrop>
  <LinksUpToDate>false</LinksUpToDate>
  <CharactersWithSpaces>1177</CharactersWithSpaces>
  <Application>WPS Office_12.2.0.17153_F1E327BC-269C-435d-A152-05C5408002CA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2023-01-24T12:30:00Z</dcterms:created>
  <dc:creator>Elke Carvalho</dc:creator>
  <cp:lastModifiedBy>DESKTOP</cp:lastModifiedBy>
  <dcterms:modified xsi:type="dcterms:W3CDTF">2024-08-13T18:48:59Z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3D880B85A9EC4E5993E7BA7B25BEB77B_13</vt:lpwstr>
  </property>
  <property fmtid="{D5CDD505-2E9C-101B-9397-08002B2CF9AE}" pid="3" name="KSOProductBuildVer">
    <vt:lpwstr>1046-12.2.0.17153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