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9F24C">
      <w:pPr>
        <w:spacing w:before="0" w:after="0" w:line="360" w:lineRule="auto"/>
        <w:jc w:val="right"/>
        <w:rPr>
          <w:rFonts w:ascii="Calibri" w:hAnsi="Calibri" w:eastAsia="Calibri" w:cs="Calibri"/>
          <w:b/>
          <w:color w:val="0D0D0D"/>
        </w:rPr>
      </w:pPr>
      <w:bookmarkStart w:id="0" w:name="_GoBack"/>
      <w:bookmarkEnd w:id="0"/>
    </w:p>
    <w:tbl>
      <w:tblPr>
        <w:tblStyle w:val="900"/>
        <w:tblW w:w="9214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 w14:paraId="4FE7EC1B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00B127BF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 w14:paraId="4BEF63C8">
            <w:pPr>
              <w:spacing w:before="0" w:after="0" w:line="360" w:lineRule="auto"/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 w14:paraId="6E8919AA">
            <w:pPr>
              <w:spacing w:before="0" w:after="0" w:line="360" w:lineRule="auto"/>
              <w:rPr>
                <w:rFonts w:ascii="Calibri" w:hAnsi="Calibri" w:eastAsia="Calibri" w:cs="Calibri"/>
                <w:color w:val="0D0D0D"/>
              </w:rPr>
            </w:pP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77C9B62E">
            <w:pPr>
              <w:spacing w:before="0" w:after="0" w:line="360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 w:cs="Calibri"/>
                <w:color w:val="0D0D0D"/>
                <w:sz w:val="22"/>
                <w:szCs w:val="22"/>
              </w:rPr>
              <w:br w:type="textWrapping"/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Sindicato</w:t>
            </w:r>
            <w:r>
              <w:rPr>
                <w:rFonts w:eastAsia="Calibri" w:cs="Calibri"/>
                <w:b/>
                <w:color w:val="0D0D0D"/>
                <w:spacing w:val="-9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das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Empresas</w:t>
            </w:r>
            <w:r>
              <w:rPr>
                <w:rFonts w:eastAsia="Calibri" w:cs="Calibri"/>
                <w:b/>
                <w:color w:val="0D0D0D"/>
                <w:spacing w:val="-8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Transportes</w:t>
            </w:r>
            <w:r>
              <w:rPr>
                <w:rFonts w:eastAsia="Calibri" w:cs="Calibri"/>
                <w:b/>
                <w:color w:val="0D0D0D"/>
                <w:spacing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</w:t>
            </w:r>
            <w:r>
              <w:rPr>
                <w:rFonts w:eastAsia="Calibri" w:cs="Calibri"/>
                <w:b/>
                <w:color w:val="0D0D0D"/>
                <w:spacing w:val="-7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Transporte</w:t>
            </w:r>
            <w:r>
              <w:rPr>
                <w:rFonts w:eastAsia="Calibri" w:cs="Calibri"/>
                <w:b/>
                <w:color w:val="0D0D0D"/>
                <w:spacing w:val="40"/>
                <w:sz w:val="22"/>
                <w:szCs w:val="22"/>
                <w:lang w:val="pt-BR"/>
              </w:rPr>
              <w:t xml:space="preserve"> </w:t>
            </w:r>
            <w:r>
              <w:rPr>
                <w:rFonts w:eastAsia="Calibri" w:cs="Calibri"/>
                <w:b/>
                <w:color w:val="0D0D0D"/>
                <w:sz w:val="22"/>
                <w:szCs w:val="22"/>
                <w:lang w:val="pt-BR"/>
              </w:rPr>
              <w:t>de Passageiros de Campina Grande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5443AE83">
            <w:pPr>
              <w:spacing w:before="0" w:after="0" w:line="360" w:lineRule="auto"/>
              <w:jc w:val="both"/>
            </w:pPr>
            <w:r>
              <w:drawing>
                <wp:inline distT="0" distB="0" distL="0" distR="0">
                  <wp:extent cx="1328420" cy="1328420"/>
                  <wp:effectExtent l="0" t="0" r="0" b="0"/>
                  <wp:docPr id="1" name="Figur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20" cy="13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45516E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4C37099B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 w14:paraId="435D0151">
            <w:pPr>
              <w:spacing w:before="0" w:after="0" w:line="360" w:lineRule="auto"/>
              <w:jc w:val="both"/>
            </w:pPr>
            <w:r>
              <w:rPr>
                <w:b/>
                <w:color w:val="0D0D0D"/>
              </w:rPr>
              <w:t>Márcia</w:t>
            </w:r>
          </w:p>
        </w:tc>
        <w:tc>
          <w:tcPr>
            <w:tcW w:w="4677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6571C5C6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 w14:paraId="1E42D2E4">
            <w:pPr>
              <w:spacing w:before="0" w:after="0" w:line="360" w:lineRule="auto"/>
              <w:jc w:val="both"/>
              <w:rPr>
                <w:rFonts w:eastAsia="Calibri" w:cs="Calibri"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Coordenadora Administrativa</w:t>
            </w:r>
          </w:p>
        </w:tc>
        <w:tc>
          <w:tcPr>
            <w:tcW w:w="226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262B0AF9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 w14:paraId="7DEF8340">
            <w:pPr>
              <w:spacing w:before="0" w:after="0" w:line="360" w:lineRule="auto"/>
              <w:jc w:val="both"/>
            </w:pPr>
            <w:r>
              <w:rPr>
                <w:rFonts w:eastAsia="Calibri" w:cs="Calibri"/>
                <w:color w:val="0D0D0D"/>
              </w:rPr>
              <w:t>25 /06 /24</w:t>
            </w:r>
          </w:p>
        </w:tc>
      </w:tr>
      <w:tr w14:paraId="32F384C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14" w:type="dxa"/>
            <w:gridSpan w:val="3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779C1257">
            <w:pPr>
              <w:spacing w:before="0" w:after="0" w:line="360" w:lineRule="auto"/>
              <w:rPr>
                <w:rFonts w:hint="default"/>
                <w:lang w:val="pt-BR"/>
              </w:rPr>
            </w:pPr>
            <w:r>
              <w:rPr>
                <w:rFonts w:eastAsia="Calibri" w:cs="Calibri"/>
                <w:b/>
                <w:color w:val="0D0D0D"/>
              </w:rPr>
              <w:t xml:space="preserve">CARGO: </w:t>
            </w:r>
            <w:r>
              <w:rPr>
                <w:rFonts w:hint="default" w:cs="Calibri"/>
                <w:b/>
                <w:color w:val="0D0D0D"/>
                <w:lang w:val="pt-BR"/>
              </w:rPr>
              <w:t>Auxiliar Administrativo</w:t>
            </w:r>
          </w:p>
        </w:tc>
      </w:tr>
    </w:tbl>
    <w:p w14:paraId="666F1E77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1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143FA05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6974429C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QUALIFICAÇÃO DESEJADA</w:t>
            </w:r>
          </w:p>
          <w:p w14:paraId="2A1F7A11">
            <w:pPr>
              <w:keepNext/>
              <w:keepLines w:val="0"/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Ensino médio completo;</w:t>
            </w:r>
          </w:p>
          <w:p w14:paraId="712A2315">
            <w:pPr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Curso em auxiliar administrativo;</w:t>
            </w:r>
          </w:p>
          <w:p w14:paraId="02C7D155">
            <w:pPr>
              <w:widowControl/>
              <w:numPr>
                <w:ilvl w:val="0"/>
                <w:numId w:val="2"/>
              </w:numPr>
              <w:shd w:val="clear" w:color="auto" w:fill="auto"/>
              <w:bidi w:val="0"/>
              <w:spacing w:before="0" w:after="0" w:line="240" w:lineRule="auto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  <w:t>Pacote Office.</w:t>
            </w:r>
          </w:p>
        </w:tc>
      </w:tr>
    </w:tbl>
    <w:p w14:paraId="674D5262">
      <w:pPr>
        <w:spacing w:before="0" w:after="0" w:line="360" w:lineRule="auto"/>
        <w:rPr>
          <w:rFonts w:ascii="Calibri" w:hAnsi="Calibri" w:eastAsia="Calibri" w:cs="Calibri"/>
          <w:b/>
          <w:color w:val="0D0D0D"/>
        </w:rPr>
      </w:pPr>
    </w:p>
    <w:tbl>
      <w:tblPr>
        <w:tblStyle w:val="902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425E3BD1">
        <w:tblPrEx>
          <w:tblBorders>
            <w:top w:val="single" w:color="000001" w:sz="4" w:space="0"/>
            <w:left w:val="single" w:color="000001" w:sz="4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</w:tcBorders>
            <w:shd w:val="clear" w:color="auto" w:fill="auto"/>
            <w:tcMar>
              <w:left w:w="63" w:type="dxa"/>
            </w:tcMar>
          </w:tcPr>
          <w:p w14:paraId="6308EBE7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COMPETÊNCIAS COMPORTAMENTAIS</w:t>
            </w:r>
          </w:p>
          <w:p w14:paraId="297E86DF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Habilidades de relacionamento pessoal </w:t>
            </w:r>
          </w:p>
          <w:p w14:paraId="556A229A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Habilidade de comunicação; </w:t>
            </w:r>
          </w:p>
          <w:p w14:paraId="40EC39C2">
            <w:pPr>
              <w:keepNext/>
              <w:keepLines w:val="0"/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 xml:space="preserve">Empatia; </w:t>
            </w:r>
          </w:p>
          <w:p w14:paraId="0C45F982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Foco;</w:t>
            </w:r>
          </w:p>
          <w:p w14:paraId="6A822675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Resiliência;</w:t>
            </w:r>
          </w:p>
          <w:p w14:paraId="330A7E0A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Ética profissional;</w:t>
            </w:r>
          </w:p>
          <w:p w14:paraId="39A198B3">
            <w:pPr>
              <w:widowControl/>
              <w:numPr>
                <w:ilvl w:val="0"/>
                <w:numId w:val="3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Habilidades de organização.</w:t>
            </w:r>
          </w:p>
          <w:p w14:paraId="22D70401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720" w:firstLine="0"/>
              <w:jc w:val="left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4D64BDA3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3"/>
        <w:tblpPr w:leftFromText="141" w:rightFromText="141" w:vertAnchor="text" w:tblpXSpec="left" w:tblpY="0"/>
        <w:tblW w:w="9209" w:type="dxa"/>
        <w:tblInd w:w="63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58" w:type="dxa"/>
          <w:bottom w:w="0" w:type="dxa"/>
          <w:right w:w="108" w:type="dxa"/>
        </w:tblCellMar>
      </w:tblPr>
      <w:tblGrid>
        <w:gridCol w:w="9209"/>
      </w:tblGrid>
      <w:tr w14:paraId="51214E53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58" w:type="dxa"/>
            </w:tcMar>
          </w:tcPr>
          <w:p w14:paraId="3A1D3DC8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276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RESPONSABILIDADES e TAREFAS</w:t>
            </w:r>
          </w:p>
          <w:p w14:paraId="21A3730C">
            <w:pPr>
              <w:keepNext/>
              <w:keepLines w:val="0"/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atendimento via whatsapp;</w:t>
            </w:r>
          </w:p>
          <w:p w14:paraId="5F210FC4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Receber, organizar e encaminhar para a coordenadora administrativa e financeira às contas a pagar;</w:t>
            </w:r>
          </w:p>
          <w:p w14:paraId="1018D715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Preparar quinzenalmente a folha de pagamento;</w:t>
            </w:r>
          </w:p>
          <w:p w14:paraId="5A9D71B6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Controlar estoque de material de expediente, escritório e limpeza;</w:t>
            </w:r>
          </w:p>
          <w:p w14:paraId="3D613C38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Controlar e arquivar arquivos em geral;</w:t>
            </w:r>
          </w:p>
          <w:p w14:paraId="38686F53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Protocolar e encaminhar documentações para o contador;</w:t>
            </w:r>
          </w:p>
          <w:p w14:paraId="449DD252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Recolher assinaturas pertinentes e entrega de contracheques, férias e folha de ponto para o colaborador;</w:t>
            </w:r>
          </w:p>
          <w:p w14:paraId="496A9324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Realizar conferência no sistema de biometria facial, quando necessário;</w:t>
            </w:r>
          </w:p>
          <w:p w14:paraId="7AFDC3B2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Auxiliar em serviços administrativos e financeiros;</w:t>
            </w:r>
          </w:p>
          <w:p w14:paraId="6BCD815B">
            <w:pPr>
              <w:widowControl/>
              <w:numPr>
                <w:ilvl w:val="0"/>
                <w:numId w:val="4"/>
              </w:numPr>
              <w:shd w:val="clear" w:color="auto" w:fill="auto"/>
              <w:bidi w:val="0"/>
              <w:spacing w:before="0" w:after="0" w:line="240" w:lineRule="auto"/>
              <w:jc w:val="both"/>
            </w:pPr>
            <w:r>
              <w:rPr>
                <w:color w:val="0D0D0D"/>
              </w:rPr>
              <w:t>Auxiliar em serviços de COPA.</w:t>
            </w:r>
          </w:p>
          <w:p w14:paraId="59AC5EF8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76" w:lineRule="auto"/>
              <w:ind w:left="720" w:firstLine="0"/>
              <w:jc w:val="both"/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</w:p>
        </w:tc>
      </w:tr>
    </w:tbl>
    <w:p w14:paraId="1A9E96C4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4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3B0C6E49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22A5440E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RELACIONAMENTO HIERÁRQUICO</w:t>
            </w:r>
          </w:p>
          <w:p w14:paraId="21BF4F8B">
            <w:pPr>
              <w:keepNext/>
              <w:keepLines w:val="0"/>
              <w:widowControl/>
              <w:numPr>
                <w:ilvl w:val="0"/>
                <w:numId w:val="5"/>
              </w:numPr>
              <w:shd w:val="clear" w:color="auto" w:fill="auto"/>
              <w:bidi w:val="0"/>
              <w:spacing w:before="0" w:after="0" w:line="240" w:lineRule="auto"/>
              <w:jc w:val="left"/>
            </w:pPr>
            <w:r>
              <w:rPr>
                <w:color w:val="0D0D0D"/>
              </w:rPr>
              <w:t>Márcia Sales – Coordenadora Administrativa e financeira</w:t>
            </w:r>
          </w:p>
          <w:p w14:paraId="304E334D">
            <w:pPr>
              <w:keepNext/>
              <w:keepLines w:val="0"/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720" w:firstLine="0"/>
              <w:jc w:val="left"/>
              <w:rPr>
                <w:color w:val="0D0D0D"/>
              </w:rPr>
            </w:pPr>
          </w:p>
        </w:tc>
      </w:tr>
    </w:tbl>
    <w:p w14:paraId="14FF93C8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5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05A5C3FC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3DDD5D1F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OBJETIVOS E METAS</w:t>
            </w:r>
          </w:p>
          <w:p w14:paraId="078588B3">
            <w:pPr>
              <w:widowControl/>
              <w:numPr>
                <w:ilvl w:val="0"/>
                <w:numId w:val="6"/>
              </w:numPr>
              <w:shd w:val="clear" w:color="auto" w:fill="auto"/>
              <w:bidi w:val="0"/>
              <w:spacing w:before="0" w:after="0" w:line="240" w:lineRule="auto"/>
              <w:ind w:left="720" w:right="0" w:hanging="36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  <w:r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  <w:lang w:val="pt-BR"/>
              </w:rPr>
              <w:t>Auxiliar em demandas administrativas e financeiras;</w:t>
            </w:r>
          </w:p>
          <w:p w14:paraId="0F562CE0">
            <w:pPr>
              <w:widowControl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40" w:lineRule="auto"/>
              <w:ind w:left="1080" w:right="0" w:firstLine="0"/>
              <w:jc w:val="both"/>
              <w:rPr>
                <w:rFonts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  <w:lang w:val="pt-BR"/>
              </w:rPr>
            </w:pPr>
          </w:p>
        </w:tc>
      </w:tr>
    </w:tbl>
    <w:p w14:paraId="04BE195D">
      <w:pPr>
        <w:spacing w:before="0" w:after="0" w:line="360" w:lineRule="auto"/>
        <w:rPr>
          <w:rFonts w:ascii="Calibri" w:hAnsi="Calibri" w:eastAsia="Calibri" w:cs="Calibri"/>
          <w:color w:val="0D0D0D"/>
        </w:rPr>
      </w:pPr>
    </w:p>
    <w:tbl>
      <w:tblPr>
        <w:tblStyle w:val="906"/>
        <w:tblW w:w="9209" w:type="dxa"/>
        <w:tblInd w:w="-45" w:type="dxa"/>
        <w:tblBorders>
          <w:top w:val="single" w:color="000001" w:sz="4" w:space="0"/>
          <w:left w:val="single" w:color="000001" w:sz="4" w:space="0"/>
          <w:bottom w:val="single" w:color="000001" w:sz="4" w:space="0"/>
          <w:right w:val="single" w:color="000001" w:sz="4" w:space="0"/>
          <w:insideH w:val="single" w:color="000001" w:sz="4" w:space="0"/>
          <w:insideV w:val="single" w:color="000001" w:sz="4" w:space="0"/>
        </w:tblBorders>
        <w:tblLayout w:type="autofit"/>
        <w:tblCellMar>
          <w:top w:w="0" w:type="dxa"/>
          <w:left w:w="63" w:type="dxa"/>
          <w:bottom w:w="0" w:type="dxa"/>
          <w:right w:w="108" w:type="dxa"/>
        </w:tblCellMar>
      </w:tblPr>
      <w:tblGrid>
        <w:gridCol w:w="9209"/>
      </w:tblGrid>
      <w:tr w14:paraId="3B86441F">
        <w:tblPrEx>
          <w:tblBorders>
            <w:top w:val="single" w:color="000001" w:sz="4" w:space="0"/>
            <w:left w:val="single" w:color="000001" w:sz="4" w:space="0"/>
            <w:bottom w:val="single" w:color="000001" w:sz="4" w:space="0"/>
            <w:right w:val="single" w:color="000001" w:sz="4" w:space="0"/>
            <w:insideH w:val="single" w:color="000001" w:sz="4" w:space="0"/>
            <w:insideV w:val="single" w:color="000001" w:sz="4" w:space="0"/>
          </w:tblBorders>
          <w:tblCellMar>
            <w:top w:w="0" w:type="dxa"/>
            <w:left w:w="63" w:type="dxa"/>
            <w:bottom w:w="0" w:type="dxa"/>
            <w:right w:w="108" w:type="dxa"/>
          </w:tblCellMar>
        </w:tblPrEx>
        <w:tc>
          <w:tcPr>
            <w:tcW w:w="9209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insideH w:val="single" w:sz="4" w:space="0"/>
              <w:insideV w:val="single" w:sz="4" w:space="0"/>
            </w:tcBorders>
            <w:shd w:val="clear" w:color="auto" w:fill="auto"/>
            <w:tcMar>
              <w:left w:w="63" w:type="dxa"/>
            </w:tcMar>
          </w:tcPr>
          <w:p w14:paraId="2B1C196B">
            <w:pPr>
              <w:keepNext/>
              <w:keepLines w:val="0"/>
              <w:widowControl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AVALIAÇÃO DE DESEMPENHO</w:t>
            </w:r>
          </w:p>
          <w:p w14:paraId="1893D2E5">
            <w:pPr>
              <w:keepNext/>
              <w:keepLines w:val="0"/>
              <w:widowControl/>
              <w:numPr>
                <w:ilvl w:val="0"/>
                <w:numId w:val="7"/>
              </w:numPr>
              <w:shd w:val="clear" w:color="auto" w:fill="auto"/>
              <w:spacing w:before="0" w:after="160" w:line="360" w:lineRule="auto"/>
              <w:ind w:left="720" w:right="0" w:hanging="360"/>
              <w:jc w:val="left"/>
              <w:rPr>
                <w:rFonts w:ascii="Calibri" w:hAnsi="Calibri" w:eastAsia="Calibri" w:cs="Calibri"/>
                <w:b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0"/>
                <w:i w:val="0"/>
                <w:caps w:val="0"/>
                <w:smallCaps w:val="0"/>
                <w:strike w:val="0"/>
                <w:dstrike w:val="0"/>
                <w:color w:val="0D0D0D"/>
                <w:position w:val="0"/>
                <w:sz w:val="22"/>
                <w:szCs w:val="22"/>
                <w:u w:val="none"/>
                <w:shd w:val="clear" w:fill="FFFFFF"/>
                <w:vertAlign w:val="baseline"/>
              </w:rPr>
              <w:t>Anual</w:t>
            </w:r>
          </w:p>
        </w:tc>
      </w:tr>
    </w:tbl>
    <w:p w14:paraId="1C52792A">
      <w:pPr>
        <w:spacing w:before="0" w:after="0" w:line="360" w:lineRule="auto"/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fmt="decimal" w:start="1"/>
      <w:cols w:space="720" w:num="1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Noto Sans Symbols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8BF4F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highlight w:val="white"/>
        <w:u w:val="none"/>
        <w:vertAlign w:val="baseline"/>
      </w:rPr>
    </w:pPr>
    <w:r>
      <w:rPr>
        <w:rFonts w:eastAsia="Calibri" w:cs="Calibri"/>
        <w:b w:val="0"/>
        <w:i w:val="0"/>
        <w:caps w:val="0"/>
        <w:smallCaps w:val="0"/>
        <w:strike w:val="0"/>
        <w:dstrike w:val="0"/>
        <w:color w:val="002060"/>
        <w:position w:val="0"/>
        <w:sz w:val="22"/>
        <w:szCs w:val="22"/>
        <w:u w:val="none"/>
        <w:shd w:val="clear" w:fill="FFFFFF"/>
        <w:vertAlign w:val="baseline"/>
      </w:rPr>
      <w:t>www.gticonsultoria.com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491F1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u w:val="none"/>
        <w:vertAlign w:val="baseline"/>
      </w:rPr>
    </w:pPr>
    <w:r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6B59B6">
    <w:pPr>
      <w:keepNext/>
      <w:keepLines w:val="0"/>
      <w:pageBreakBefore w:val="0"/>
      <w:widowControl/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shd w:val="clear" w:fill="FFFFFF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2"/>
      </w:rPr>
    </w:lvl>
    <w:lvl w:ilvl="1" w:tentative="0">
      <w:start w:val="1"/>
      <w:numFmt w:val="decimal"/>
      <w:lvlText w:val="%1.%2"/>
      <w:lvlJc w:val="left"/>
      <w:pPr>
        <w:ind w:left="720" w:hanging="360"/>
      </w:pPr>
    </w:lvl>
    <w:lvl w:ilvl="2" w:tentative="0">
      <w:start w:val="1"/>
      <w:numFmt w:val="decimal"/>
      <w:lvlText w:val="%1.%2.%3"/>
      <w:lvlJc w:val="left"/>
      <w:pPr>
        <w:ind w:left="1080" w:hanging="720"/>
      </w:pPr>
    </w:lvl>
    <w:lvl w:ilvl="3" w:tentative="0">
      <w:start w:val="1"/>
      <w:numFmt w:val="decimal"/>
      <w:lvlText w:val="%1.%2.%3.%4"/>
      <w:lvlJc w:val="left"/>
      <w:pPr>
        <w:ind w:left="1080" w:hanging="720"/>
      </w:pPr>
    </w:lvl>
    <w:lvl w:ilvl="4" w:tentative="0">
      <w:start w:val="1"/>
      <w:numFmt w:val="decimal"/>
      <w:lvlText w:val="%1.%2.%3.%4.%5"/>
      <w:lvlJc w:val="left"/>
      <w:pPr>
        <w:ind w:left="1440" w:hanging="1080"/>
      </w:pPr>
    </w:lvl>
    <w:lvl w:ilvl="5" w:tentative="0">
      <w:start w:val="1"/>
      <w:numFmt w:val="decimal"/>
      <w:lvlText w:val="%1.%2.%3.%4.%5.%6"/>
      <w:lvlJc w:val="left"/>
      <w:pPr>
        <w:ind w:left="1440" w:hanging="1080"/>
      </w:pPr>
    </w:lvl>
    <w:lvl w:ilvl="6" w:tentative="0">
      <w:start w:val="1"/>
      <w:numFmt w:val="decimal"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lvlText w:val="%1.%2.%3.%4.%5.%6.%7.%8"/>
      <w:lvlJc w:val="left"/>
      <w:pPr>
        <w:ind w:left="1800" w:hanging="1440"/>
      </w:pPr>
    </w:lvl>
    <w:lvl w:ilvl="8" w:tentative="0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 w:val="0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bullet"/>
      <w:lvlText w:val="●"/>
      <w:lvlJc w:val="left"/>
      <w:pPr>
        <w:ind w:left="720" w:hanging="360"/>
      </w:pPr>
      <w:rPr>
        <w:rFonts w:hint="default" w:ascii="Noto Sans Symbols" w:hAnsi="Noto Sans Symbols" w:cs="Noto Sans Symbols"/>
        <w:b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hint="default" w:ascii="Noto Sans Symbols" w:hAnsi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hint="default" w:ascii="Noto Sans Symbols" w:hAnsi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hint="default" w:ascii="Noto Sans Symbols" w:hAnsi="Noto Sans Symbols" w:cs="Noto Sans Symbols"/>
      </w:rPr>
    </w:lvl>
  </w:abstractNum>
  <w:abstractNum w:abstractNumId="6">
    <w:nsid w:val="59ADCABA"/>
    <w:multiLevelType w:val="multilevel"/>
    <w:tmpl w:val="59ADCABA"/>
    <w:lvl w:ilvl="0" w:tentative="0">
      <w:start w:val="1"/>
      <w:numFmt w:val="bullet"/>
      <w:lvlText w:val=""/>
      <w:lvlJc w:val="left"/>
      <w:pPr>
        <w:ind w:left="720" w:hanging="360"/>
      </w:pPr>
      <w:rPr>
        <w:rFonts w:hint="default" w:ascii="Wingdings" w:hAnsi="Wingdings" w:cs="Wingdings"/>
        <w:b w:val="0"/>
        <w:sz w:val="22"/>
        <w:u w:val="none"/>
      </w:rPr>
    </w:lvl>
    <w:lvl w:ilvl="1" w:tentative="0">
      <w:start w:val="1"/>
      <w:numFmt w:val="bullet"/>
      <w:lvlText w:val=""/>
      <w:lvlJc w:val="left"/>
      <w:pPr>
        <w:ind w:left="1440" w:hanging="360"/>
      </w:pPr>
      <w:rPr>
        <w:rFonts w:hint="default" w:ascii="Wingdings 2" w:hAnsi="Wingdings 2" w:cs="Wingdings 2"/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rFonts w:hint="default" w:ascii="OpenSymbol" w:hAnsi="OpenSymbol" w:cs="OpenSymbol"/>
        <w:u w:val="none"/>
      </w:rPr>
    </w:lvl>
    <w:lvl w:ilvl="3" w:tentative="0">
      <w:start w:val="1"/>
      <w:numFmt w:val="bullet"/>
      <w:lvlText w:val=""/>
      <w:lvlJc w:val="left"/>
      <w:pPr>
        <w:ind w:left="2880" w:hanging="360"/>
      </w:pPr>
      <w:rPr>
        <w:rFonts w:hint="default" w:ascii="Wingdings" w:hAnsi="Wingdings" w:cs="Wingdings"/>
        <w:u w:val="none"/>
      </w:rPr>
    </w:lvl>
    <w:lvl w:ilvl="4" w:tentative="0">
      <w:start w:val="1"/>
      <w:numFmt w:val="bullet"/>
      <w:lvlText w:val=""/>
      <w:lvlJc w:val="left"/>
      <w:pPr>
        <w:ind w:left="3600" w:hanging="360"/>
      </w:pPr>
      <w:rPr>
        <w:rFonts w:hint="default" w:ascii="Wingdings 2" w:hAnsi="Wingdings 2" w:cs="Wingdings 2"/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rFonts w:hint="default" w:ascii="OpenSymbol" w:hAnsi="OpenSymbol" w:cs="OpenSymbol"/>
        <w:u w:val="none"/>
      </w:rPr>
    </w:lvl>
    <w:lvl w:ilvl="6" w:tentative="0">
      <w:start w:val="1"/>
      <w:numFmt w:val="bullet"/>
      <w:lvlText w:val=""/>
      <w:lvlJc w:val="left"/>
      <w:pPr>
        <w:ind w:left="5040" w:hanging="360"/>
      </w:pPr>
      <w:rPr>
        <w:rFonts w:hint="default" w:ascii="Wingdings" w:hAnsi="Wingdings" w:cs="Wingdings"/>
        <w:u w:val="none"/>
      </w:rPr>
    </w:lvl>
    <w:lvl w:ilvl="7" w:tentative="0">
      <w:start w:val="1"/>
      <w:numFmt w:val="bullet"/>
      <w:lvlText w:val=""/>
      <w:lvlJc w:val="left"/>
      <w:pPr>
        <w:ind w:left="5760" w:hanging="360"/>
      </w:pPr>
      <w:rPr>
        <w:rFonts w:hint="default" w:ascii="Wingdings 2" w:hAnsi="Wingdings 2" w:cs="Wingdings 2"/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rFonts w:hint="default" w:ascii="OpenSymbol" w:hAnsi="OpenSymbol" w:cs="OpenSymbol"/>
        <w:u w:val="none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B46778"/>
    <w:rsid w:val="776A4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2">
    <w:name w:val="heading 1"/>
    <w:basedOn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paragraph" w:styleId="11">
    <w:name w:val="List"/>
    <w:basedOn w:val="12"/>
    <w:uiPriority w:val="0"/>
    <w:rPr>
      <w:rFonts w:cs="Arial"/>
    </w:rPr>
  </w:style>
  <w:style w:type="paragraph" w:styleId="12">
    <w:name w:val="Body Text"/>
    <w:basedOn w:val="1"/>
    <w:qFormat/>
    <w:uiPriority w:val="0"/>
    <w:pPr>
      <w:spacing w:before="0" w:after="140" w:line="288" w:lineRule="auto"/>
    </w:pPr>
  </w:style>
  <w:style w:type="paragraph" w:styleId="13">
    <w:name w:val="Title"/>
    <w:basedOn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6">
    <w:name w:val="footer"/>
    <w:basedOn w:val="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1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8">
    <w:name w:val="Subtitle"/>
    <w:basedOn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Cabeçalho Caráter"/>
    <w:basedOn w:val="8"/>
    <w:qFormat/>
    <w:uiPriority w:val="99"/>
  </w:style>
  <w:style w:type="character" w:customStyle="1" w:styleId="21">
    <w:name w:val="Rodapé Caráter"/>
    <w:basedOn w:val="8"/>
    <w:qFormat/>
    <w:uiPriority w:val="99"/>
  </w:style>
  <w:style w:type="character" w:customStyle="1" w:styleId="22">
    <w:name w:val="ListLabel 1"/>
    <w:qFormat/>
    <w:uiPriority w:val="0"/>
    <w:rPr>
      <w:rFonts w:ascii="Calibri" w:hAnsi="Calibri"/>
      <w:b/>
      <w:sz w:val="22"/>
    </w:rPr>
  </w:style>
  <w:style w:type="character" w:customStyle="1" w:styleId="23">
    <w:name w:val="ListLabel 2"/>
    <w:qFormat/>
    <w:uiPriority w:val="0"/>
    <w:rPr>
      <w:rFonts w:ascii="Calibri" w:hAnsi="Calibri"/>
      <w:b/>
      <w:sz w:val="22"/>
    </w:rPr>
  </w:style>
  <w:style w:type="character" w:customStyle="1" w:styleId="24">
    <w:name w:val="ListLabel 3"/>
    <w:qFormat/>
    <w:uiPriority w:val="0"/>
    <w:rPr>
      <w:rFonts w:ascii="Calibri" w:hAnsi="Calibri"/>
      <w:sz w:val="22"/>
      <w:u w:val="none"/>
    </w:rPr>
  </w:style>
  <w:style w:type="character" w:customStyle="1" w:styleId="25">
    <w:name w:val="ListLabel 4"/>
    <w:qFormat/>
    <w:uiPriority w:val="0"/>
    <w:rPr>
      <w:u w:val="none"/>
    </w:rPr>
  </w:style>
  <w:style w:type="character" w:customStyle="1" w:styleId="26">
    <w:name w:val="ListLabel 5"/>
    <w:qFormat/>
    <w:uiPriority w:val="0"/>
    <w:rPr>
      <w:u w:val="none"/>
    </w:rPr>
  </w:style>
  <w:style w:type="character" w:customStyle="1" w:styleId="27">
    <w:name w:val="ListLabel 6"/>
    <w:qFormat/>
    <w:uiPriority w:val="0"/>
    <w:rPr>
      <w:u w:val="none"/>
    </w:rPr>
  </w:style>
  <w:style w:type="character" w:customStyle="1" w:styleId="28">
    <w:name w:val="ListLabel 7"/>
    <w:qFormat/>
    <w:uiPriority w:val="0"/>
    <w:rPr>
      <w:u w:val="none"/>
    </w:rPr>
  </w:style>
  <w:style w:type="character" w:customStyle="1" w:styleId="29">
    <w:name w:val="ListLabel 8"/>
    <w:qFormat/>
    <w:uiPriority w:val="0"/>
    <w:rPr>
      <w:u w:val="none"/>
    </w:rPr>
  </w:style>
  <w:style w:type="character" w:customStyle="1" w:styleId="30">
    <w:name w:val="ListLabel 9"/>
    <w:qFormat/>
    <w:uiPriority w:val="0"/>
    <w:rPr>
      <w:u w:val="none"/>
    </w:rPr>
  </w:style>
  <w:style w:type="character" w:customStyle="1" w:styleId="31">
    <w:name w:val="ListLabel 10"/>
    <w:qFormat/>
    <w:uiPriority w:val="0"/>
    <w:rPr>
      <w:u w:val="none"/>
    </w:rPr>
  </w:style>
  <w:style w:type="character" w:customStyle="1" w:styleId="32">
    <w:name w:val="ListLabel 11"/>
    <w:qFormat/>
    <w:uiPriority w:val="0"/>
    <w:rPr>
      <w:u w:val="none"/>
    </w:rPr>
  </w:style>
  <w:style w:type="character" w:customStyle="1" w:styleId="33">
    <w:name w:val="ListLabel 12"/>
    <w:qFormat/>
    <w:uiPriority w:val="0"/>
    <w:rPr>
      <w:rFonts w:ascii="Calibri" w:hAnsi="Calibri"/>
      <w:sz w:val="22"/>
      <w:u w:val="none"/>
    </w:rPr>
  </w:style>
  <w:style w:type="character" w:customStyle="1" w:styleId="34">
    <w:name w:val="ListLabel 13"/>
    <w:qFormat/>
    <w:uiPriority w:val="0"/>
    <w:rPr>
      <w:u w:val="none"/>
    </w:rPr>
  </w:style>
  <w:style w:type="character" w:customStyle="1" w:styleId="35">
    <w:name w:val="ListLabel 14"/>
    <w:qFormat/>
    <w:uiPriority w:val="0"/>
    <w:rPr>
      <w:u w:val="none"/>
    </w:rPr>
  </w:style>
  <w:style w:type="character" w:customStyle="1" w:styleId="36">
    <w:name w:val="ListLabel 15"/>
    <w:qFormat/>
    <w:uiPriority w:val="0"/>
    <w:rPr>
      <w:u w:val="none"/>
    </w:rPr>
  </w:style>
  <w:style w:type="character" w:customStyle="1" w:styleId="37">
    <w:name w:val="ListLabel 16"/>
    <w:qFormat/>
    <w:uiPriority w:val="0"/>
    <w:rPr>
      <w:u w:val="none"/>
    </w:rPr>
  </w:style>
  <w:style w:type="character" w:customStyle="1" w:styleId="38">
    <w:name w:val="ListLabel 17"/>
    <w:qFormat/>
    <w:uiPriority w:val="0"/>
    <w:rPr>
      <w:u w:val="none"/>
    </w:rPr>
  </w:style>
  <w:style w:type="character" w:customStyle="1" w:styleId="39">
    <w:name w:val="ListLabel 18"/>
    <w:qFormat/>
    <w:uiPriority w:val="0"/>
    <w:rPr>
      <w:u w:val="none"/>
    </w:rPr>
  </w:style>
  <w:style w:type="character" w:customStyle="1" w:styleId="40">
    <w:name w:val="ListLabel 19"/>
    <w:qFormat/>
    <w:uiPriority w:val="0"/>
    <w:rPr>
      <w:u w:val="none"/>
    </w:rPr>
  </w:style>
  <w:style w:type="character" w:customStyle="1" w:styleId="41">
    <w:name w:val="ListLabel 20"/>
    <w:qFormat/>
    <w:uiPriority w:val="0"/>
    <w:rPr>
      <w:u w:val="none"/>
    </w:rPr>
  </w:style>
  <w:style w:type="character" w:customStyle="1" w:styleId="42">
    <w:name w:val="ListLabel 21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43">
    <w:name w:val="ListLabel 22"/>
    <w:qFormat/>
    <w:uiPriority w:val="0"/>
    <w:rPr>
      <w:rFonts w:eastAsia="Courier New" w:cs="Courier New"/>
    </w:rPr>
  </w:style>
  <w:style w:type="character" w:customStyle="1" w:styleId="44">
    <w:name w:val="ListLabel 23"/>
    <w:qFormat/>
    <w:uiPriority w:val="0"/>
    <w:rPr>
      <w:rFonts w:eastAsia="Noto Sans Symbols" w:cs="Noto Sans Symbols"/>
    </w:rPr>
  </w:style>
  <w:style w:type="character" w:customStyle="1" w:styleId="45">
    <w:name w:val="ListLabel 24"/>
    <w:qFormat/>
    <w:uiPriority w:val="0"/>
    <w:rPr>
      <w:rFonts w:eastAsia="Noto Sans Symbols" w:cs="Noto Sans Symbols"/>
    </w:rPr>
  </w:style>
  <w:style w:type="character" w:customStyle="1" w:styleId="46">
    <w:name w:val="ListLabel 25"/>
    <w:qFormat/>
    <w:uiPriority w:val="0"/>
    <w:rPr>
      <w:rFonts w:eastAsia="Courier New" w:cs="Courier New"/>
    </w:rPr>
  </w:style>
  <w:style w:type="character" w:customStyle="1" w:styleId="47">
    <w:name w:val="ListLabel 26"/>
    <w:qFormat/>
    <w:uiPriority w:val="0"/>
    <w:rPr>
      <w:rFonts w:eastAsia="Noto Sans Symbols" w:cs="Noto Sans Symbols"/>
    </w:rPr>
  </w:style>
  <w:style w:type="character" w:customStyle="1" w:styleId="48">
    <w:name w:val="ListLabel 27"/>
    <w:qFormat/>
    <w:uiPriority w:val="0"/>
    <w:rPr>
      <w:rFonts w:eastAsia="Noto Sans Symbols" w:cs="Noto Sans Symbols"/>
    </w:rPr>
  </w:style>
  <w:style w:type="character" w:customStyle="1" w:styleId="49">
    <w:name w:val="ListLabel 28"/>
    <w:qFormat/>
    <w:uiPriority w:val="0"/>
    <w:rPr>
      <w:rFonts w:eastAsia="Courier New" w:cs="Courier New"/>
    </w:rPr>
  </w:style>
  <w:style w:type="character" w:customStyle="1" w:styleId="50">
    <w:name w:val="ListLabel 29"/>
    <w:qFormat/>
    <w:uiPriority w:val="0"/>
    <w:rPr>
      <w:rFonts w:eastAsia="Noto Sans Symbols" w:cs="Noto Sans Symbols"/>
    </w:rPr>
  </w:style>
  <w:style w:type="character" w:customStyle="1" w:styleId="51">
    <w:name w:val="ListLabel 30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52">
    <w:name w:val="ListLabel 31"/>
    <w:qFormat/>
    <w:uiPriority w:val="0"/>
    <w:rPr>
      <w:rFonts w:eastAsia="Courier New" w:cs="Courier New"/>
    </w:rPr>
  </w:style>
  <w:style w:type="character" w:customStyle="1" w:styleId="53">
    <w:name w:val="ListLabel 32"/>
    <w:qFormat/>
    <w:uiPriority w:val="0"/>
    <w:rPr>
      <w:rFonts w:eastAsia="Noto Sans Symbols" w:cs="Noto Sans Symbols"/>
    </w:rPr>
  </w:style>
  <w:style w:type="character" w:customStyle="1" w:styleId="54">
    <w:name w:val="ListLabel 33"/>
    <w:qFormat/>
    <w:uiPriority w:val="0"/>
    <w:rPr>
      <w:rFonts w:eastAsia="Noto Sans Symbols" w:cs="Noto Sans Symbols"/>
    </w:rPr>
  </w:style>
  <w:style w:type="character" w:customStyle="1" w:styleId="55">
    <w:name w:val="ListLabel 34"/>
    <w:qFormat/>
    <w:uiPriority w:val="0"/>
    <w:rPr>
      <w:rFonts w:eastAsia="Courier New" w:cs="Courier New"/>
    </w:rPr>
  </w:style>
  <w:style w:type="character" w:customStyle="1" w:styleId="56">
    <w:name w:val="ListLabel 35"/>
    <w:qFormat/>
    <w:uiPriority w:val="0"/>
    <w:rPr>
      <w:rFonts w:eastAsia="Noto Sans Symbols" w:cs="Noto Sans Symbols"/>
    </w:rPr>
  </w:style>
  <w:style w:type="character" w:customStyle="1" w:styleId="57">
    <w:name w:val="ListLabel 36"/>
    <w:qFormat/>
    <w:uiPriority w:val="0"/>
    <w:rPr>
      <w:rFonts w:eastAsia="Noto Sans Symbols" w:cs="Noto Sans Symbols"/>
    </w:rPr>
  </w:style>
  <w:style w:type="character" w:customStyle="1" w:styleId="58">
    <w:name w:val="ListLabel 37"/>
    <w:qFormat/>
    <w:uiPriority w:val="0"/>
    <w:rPr>
      <w:rFonts w:eastAsia="Courier New" w:cs="Courier New"/>
    </w:rPr>
  </w:style>
  <w:style w:type="character" w:customStyle="1" w:styleId="59">
    <w:name w:val="ListLabel 38"/>
    <w:qFormat/>
    <w:uiPriority w:val="0"/>
    <w:rPr>
      <w:rFonts w:eastAsia="Noto Sans Symbols" w:cs="Noto Sans Symbols"/>
    </w:rPr>
  </w:style>
  <w:style w:type="character" w:customStyle="1" w:styleId="60">
    <w:name w:val="ListLabel 39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61">
    <w:name w:val="ListLabel 40"/>
    <w:qFormat/>
    <w:uiPriority w:val="0"/>
    <w:rPr>
      <w:rFonts w:eastAsia="Courier New" w:cs="Courier New"/>
    </w:rPr>
  </w:style>
  <w:style w:type="character" w:customStyle="1" w:styleId="62">
    <w:name w:val="ListLabel 41"/>
    <w:qFormat/>
    <w:uiPriority w:val="0"/>
    <w:rPr>
      <w:rFonts w:eastAsia="Noto Sans Symbols" w:cs="Noto Sans Symbols"/>
    </w:rPr>
  </w:style>
  <w:style w:type="character" w:customStyle="1" w:styleId="63">
    <w:name w:val="ListLabel 42"/>
    <w:qFormat/>
    <w:uiPriority w:val="0"/>
    <w:rPr>
      <w:rFonts w:eastAsia="Noto Sans Symbols" w:cs="Noto Sans Symbols"/>
    </w:rPr>
  </w:style>
  <w:style w:type="character" w:customStyle="1" w:styleId="64">
    <w:name w:val="ListLabel 43"/>
    <w:qFormat/>
    <w:uiPriority w:val="0"/>
    <w:rPr>
      <w:rFonts w:eastAsia="Courier New" w:cs="Courier New"/>
    </w:rPr>
  </w:style>
  <w:style w:type="character" w:customStyle="1" w:styleId="65">
    <w:name w:val="ListLabel 44"/>
    <w:qFormat/>
    <w:uiPriority w:val="0"/>
    <w:rPr>
      <w:rFonts w:eastAsia="Noto Sans Symbols" w:cs="Noto Sans Symbols"/>
    </w:rPr>
  </w:style>
  <w:style w:type="character" w:customStyle="1" w:styleId="66">
    <w:name w:val="ListLabel 45"/>
    <w:qFormat/>
    <w:uiPriority w:val="0"/>
    <w:rPr>
      <w:rFonts w:eastAsia="Noto Sans Symbols" w:cs="Noto Sans Symbols"/>
    </w:rPr>
  </w:style>
  <w:style w:type="character" w:customStyle="1" w:styleId="67">
    <w:name w:val="ListLabel 46"/>
    <w:qFormat/>
    <w:uiPriority w:val="0"/>
    <w:rPr>
      <w:rFonts w:eastAsia="Courier New" w:cs="Courier New"/>
    </w:rPr>
  </w:style>
  <w:style w:type="character" w:customStyle="1" w:styleId="68">
    <w:name w:val="ListLabel 47"/>
    <w:qFormat/>
    <w:uiPriority w:val="0"/>
    <w:rPr>
      <w:rFonts w:eastAsia="Noto Sans Symbols" w:cs="Noto Sans Symbols"/>
    </w:rPr>
  </w:style>
  <w:style w:type="character" w:customStyle="1" w:styleId="69">
    <w:name w:val="ListLabel 48"/>
    <w:qFormat/>
    <w:uiPriority w:val="0"/>
    <w:rPr>
      <w:rFonts w:ascii="Calibri" w:hAnsi="Calibri" w:eastAsia="Noto Sans Symbols" w:cs="Noto Sans Symbols"/>
      <w:sz w:val="22"/>
    </w:rPr>
  </w:style>
  <w:style w:type="character" w:customStyle="1" w:styleId="70">
    <w:name w:val="ListLabel 49"/>
    <w:qFormat/>
    <w:uiPriority w:val="0"/>
    <w:rPr>
      <w:rFonts w:eastAsia="Courier New" w:cs="Courier New"/>
    </w:rPr>
  </w:style>
  <w:style w:type="character" w:customStyle="1" w:styleId="71">
    <w:name w:val="ListLabel 50"/>
    <w:qFormat/>
    <w:uiPriority w:val="0"/>
    <w:rPr>
      <w:rFonts w:eastAsia="Noto Sans Symbols" w:cs="Noto Sans Symbols"/>
    </w:rPr>
  </w:style>
  <w:style w:type="character" w:customStyle="1" w:styleId="72">
    <w:name w:val="ListLabel 51"/>
    <w:qFormat/>
    <w:uiPriority w:val="0"/>
    <w:rPr>
      <w:rFonts w:eastAsia="Noto Sans Symbols" w:cs="Noto Sans Symbols"/>
    </w:rPr>
  </w:style>
  <w:style w:type="character" w:customStyle="1" w:styleId="73">
    <w:name w:val="ListLabel 52"/>
    <w:qFormat/>
    <w:uiPriority w:val="0"/>
    <w:rPr>
      <w:rFonts w:eastAsia="Courier New" w:cs="Courier New"/>
    </w:rPr>
  </w:style>
  <w:style w:type="character" w:customStyle="1" w:styleId="74">
    <w:name w:val="ListLabel 53"/>
    <w:qFormat/>
    <w:uiPriority w:val="0"/>
    <w:rPr>
      <w:rFonts w:eastAsia="Noto Sans Symbols" w:cs="Noto Sans Symbols"/>
    </w:rPr>
  </w:style>
  <w:style w:type="character" w:customStyle="1" w:styleId="75">
    <w:name w:val="ListLabel 54"/>
    <w:qFormat/>
    <w:uiPriority w:val="0"/>
    <w:rPr>
      <w:rFonts w:eastAsia="Noto Sans Symbols" w:cs="Noto Sans Symbols"/>
    </w:rPr>
  </w:style>
  <w:style w:type="character" w:customStyle="1" w:styleId="76">
    <w:name w:val="ListLabel 55"/>
    <w:qFormat/>
    <w:uiPriority w:val="0"/>
    <w:rPr>
      <w:rFonts w:eastAsia="Courier New" w:cs="Courier New"/>
    </w:rPr>
  </w:style>
  <w:style w:type="character" w:customStyle="1" w:styleId="77">
    <w:name w:val="ListLabel 56"/>
    <w:qFormat/>
    <w:uiPriority w:val="0"/>
    <w:rPr>
      <w:rFonts w:eastAsia="Noto Sans Symbols" w:cs="Noto Sans Symbols"/>
    </w:rPr>
  </w:style>
  <w:style w:type="character" w:customStyle="1" w:styleId="78">
    <w:name w:val="ListLabel 57"/>
    <w:qFormat/>
    <w:uiPriority w:val="0"/>
    <w:rPr>
      <w:rFonts w:ascii="Calibri" w:hAnsi="Calibri" w:eastAsia="Noto Sans Symbols" w:cs="Noto Sans Symbols"/>
      <w:b/>
      <w:sz w:val="22"/>
    </w:rPr>
  </w:style>
  <w:style w:type="character" w:customStyle="1" w:styleId="79">
    <w:name w:val="ListLabel 58"/>
    <w:qFormat/>
    <w:uiPriority w:val="0"/>
    <w:rPr>
      <w:rFonts w:eastAsia="Courier New" w:cs="Courier New"/>
    </w:rPr>
  </w:style>
  <w:style w:type="character" w:customStyle="1" w:styleId="80">
    <w:name w:val="ListLabel 59"/>
    <w:qFormat/>
    <w:uiPriority w:val="0"/>
    <w:rPr>
      <w:rFonts w:eastAsia="Noto Sans Symbols" w:cs="Noto Sans Symbols"/>
    </w:rPr>
  </w:style>
  <w:style w:type="character" w:customStyle="1" w:styleId="81">
    <w:name w:val="ListLabel 60"/>
    <w:qFormat/>
    <w:uiPriority w:val="0"/>
    <w:rPr>
      <w:rFonts w:eastAsia="Noto Sans Symbols" w:cs="Noto Sans Symbols"/>
    </w:rPr>
  </w:style>
  <w:style w:type="character" w:customStyle="1" w:styleId="82">
    <w:name w:val="ListLabel 61"/>
    <w:qFormat/>
    <w:uiPriority w:val="0"/>
    <w:rPr>
      <w:rFonts w:eastAsia="Courier New" w:cs="Courier New"/>
    </w:rPr>
  </w:style>
  <w:style w:type="character" w:customStyle="1" w:styleId="83">
    <w:name w:val="ListLabel 62"/>
    <w:qFormat/>
    <w:uiPriority w:val="0"/>
    <w:rPr>
      <w:rFonts w:eastAsia="Noto Sans Symbols" w:cs="Noto Sans Symbols"/>
    </w:rPr>
  </w:style>
  <w:style w:type="character" w:customStyle="1" w:styleId="84">
    <w:name w:val="ListLabel 63"/>
    <w:qFormat/>
    <w:uiPriority w:val="0"/>
    <w:rPr>
      <w:rFonts w:eastAsia="Noto Sans Symbols" w:cs="Noto Sans Symbols"/>
    </w:rPr>
  </w:style>
  <w:style w:type="character" w:customStyle="1" w:styleId="85">
    <w:name w:val="ListLabel 64"/>
    <w:qFormat/>
    <w:uiPriority w:val="0"/>
    <w:rPr>
      <w:rFonts w:eastAsia="Courier New" w:cs="Courier New"/>
    </w:rPr>
  </w:style>
  <w:style w:type="character" w:customStyle="1" w:styleId="86">
    <w:name w:val="ListLabel 65"/>
    <w:qFormat/>
    <w:uiPriority w:val="0"/>
    <w:rPr>
      <w:rFonts w:eastAsia="Noto Sans Symbols" w:cs="Noto Sans Symbols"/>
    </w:rPr>
  </w:style>
  <w:style w:type="character" w:customStyle="1" w:styleId="87">
    <w:name w:val="ListLabel 66"/>
    <w:qFormat/>
    <w:uiPriority w:val="0"/>
    <w:rPr>
      <w:rFonts w:ascii="Calibri" w:hAnsi="Calibri"/>
      <w:b/>
      <w:sz w:val="22"/>
    </w:rPr>
  </w:style>
  <w:style w:type="character" w:customStyle="1" w:styleId="88">
    <w:name w:val="ListLabel 67"/>
    <w:qFormat/>
    <w:uiPriority w:val="0"/>
    <w:rPr>
      <w:rFonts w:cs="Wingdings"/>
      <w:sz w:val="22"/>
      <w:u w:val="none"/>
    </w:rPr>
  </w:style>
  <w:style w:type="character" w:customStyle="1" w:styleId="89">
    <w:name w:val="ListLabel 68"/>
    <w:qFormat/>
    <w:uiPriority w:val="0"/>
    <w:rPr>
      <w:rFonts w:cs="Wingdings 2"/>
      <w:u w:val="none"/>
    </w:rPr>
  </w:style>
  <w:style w:type="character" w:customStyle="1" w:styleId="90">
    <w:name w:val="ListLabel 69"/>
    <w:qFormat/>
    <w:uiPriority w:val="0"/>
    <w:rPr>
      <w:rFonts w:cs="OpenSymbol"/>
      <w:u w:val="none"/>
    </w:rPr>
  </w:style>
  <w:style w:type="character" w:customStyle="1" w:styleId="91">
    <w:name w:val="ListLabel 70"/>
    <w:qFormat/>
    <w:uiPriority w:val="0"/>
    <w:rPr>
      <w:rFonts w:cs="Wingdings"/>
      <w:u w:val="none"/>
    </w:rPr>
  </w:style>
  <w:style w:type="character" w:customStyle="1" w:styleId="92">
    <w:name w:val="ListLabel 71"/>
    <w:qFormat/>
    <w:uiPriority w:val="0"/>
    <w:rPr>
      <w:rFonts w:cs="Wingdings 2"/>
      <w:u w:val="none"/>
    </w:rPr>
  </w:style>
  <w:style w:type="character" w:customStyle="1" w:styleId="93">
    <w:name w:val="ListLabel 72"/>
    <w:qFormat/>
    <w:uiPriority w:val="0"/>
    <w:rPr>
      <w:rFonts w:cs="OpenSymbol"/>
      <w:u w:val="none"/>
    </w:rPr>
  </w:style>
  <w:style w:type="character" w:customStyle="1" w:styleId="94">
    <w:name w:val="ListLabel 73"/>
    <w:qFormat/>
    <w:uiPriority w:val="0"/>
    <w:rPr>
      <w:rFonts w:cs="Wingdings"/>
      <w:u w:val="none"/>
    </w:rPr>
  </w:style>
  <w:style w:type="character" w:customStyle="1" w:styleId="95">
    <w:name w:val="ListLabel 74"/>
    <w:qFormat/>
    <w:uiPriority w:val="0"/>
    <w:rPr>
      <w:rFonts w:cs="Wingdings 2"/>
      <w:u w:val="none"/>
    </w:rPr>
  </w:style>
  <w:style w:type="character" w:customStyle="1" w:styleId="96">
    <w:name w:val="ListLabel 75"/>
    <w:qFormat/>
    <w:uiPriority w:val="0"/>
    <w:rPr>
      <w:rFonts w:cs="OpenSymbol"/>
      <w:u w:val="none"/>
    </w:rPr>
  </w:style>
  <w:style w:type="character" w:customStyle="1" w:styleId="97">
    <w:name w:val="ListLabel 76"/>
    <w:qFormat/>
    <w:uiPriority w:val="0"/>
    <w:rPr>
      <w:rFonts w:cs="Wingdings"/>
      <w:sz w:val="22"/>
      <w:u w:val="none"/>
    </w:rPr>
  </w:style>
  <w:style w:type="character" w:customStyle="1" w:styleId="98">
    <w:name w:val="ListLabel 77"/>
    <w:qFormat/>
    <w:uiPriority w:val="0"/>
    <w:rPr>
      <w:rFonts w:cs="Wingdings 2"/>
      <w:u w:val="none"/>
    </w:rPr>
  </w:style>
  <w:style w:type="character" w:customStyle="1" w:styleId="99">
    <w:name w:val="ListLabel 78"/>
    <w:qFormat/>
    <w:uiPriority w:val="0"/>
    <w:rPr>
      <w:rFonts w:cs="OpenSymbol"/>
      <w:u w:val="none"/>
    </w:rPr>
  </w:style>
  <w:style w:type="character" w:customStyle="1" w:styleId="100">
    <w:name w:val="ListLabel 79"/>
    <w:qFormat/>
    <w:uiPriority w:val="0"/>
    <w:rPr>
      <w:rFonts w:cs="Wingdings"/>
      <w:u w:val="none"/>
    </w:rPr>
  </w:style>
  <w:style w:type="character" w:customStyle="1" w:styleId="101">
    <w:name w:val="ListLabel 80"/>
    <w:qFormat/>
    <w:uiPriority w:val="0"/>
    <w:rPr>
      <w:rFonts w:cs="Wingdings 2"/>
      <w:u w:val="none"/>
    </w:rPr>
  </w:style>
  <w:style w:type="character" w:customStyle="1" w:styleId="102">
    <w:name w:val="ListLabel 81"/>
    <w:qFormat/>
    <w:uiPriority w:val="0"/>
    <w:rPr>
      <w:rFonts w:cs="OpenSymbol"/>
      <w:u w:val="none"/>
    </w:rPr>
  </w:style>
  <w:style w:type="character" w:customStyle="1" w:styleId="103">
    <w:name w:val="ListLabel 82"/>
    <w:qFormat/>
    <w:uiPriority w:val="0"/>
    <w:rPr>
      <w:rFonts w:cs="Wingdings"/>
      <w:u w:val="none"/>
    </w:rPr>
  </w:style>
  <w:style w:type="character" w:customStyle="1" w:styleId="104">
    <w:name w:val="ListLabel 83"/>
    <w:qFormat/>
    <w:uiPriority w:val="0"/>
    <w:rPr>
      <w:rFonts w:cs="Wingdings 2"/>
      <w:u w:val="none"/>
    </w:rPr>
  </w:style>
  <w:style w:type="character" w:customStyle="1" w:styleId="105">
    <w:name w:val="ListLabel 84"/>
    <w:qFormat/>
    <w:uiPriority w:val="0"/>
    <w:rPr>
      <w:rFonts w:cs="OpenSymbol"/>
      <w:u w:val="none"/>
    </w:rPr>
  </w:style>
  <w:style w:type="character" w:customStyle="1" w:styleId="106">
    <w:name w:val="ListLabel 85"/>
    <w:qFormat/>
    <w:uiPriority w:val="0"/>
    <w:rPr>
      <w:rFonts w:cs="Noto Sans Symbols"/>
      <w:sz w:val="22"/>
    </w:rPr>
  </w:style>
  <w:style w:type="character" w:customStyle="1" w:styleId="107">
    <w:name w:val="ListLabel 86"/>
    <w:qFormat/>
    <w:uiPriority w:val="0"/>
    <w:rPr>
      <w:rFonts w:cs="Courier New"/>
    </w:rPr>
  </w:style>
  <w:style w:type="character" w:customStyle="1" w:styleId="108">
    <w:name w:val="ListLabel 87"/>
    <w:qFormat/>
    <w:uiPriority w:val="0"/>
    <w:rPr>
      <w:rFonts w:cs="Noto Sans Symbols"/>
    </w:rPr>
  </w:style>
  <w:style w:type="character" w:customStyle="1" w:styleId="109">
    <w:name w:val="ListLabel 88"/>
    <w:qFormat/>
    <w:uiPriority w:val="0"/>
    <w:rPr>
      <w:rFonts w:cs="Noto Sans Symbols"/>
    </w:rPr>
  </w:style>
  <w:style w:type="character" w:customStyle="1" w:styleId="110">
    <w:name w:val="ListLabel 89"/>
    <w:qFormat/>
    <w:uiPriority w:val="0"/>
    <w:rPr>
      <w:rFonts w:cs="Courier New"/>
    </w:rPr>
  </w:style>
  <w:style w:type="character" w:customStyle="1" w:styleId="111">
    <w:name w:val="ListLabel 90"/>
    <w:qFormat/>
    <w:uiPriority w:val="0"/>
    <w:rPr>
      <w:rFonts w:cs="Noto Sans Symbols"/>
    </w:rPr>
  </w:style>
  <w:style w:type="character" w:customStyle="1" w:styleId="112">
    <w:name w:val="ListLabel 91"/>
    <w:qFormat/>
    <w:uiPriority w:val="0"/>
    <w:rPr>
      <w:rFonts w:cs="Noto Sans Symbols"/>
    </w:rPr>
  </w:style>
  <w:style w:type="character" w:customStyle="1" w:styleId="113">
    <w:name w:val="ListLabel 92"/>
    <w:qFormat/>
    <w:uiPriority w:val="0"/>
    <w:rPr>
      <w:rFonts w:cs="Courier New"/>
    </w:rPr>
  </w:style>
  <w:style w:type="character" w:customStyle="1" w:styleId="114">
    <w:name w:val="ListLabel 93"/>
    <w:qFormat/>
    <w:uiPriority w:val="0"/>
    <w:rPr>
      <w:rFonts w:cs="Noto Sans Symbols"/>
    </w:rPr>
  </w:style>
  <w:style w:type="character" w:customStyle="1" w:styleId="115">
    <w:name w:val="ListLabel 94"/>
    <w:qFormat/>
    <w:uiPriority w:val="0"/>
    <w:rPr>
      <w:rFonts w:cs="Noto Sans Symbols"/>
      <w:b/>
      <w:sz w:val="22"/>
    </w:rPr>
  </w:style>
  <w:style w:type="character" w:customStyle="1" w:styleId="116">
    <w:name w:val="ListLabel 95"/>
    <w:qFormat/>
    <w:uiPriority w:val="0"/>
    <w:rPr>
      <w:rFonts w:cs="Courier New"/>
    </w:rPr>
  </w:style>
  <w:style w:type="character" w:customStyle="1" w:styleId="117">
    <w:name w:val="ListLabel 96"/>
    <w:qFormat/>
    <w:uiPriority w:val="0"/>
    <w:rPr>
      <w:rFonts w:cs="Noto Sans Symbols"/>
    </w:rPr>
  </w:style>
  <w:style w:type="character" w:customStyle="1" w:styleId="118">
    <w:name w:val="ListLabel 97"/>
    <w:qFormat/>
    <w:uiPriority w:val="0"/>
    <w:rPr>
      <w:rFonts w:cs="Noto Sans Symbols"/>
    </w:rPr>
  </w:style>
  <w:style w:type="character" w:customStyle="1" w:styleId="119">
    <w:name w:val="ListLabel 98"/>
    <w:qFormat/>
    <w:uiPriority w:val="0"/>
    <w:rPr>
      <w:rFonts w:cs="Courier New"/>
    </w:rPr>
  </w:style>
  <w:style w:type="character" w:customStyle="1" w:styleId="120">
    <w:name w:val="ListLabel 99"/>
    <w:qFormat/>
    <w:uiPriority w:val="0"/>
    <w:rPr>
      <w:rFonts w:cs="Noto Sans Symbols"/>
    </w:rPr>
  </w:style>
  <w:style w:type="character" w:customStyle="1" w:styleId="121">
    <w:name w:val="ListLabel 100"/>
    <w:qFormat/>
    <w:uiPriority w:val="0"/>
    <w:rPr>
      <w:rFonts w:cs="Noto Sans Symbols"/>
    </w:rPr>
  </w:style>
  <w:style w:type="character" w:customStyle="1" w:styleId="122">
    <w:name w:val="ListLabel 101"/>
    <w:qFormat/>
    <w:uiPriority w:val="0"/>
    <w:rPr>
      <w:rFonts w:cs="Courier New"/>
    </w:rPr>
  </w:style>
  <w:style w:type="character" w:customStyle="1" w:styleId="123">
    <w:name w:val="ListLabel 102"/>
    <w:qFormat/>
    <w:uiPriority w:val="0"/>
    <w:rPr>
      <w:rFonts w:cs="Noto Sans Symbols"/>
    </w:rPr>
  </w:style>
  <w:style w:type="character" w:customStyle="1" w:styleId="124">
    <w:name w:val="ListLabel 103"/>
    <w:qFormat/>
    <w:uiPriority w:val="0"/>
    <w:rPr>
      <w:rFonts w:cs="Noto Sans Symbols"/>
      <w:sz w:val="22"/>
    </w:rPr>
  </w:style>
  <w:style w:type="character" w:customStyle="1" w:styleId="125">
    <w:name w:val="ListLabel 104"/>
    <w:qFormat/>
    <w:uiPriority w:val="0"/>
    <w:rPr>
      <w:rFonts w:cs="Courier New"/>
    </w:rPr>
  </w:style>
  <w:style w:type="character" w:customStyle="1" w:styleId="126">
    <w:name w:val="ListLabel 105"/>
    <w:qFormat/>
    <w:uiPriority w:val="0"/>
    <w:rPr>
      <w:rFonts w:cs="Noto Sans Symbols"/>
    </w:rPr>
  </w:style>
  <w:style w:type="character" w:customStyle="1" w:styleId="127">
    <w:name w:val="ListLabel 106"/>
    <w:qFormat/>
    <w:uiPriority w:val="0"/>
    <w:rPr>
      <w:rFonts w:cs="Noto Sans Symbols"/>
    </w:rPr>
  </w:style>
  <w:style w:type="character" w:customStyle="1" w:styleId="128">
    <w:name w:val="ListLabel 107"/>
    <w:qFormat/>
    <w:uiPriority w:val="0"/>
    <w:rPr>
      <w:rFonts w:cs="Courier New"/>
    </w:rPr>
  </w:style>
  <w:style w:type="character" w:customStyle="1" w:styleId="129">
    <w:name w:val="ListLabel 108"/>
    <w:qFormat/>
    <w:uiPriority w:val="0"/>
    <w:rPr>
      <w:rFonts w:cs="Noto Sans Symbols"/>
    </w:rPr>
  </w:style>
  <w:style w:type="character" w:customStyle="1" w:styleId="130">
    <w:name w:val="ListLabel 109"/>
    <w:qFormat/>
    <w:uiPriority w:val="0"/>
    <w:rPr>
      <w:rFonts w:cs="Noto Sans Symbols"/>
    </w:rPr>
  </w:style>
  <w:style w:type="character" w:customStyle="1" w:styleId="131">
    <w:name w:val="ListLabel 110"/>
    <w:qFormat/>
    <w:uiPriority w:val="0"/>
    <w:rPr>
      <w:rFonts w:cs="Courier New"/>
    </w:rPr>
  </w:style>
  <w:style w:type="character" w:customStyle="1" w:styleId="132">
    <w:name w:val="ListLabel 111"/>
    <w:qFormat/>
    <w:uiPriority w:val="0"/>
    <w:rPr>
      <w:rFonts w:cs="Noto Sans Symbols"/>
    </w:rPr>
  </w:style>
  <w:style w:type="character" w:customStyle="1" w:styleId="133">
    <w:name w:val="ListLabel 112"/>
    <w:qFormat/>
    <w:uiPriority w:val="0"/>
    <w:rPr>
      <w:rFonts w:ascii="Calibri" w:hAnsi="Calibri" w:cs="Noto Sans Symbols"/>
      <w:b/>
      <w:sz w:val="22"/>
    </w:rPr>
  </w:style>
  <w:style w:type="character" w:customStyle="1" w:styleId="134">
    <w:name w:val="ListLabel 113"/>
    <w:qFormat/>
    <w:uiPriority w:val="0"/>
    <w:rPr>
      <w:rFonts w:cs="Courier New"/>
    </w:rPr>
  </w:style>
  <w:style w:type="character" w:customStyle="1" w:styleId="135">
    <w:name w:val="ListLabel 114"/>
    <w:qFormat/>
    <w:uiPriority w:val="0"/>
    <w:rPr>
      <w:rFonts w:cs="Noto Sans Symbols"/>
    </w:rPr>
  </w:style>
  <w:style w:type="character" w:customStyle="1" w:styleId="136">
    <w:name w:val="ListLabel 115"/>
    <w:qFormat/>
    <w:uiPriority w:val="0"/>
    <w:rPr>
      <w:rFonts w:cs="Noto Sans Symbols"/>
    </w:rPr>
  </w:style>
  <w:style w:type="character" w:customStyle="1" w:styleId="137">
    <w:name w:val="ListLabel 116"/>
    <w:qFormat/>
    <w:uiPriority w:val="0"/>
    <w:rPr>
      <w:rFonts w:cs="Courier New"/>
    </w:rPr>
  </w:style>
  <w:style w:type="character" w:customStyle="1" w:styleId="138">
    <w:name w:val="ListLabel 117"/>
    <w:qFormat/>
    <w:uiPriority w:val="0"/>
    <w:rPr>
      <w:rFonts w:cs="Noto Sans Symbols"/>
    </w:rPr>
  </w:style>
  <w:style w:type="character" w:customStyle="1" w:styleId="139">
    <w:name w:val="ListLabel 118"/>
    <w:qFormat/>
    <w:uiPriority w:val="0"/>
    <w:rPr>
      <w:rFonts w:cs="Noto Sans Symbols"/>
    </w:rPr>
  </w:style>
  <w:style w:type="character" w:customStyle="1" w:styleId="140">
    <w:name w:val="ListLabel 119"/>
    <w:qFormat/>
    <w:uiPriority w:val="0"/>
    <w:rPr>
      <w:rFonts w:cs="Courier New"/>
    </w:rPr>
  </w:style>
  <w:style w:type="character" w:customStyle="1" w:styleId="141">
    <w:name w:val="ListLabel 120"/>
    <w:qFormat/>
    <w:uiPriority w:val="0"/>
    <w:rPr>
      <w:rFonts w:cs="Noto Sans Symbols"/>
    </w:rPr>
  </w:style>
  <w:style w:type="character" w:customStyle="1" w:styleId="142">
    <w:name w:val="ListLabel 121"/>
    <w:qFormat/>
    <w:uiPriority w:val="0"/>
    <w:rPr>
      <w:rFonts w:ascii="Calibri" w:hAnsi="Calibri"/>
      <w:b/>
      <w:sz w:val="22"/>
    </w:rPr>
  </w:style>
  <w:style w:type="character" w:customStyle="1" w:styleId="143">
    <w:name w:val="ListLabel 122"/>
    <w:qFormat/>
    <w:uiPriority w:val="0"/>
    <w:rPr>
      <w:rFonts w:cs="Wingdings"/>
      <w:sz w:val="22"/>
      <w:u w:val="none"/>
    </w:rPr>
  </w:style>
  <w:style w:type="character" w:customStyle="1" w:styleId="144">
    <w:name w:val="ListLabel 123"/>
    <w:qFormat/>
    <w:uiPriority w:val="0"/>
    <w:rPr>
      <w:rFonts w:cs="Wingdings 2"/>
      <w:u w:val="none"/>
    </w:rPr>
  </w:style>
  <w:style w:type="character" w:customStyle="1" w:styleId="145">
    <w:name w:val="ListLabel 124"/>
    <w:qFormat/>
    <w:uiPriority w:val="0"/>
    <w:rPr>
      <w:rFonts w:cs="OpenSymbol"/>
      <w:u w:val="none"/>
    </w:rPr>
  </w:style>
  <w:style w:type="character" w:customStyle="1" w:styleId="146">
    <w:name w:val="ListLabel 125"/>
    <w:qFormat/>
    <w:uiPriority w:val="0"/>
    <w:rPr>
      <w:rFonts w:cs="Wingdings"/>
      <w:u w:val="none"/>
    </w:rPr>
  </w:style>
  <w:style w:type="character" w:customStyle="1" w:styleId="147">
    <w:name w:val="ListLabel 126"/>
    <w:qFormat/>
    <w:uiPriority w:val="0"/>
    <w:rPr>
      <w:rFonts w:cs="Wingdings 2"/>
      <w:u w:val="none"/>
    </w:rPr>
  </w:style>
  <w:style w:type="character" w:customStyle="1" w:styleId="148">
    <w:name w:val="ListLabel 127"/>
    <w:qFormat/>
    <w:uiPriority w:val="0"/>
    <w:rPr>
      <w:rFonts w:cs="OpenSymbol"/>
      <w:u w:val="none"/>
    </w:rPr>
  </w:style>
  <w:style w:type="character" w:customStyle="1" w:styleId="149">
    <w:name w:val="ListLabel 128"/>
    <w:qFormat/>
    <w:uiPriority w:val="0"/>
    <w:rPr>
      <w:rFonts w:cs="Wingdings"/>
      <w:u w:val="none"/>
    </w:rPr>
  </w:style>
  <w:style w:type="character" w:customStyle="1" w:styleId="150">
    <w:name w:val="ListLabel 129"/>
    <w:qFormat/>
    <w:uiPriority w:val="0"/>
    <w:rPr>
      <w:rFonts w:cs="Wingdings 2"/>
      <w:u w:val="none"/>
    </w:rPr>
  </w:style>
  <w:style w:type="character" w:customStyle="1" w:styleId="151">
    <w:name w:val="ListLabel 130"/>
    <w:qFormat/>
    <w:uiPriority w:val="0"/>
    <w:rPr>
      <w:rFonts w:cs="OpenSymbol"/>
      <w:u w:val="none"/>
    </w:rPr>
  </w:style>
  <w:style w:type="character" w:customStyle="1" w:styleId="152">
    <w:name w:val="ListLabel 131"/>
    <w:qFormat/>
    <w:uiPriority w:val="0"/>
    <w:rPr>
      <w:rFonts w:cs="Wingdings"/>
      <w:sz w:val="22"/>
      <w:u w:val="none"/>
    </w:rPr>
  </w:style>
  <w:style w:type="character" w:customStyle="1" w:styleId="153">
    <w:name w:val="ListLabel 132"/>
    <w:qFormat/>
    <w:uiPriority w:val="0"/>
    <w:rPr>
      <w:rFonts w:cs="Wingdings 2"/>
      <w:u w:val="none"/>
    </w:rPr>
  </w:style>
  <w:style w:type="character" w:customStyle="1" w:styleId="154">
    <w:name w:val="ListLabel 133"/>
    <w:qFormat/>
    <w:uiPriority w:val="0"/>
    <w:rPr>
      <w:rFonts w:cs="OpenSymbol"/>
      <w:u w:val="none"/>
    </w:rPr>
  </w:style>
  <w:style w:type="character" w:customStyle="1" w:styleId="155">
    <w:name w:val="ListLabel 134"/>
    <w:qFormat/>
    <w:uiPriority w:val="0"/>
    <w:rPr>
      <w:rFonts w:cs="Wingdings"/>
      <w:u w:val="none"/>
    </w:rPr>
  </w:style>
  <w:style w:type="character" w:customStyle="1" w:styleId="156">
    <w:name w:val="ListLabel 135"/>
    <w:qFormat/>
    <w:uiPriority w:val="0"/>
    <w:rPr>
      <w:rFonts w:cs="Wingdings 2"/>
      <w:u w:val="none"/>
    </w:rPr>
  </w:style>
  <w:style w:type="character" w:customStyle="1" w:styleId="157">
    <w:name w:val="ListLabel 136"/>
    <w:qFormat/>
    <w:uiPriority w:val="0"/>
    <w:rPr>
      <w:rFonts w:cs="OpenSymbol"/>
      <w:u w:val="none"/>
    </w:rPr>
  </w:style>
  <w:style w:type="character" w:customStyle="1" w:styleId="158">
    <w:name w:val="ListLabel 137"/>
    <w:qFormat/>
    <w:uiPriority w:val="0"/>
    <w:rPr>
      <w:rFonts w:cs="Wingdings"/>
      <w:u w:val="none"/>
    </w:rPr>
  </w:style>
  <w:style w:type="character" w:customStyle="1" w:styleId="159">
    <w:name w:val="ListLabel 138"/>
    <w:qFormat/>
    <w:uiPriority w:val="0"/>
    <w:rPr>
      <w:rFonts w:cs="Wingdings 2"/>
      <w:u w:val="none"/>
    </w:rPr>
  </w:style>
  <w:style w:type="character" w:customStyle="1" w:styleId="160">
    <w:name w:val="ListLabel 139"/>
    <w:qFormat/>
    <w:uiPriority w:val="0"/>
    <w:rPr>
      <w:rFonts w:cs="OpenSymbol"/>
      <w:u w:val="none"/>
    </w:rPr>
  </w:style>
  <w:style w:type="character" w:customStyle="1" w:styleId="161">
    <w:name w:val="ListLabel 140"/>
    <w:qFormat/>
    <w:uiPriority w:val="0"/>
    <w:rPr>
      <w:rFonts w:cs="Noto Sans Symbols"/>
      <w:sz w:val="22"/>
    </w:rPr>
  </w:style>
  <w:style w:type="character" w:customStyle="1" w:styleId="162">
    <w:name w:val="ListLabel 141"/>
    <w:qFormat/>
    <w:uiPriority w:val="0"/>
    <w:rPr>
      <w:rFonts w:cs="Courier New"/>
    </w:rPr>
  </w:style>
  <w:style w:type="character" w:customStyle="1" w:styleId="163">
    <w:name w:val="ListLabel 142"/>
    <w:qFormat/>
    <w:uiPriority w:val="0"/>
    <w:rPr>
      <w:rFonts w:cs="Noto Sans Symbols"/>
    </w:rPr>
  </w:style>
  <w:style w:type="character" w:customStyle="1" w:styleId="164">
    <w:name w:val="ListLabel 143"/>
    <w:qFormat/>
    <w:uiPriority w:val="0"/>
    <w:rPr>
      <w:rFonts w:cs="Noto Sans Symbols"/>
    </w:rPr>
  </w:style>
  <w:style w:type="character" w:customStyle="1" w:styleId="165">
    <w:name w:val="ListLabel 144"/>
    <w:qFormat/>
    <w:uiPriority w:val="0"/>
    <w:rPr>
      <w:rFonts w:cs="Courier New"/>
    </w:rPr>
  </w:style>
  <w:style w:type="character" w:customStyle="1" w:styleId="166">
    <w:name w:val="ListLabel 145"/>
    <w:qFormat/>
    <w:uiPriority w:val="0"/>
    <w:rPr>
      <w:rFonts w:cs="Noto Sans Symbols"/>
    </w:rPr>
  </w:style>
  <w:style w:type="character" w:customStyle="1" w:styleId="167">
    <w:name w:val="ListLabel 146"/>
    <w:qFormat/>
    <w:uiPriority w:val="0"/>
    <w:rPr>
      <w:rFonts w:cs="Noto Sans Symbols"/>
    </w:rPr>
  </w:style>
  <w:style w:type="character" w:customStyle="1" w:styleId="168">
    <w:name w:val="ListLabel 147"/>
    <w:qFormat/>
    <w:uiPriority w:val="0"/>
    <w:rPr>
      <w:rFonts w:cs="Courier New"/>
    </w:rPr>
  </w:style>
  <w:style w:type="character" w:customStyle="1" w:styleId="169">
    <w:name w:val="ListLabel 148"/>
    <w:qFormat/>
    <w:uiPriority w:val="0"/>
    <w:rPr>
      <w:rFonts w:cs="Noto Sans Symbols"/>
    </w:rPr>
  </w:style>
  <w:style w:type="character" w:customStyle="1" w:styleId="170">
    <w:name w:val="ListLabel 149"/>
    <w:qFormat/>
    <w:uiPriority w:val="0"/>
    <w:rPr>
      <w:rFonts w:cs="Noto Sans Symbols"/>
      <w:b/>
      <w:sz w:val="22"/>
    </w:rPr>
  </w:style>
  <w:style w:type="character" w:customStyle="1" w:styleId="171">
    <w:name w:val="ListLabel 150"/>
    <w:qFormat/>
    <w:uiPriority w:val="0"/>
    <w:rPr>
      <w:rFonts w:cs="Courier New"/>
    </w:rPr>
  </w:style>
  <w:style w:type="character" w:customStyle="1" w:styleId="172">
    <w:name w:val="ListLabel 151"/>
    <w:qFormat/>
    <w:uiPriority w:val="0"/>
    <w:rPr>
      <w:rFonts w:cs="Noto Sans Symbols"/>
    </w:rPr>
  </w:style>
  <w:style w:type="character" w:customStyle="1" w:styleId="173">
    <w:name w:val="ListLabel 152"/>
    <w:qFormat/>
    <w:uiPriority w:val="0"/>
    <w:rPr>
      <w:rFonts w:cs="Noto Sans Symbols"/>
    </w:rPr>
  </w:style>
  <w:style w:type="character" w:customStyle="1" w:styleId="174">
    <w:name w:val="ListLabel 153"/>
    <w:qFormat/>
    <w:uiPriority w:val="0"/>
    <w:rPr>
      <w:rFonts w:cs="Courier New"/>
    </w:rPr>
  </w:style>
  <w:style w:type="character" w:customStyle="1" w:styleId="175">
    <w:name w:val="ListLabel 154"/>
    <w:qFormat/>
    <w:uiPriority w:val="0"/>
    <w:rPr>
      <w:rFonts w:cs="Noto Sans Symbols"/>
    </w:rPr>
  </w:style>
  <w:style w:type="character" w:customStyle="1" w:styleId="176">
    <w:name w:val="ListLabel 155"/>
    <w:qFormat/>
    <w:uiPriority w:val="0"/>
    <w:rPr>
      <w:rFonts w:cs="Noto Sans Symbols"/>
    </w:rPr>
  </w:style>
  <w:style w:type="character" w:customStyle="1" w:styleId="177">
    <w:name w:val="ListLabel 156"/>
    <w:qFormat/>
    <w:uiPriority w:val="0"/>
    <w:rPr>
      <w:rFonts w:cs="Courier New"/>
    </w:rPr>
  </w:style>
  <w:style w:type="character" w:customStyle="1" w:styleId="178">
    <w:name w:val="ListLabel 157"/>
    <w:qFormat/>
    <w:uiPriority w:val="0"/>
    <w:rPr>
      <w:rFonts w:cs="Noto Sans Symbols"/>
    </w:rPr>
  </w:style>
  <w:style w:type="character" w:customStyle="1" w:styleId="179">
    <w:name w:val="ListLabel 158"/>
    <w:qFormat/>
    <w:uiPriority w:val="0"/>
    <w:rPr>
      <w:rFonts w:cs="Noto Sans Symbols"/>
      <w:sz w:val="22"/>
    </w:rPr>
  </w:style>
  <w:style w:type="character" w:customStyle="1" w:styleId="180">
    <w:name w:val="ListLabel 159"/>
    <w:qFormat/>
    <w:uiPriority w:val="0"/>
    <w:rPr>
      <w:rFonts w:cs="Courier New"/>
    </w:rPr>
  </w:style>
  <w:style w:type="character" w:customStyle="1" w:styleId="181">
    <w:name w:val="ListLabel 160"/>
    <w:qFormat/>
    <w:uiPriority w:val="0"/>
    <w:rPr>
      <w:rFonts w:cs="Noto Sans Symbols"/>
    </w:rPr>
  </w:style>
  <w:style w:type="character" w:customStyle="1" w:styleId="182">
    <w:name w:val="ListLabel 161"/>
    <w:qFormat/>
    <w:uiPriority w:val="0"/>
    <w:rPr>
      <w:rFonts w:cs="Noto Sans Symbols"/>
    </w:rPr>
  </w:style>
  <w:style w:type="character" w:customStyle="1" w:styleId="183">
    <w:name w:val="ListLabel 162"/>
    <w:qFormat/>
    <w:uiPriority w:val="0"/>
    <w:rPr>
      <w:rFonts w:cs="Courier New"/>
    </w:rPr>
  </w:style>
  <w:style w:type="character" w:customStyle="1" w:styleId="184">
    <w:name w:val="ListLabel 163"/>
    <w:qFormat/>
    <w:uiPriority w:val="0"/>
    <w:rPr>
      <w:rFonts w:cs="Noto Sans Symbols"/>
    </w:rPr>
  </w:style>
  <w:style w:type="character" w:customStyle="1" w:styleId="185">
    <w:name w:val="ListLabel 164"/>
    <w:qFormat/>
    <w:uiPriority w:val="0"/>
    <w:rPr>
      <w:rFonts w:cs="Noto Sans Symbols"/>
    </w:rPr>
  </w:style>
  <w:style w:type="character" w:customStyle="1" w:styleId="186">
    <w:name w:val="ListLabel 165"/>
    <w:qFormat/>
    <w:uiPriority w:val="0"/>
    <w:rPr>
      <w:rFonts w:cs="Courier New"/>
    </w:rPr>
  </w:style>
  <w:style w:type="character" w:customStyle="1" w:styleId="187">
    <w:name w:val="ListLabel 166"/>
    <w:qFormat/>
    <w:uiPriority w:val="0"/>
    <w:rPr>
      <w:rFonts w:cs="Noto Sans Symbols"/>
    </w:rPr>
  </w:style>
  <w:style w:type="character" w:customStyle="1" w:styleId="188">
    <w:name w:val="ListLabel 167"/>
    <w:qFormat/>
    <w:uiPriority w:val="0"/>
    <w:rPr>
      <w:rFonts w:ascii="Calibri" w:hAnsi="Calibri" w:cs="Noto Sans Symbols"/>
      <w:b/>
      <w:sz w:val="22"/>
    </w:rPr>
  </w:style>
  <w:style w:type="character" w:customStyle="1" w:styleId="189">
    <w:name w:val="ListLabel 168"/>
    <w:qFormat/>
    <w:uiPriority w:val="0"/>
    <w:rPr>
      <w:rFonts w:cs="Courier New"/>
    </w:rPr>
  </w:style>
  <w:style w:type="character" w:customStyle="1" w:styleId="190">
    <w:name w:val="ListLabel 169"/>
    <w:qFormat/>
    <w:uiPriority w:val="0"/>
    <w:rPr>
      <w:rFonts w:cs="Noto Sans Symbols"/>
    </w:rPr>
  </w:style>
  <w:style w:type="character" w:customStyle="1" w:styleId="191">
    <w:name w:val="ListLabel 170"/>
    <w:qFormat/>
    <w:uiPriority w:val="0"/>
    <w:rPr>
      <w:rFonts w:cs="Noto Sans Symbols"/>
    </w:rPr>
  </w:style>
  <w:style w:type="character" w:customStyle="1" w:styleId="192">
    <w:name w:val="ListLabel 171"/>
    <w:qFormat/>
    <w:uiPriority w:val="0"/>
    <w:rPr>
      <w:rFonts w:cs="Courier New"/>
    </w:rPr>
  </w:style>
  <w:style w:type="character" w:customStyle="1" w:styleId="193">
    <w:name w:val="ListLabel 172"/>
    <w:qFormat/>
    <w:uiPriority w:val="0"/>
    <w:rPr>
      <w:rFonts w:cs="Noto Sans Symbols"/>
    </w:rPr>
  </w:style>
  <w:style w:type="character" w:customStyle="1" w:styleId="194">
    <w:name w:val="ListLabel 173"/>
    <w:qFormat/>
    <w:uiPriority w:val="0"/>
    <w:rPr>
      <w:rFonts w:cs="Noto Sans Symbols"/>
    </w:rPr>
  </w:style>
  <w:style w:type="character" w:customStyle="1" w:styleId="195">
    <w:name w:val="ListLabel 174"/>
    <w:qFormat/>
    <w:uiPriority w:val="0"/>
    <w:rPr>
      <w:rFonts w:cs="Courier New"/>
    </w:rPr>
  </w:style>
  <w:style w:type="character" w:customStyle="1" w:styleId="196">
    <w:name w:val="ListLabel 175"/>
    <w:qFormat/>
    <w:uiPriority w:val="0"/>
    <w:rPr>
      <w:rFonts w:cs="Noto Sans Symbols"/>
    </w:rPr>
  </w:style>
  <w:style w:type="character" w:customStyle="1" w:styleId="197">
    <w:name w:val="ListLabel 176"/>
    <w:qFormat/>
    <w:uiPriority w:val="0"/>
    <w:rPr>
      <w:rFonts w:ascii="Calibri" w:hAnsi="Calibri"/>
      <w:b/>
      <w:sz w:val="22"/>
    </w:rPr>
  </w:style>
  <w:style w:type="character" w:customStyle="1" w:styleId="198">
    <w:name w:val="ListLabel 177"/>
    <w:qFormat/>
    <w:uiPriority w:val="0"/>
    <w:rPr>
      <w:rFonts w:cs="Wingdings"/>
      <w:sz w:val="22"/>
      <w:u w:val="none"/>
    </w:rPr>
  </w:style>
  <w:style w:type="character" w:customStyle="1" w:styleId="199">
    <w:name w:val="ListLabel 178"/>
    <w:qFormat/>
    <w:uiPriority w:val="0"/>
    <w:rPr>
      <w:rFonts w:cs="Wingdings 2"/>
      <w:u w:val="none"/>
    </w:rPr>
  </w:style>
  <w:style w:type="character" w:customStyle="1" w:styleId="200">
    <w:name w:val="ListLabel 179"/>
    <w:qFormat/>
    <w:uiPriority w:val="0"/>
    <w:rPr>
      <w:rFonts w:cs="OpenSymbol"/>
      <w:u w:val="none"/>
    </w:rPr>
  </w:style>
  <w:style w:type="character" w:customStyle="1" w:styleId="201">
    <w:name w:val="ListLabel 180"/>
    <w:qFormat/>
    <w:uiPriority w:val="0"/>
    <w:rPr>
      <w:rFonts w:cs="Wingdings"/>
      <w:u w:val="none"/>
    </w:rPr>
  </w:style>
  <w:style w:type="character" w:customStyle="1" w:styleId="202">
    <w:name w:val="ListLabel 181"/>
    <w:qFormat/>
    <w:uiPriority w:val="0"/>
    <w:rPr>
      <w:rFonts w:cs="Wingdings 2"/>
      <w:u w:val="none"/>
    </w:rPr>
  </w:style>
  <w:style w:type="character" w:customStyle="1" w:styleId="203">
    <w:name w:val="ListLabel 182"/>
    <w:qFormat/>
    <w:uiPriority w:val="0"/>
    <w:rPr>
      <w:rFonts w:cs="OpenSymbol"/>
      <w:u w:val="none"/>
    </w:rPr>
  </w:style>
  <w:style w:type="character" w:customStyle="1" w:styleId="204">
    <w:name w:val="ListLabel 183"/>
    <w:qFormat/>
    <w:uiPriority w:val="0"/>
    <w:rPr>
      <w:rFonts w:cs="Wingdings"/>
      <w:u w:val="none"/>
    </w:rPr>
  </w:style>
  <w:style w:type="character" w:customStyle="1" w:styleId="205">
    <w:name w:val="ListLabel 184"/>
    <w:qFormat/>
    <w:uiPriority w:val="0"/>
    <w:rPr>
      <w:rFonts w:cs="Wingdings 2"/>
      <w:u w:val="none"/>
    </w:rPr>
  </w:style>
  <w:style w:type="character" w:customStyle="1" w:styleId="206">
    <w:name w:val="ListLabel 185"/>
    <w:qFormat/>
    <w:uiPriority w:val="0"/>
    <w:rPr>
      <w:rFonts w:cs="OpenSymbol"/>
      <w:u w:val="none"/>
    </w:rPr>
  </w:style>
  <w:style w:type="character" w:customStyle="1" w:styleId="207">
    <w:name w:val="ListLabel 186"/>
    <w:qFormat/>
    <w:uiPriority w:val="0"/>
    <w:rPr>
      <w:rFonts w:cs="Wingdings"/>
      <w:sz w:val="22"/>
      <w:u w:val="none"/>
    </w:rPr>
  </w:style>
  <w:style w:type="character" w:customStyle="1" w:styleId="208">
    <w:name w:val="ListLabel 187"/>
    <w:qFormat/>
    <w:uiPriority w:val="0"/>
    <w:rPr>
      <w:rFonts w:cs="Wingdings 2"/>
      <w:u w:val="none"/>
    </w:rPr>
  </w:style>
  <w:style w:type="character" w:customStyle="1" w:styleId="209">
    <w:name w:val="ListLabel 188"/>
    <w:qFormat/>
    <w:uiPriority w:val="0"/>
    <w:rPr>
      <w:rFonts w:cs="OpenSymbol"/>
      <w:u w:val="none"/>
    </w:rPr>
  </w:style>
  <w:style w:type="character" w:customStyle="1" w:styleId="210">
    <w:name w:val="ListLabel 189"/>
    <w:qFormat/>
    <w:uiPriority w:val="0"/>
    <w:rPr>
      <w:rFonts w:cs="Wingdings"/>
      <w:u w:val="none"/>
    </w:rPr>
  </w:style>
  <w:style w:type="character" w:customStyle="1" w:styleId="211">
    <w:name w:val="ListLabel 190"/>
    <w:qFormat/>
    <w:uiPriority w:val="0"/>
    <w:rPr>
      <w:rFonts w:cs="Wingdings 2"/>
      <w:u w:val="none"/>
    </w:rPr>
  </w:style>
  <w:style w:type="character" w:customStyle="1" w:styleId="212">
    <w:name w:val="ListLabel 191"/>
    <w:qFormat/>
    <w:uiPriority w:val="0"/>
    <w:rPr>
      <w:rFonts w:cs="OpenSymbol"/>
      <w:u w:val="none"/>
    </w:rPr>
  </w:style>
  <w:style w:type="character" w:customStyle="1" w:styleId="213">
    <w:name w:val="ListLabel 192"/>
    <w:qFormat/>
    <w:uiPriority w:val="0"/>
    <w:rPr>
      <w:rFonts w:cs="Wingdings"/>
      <w:u w:val="none"/>
    </w:rPr>
  </w:style>
  <w:style w:type="character" w:customStyle="1" w:styleId="214">
    <w:name w:val="ListLabel 193"/>
    <w:qFormat/>
    <w:uiPriority w:val="0"/>
    <w:rPr>
      <w:rFonts w:cs="Wingdings 2"/>
      <w:u w:val="none"/>
    </w:rPr>
  </w:style>
  <w:style w:type="character" w:customStyle="1" w:styleId="215">
    <w:name w:val="ListLabel 194"/>
    <w:qFormat/>
    <w:uiPriority w:val="0"/>
    <w:rPr>
      <w:rFonts w:cs="OpenSymbol"/>
      <w:u w:val="none"/>
    </w:rPr>
  </w:style>
  <w:style w:type="character" w:customStyle="1" w:styleId="216">
    <w:name w:val="ListLabel 195"/>
    <w:qFormat/>
    <w:uiPriority w:val="0"/>
    <w:rPr>
      <w:rFonts w:cs="Noto Sans Symbols"/>
      <w:sz w:val="22"/>
    </w:rPr>
  </w:style>
  <w:style w:type="character" w:customStyle="1" w:styleId="217">
    <w:name w:val="ListLabel 196"/>
    <w:qFormat/>
    <w:uiPriority w:val="0"/>
    <w:rPr>
      <w:rFonts w:cs="Courier New"/>
    </w:rPr>
  </w:style>
  <w:style w:type="character" w:customStyle="1" w:styleId="218">
    <w:name w:val="ListLabel 197"/>
    <w:qFormat/>
    <w:uiPriority w:val="0"/>
    <w:rPr>
      <w:rFonts w:cs="Noto Sans Symbols"/>
    </w:rPr>
  </w:style>
  <w:style w:type="character" w:customStyle="1" w:styleId="219">
    <w:name w:val="ListLabel 198"/>
    <w:qFormat/>
    <w:uiPriority w:val="0"/>
    <w:rPr>
      <w:rFonts w:cs="Noto Sans Symbols"/>
    </w:rPr>
  </w:style>
  <w:style w:type="character" w:customStyle="1" w:styleId="220">
    <w:name w:val="ListLabel 199"/>
    <w:qFormat/>
    <w:uiPriority w:val="0"/>
    <w:rPr>
      <w:rFonts w:cs="Courier New"/>
    </w:rPr>
  </w:style>
  <w:style w:type="character" w:customStyle="1" w:styleId="221">
    <w:name w:val="ListLabel 200"/>
    <w:qFormat/>
    <w:uiPriority w:val="0"/>
    <w:rPr>
      <w:rFonts w:cs="Noto Sans Symbols"/>
    </w:rPr>
  </w:style>
  <w:style w:type="character" w:customStyle="1" w:styleId="222">
    <w:name w:val="ListLabel 201"/>
    <w:qFormat/>
    <w:uiPriority w:val="0"/>
    <w:rPr>
      <w:rFonts w:cs="Noto Sans Symbols"/>
    </w:rPr>
  </w:style>
  <w:style w:type="character" w:customStyle="1" w:styleId="223">
    <w:name w:val="ListLabel 202"/>
    <w:qFormat/>
    <w:uiPriority w:val="0"/>
    <w:rPr>
      <w:rFonts w:cs="Courier New"/>
    </w:rPr>
  </w:style>
  <w:style w:type="character" w:customStyle="1" w:styleId="224">
    <w:name w:val="ListLabel 203"/>
    <w:qFormat/>
    <w:uiPriority w:val="0"/>
    <w:rPr>
      <w:rFonts w:cs="Noto Sans Symbols"/>
    </w:rPr>
  </w:style>
  <w:style w:type="character" w:customStyle="1" w:styleId="225">
    <w:name w:val="ListLabel 204"/>
    <w:qFormat/>
    <w:uiPriority w:val="0"/>
    <w:rPr>
      <w:rFonts w:cs="Noto Sans Symbols"/>
      <w:b/>
      <w:sz w:val="22"/>
    </w:rPr>
  </w:style>
  <w:style w:type="character" w:customStyle="1" w:styleId="226">
    <w:name w:val="ListLabel 205"/>
    <w:qFormat/>
    <w:uiPriority w:val="0"/>
    <w:rPr>
      <w:rFonts w:cs="Courier New"/>
    </w:rPr>
  </w:style>
  <w:style w:type="character" w:customStyle="1" w:styleId="227">
    <w:name w:val="ListLabel 206"/>
    <w:qFormat/>
    <w:uiPriority w:val="0"/>
    <w:rPr>
      <w:rFonts w:cs="Noto Sans Symbols"/>
    </w:rPr>
  </w:style>
  <w:style w:type="character" w:customStyle="1" w:styleId="228">
    <w:name w:val="ListLabel 207"/>
    <w:qFormat/>
    <w:uiPriority w:val="0"/>
    <w:rPr>
      <w:rFonts w:cs="Noto Sans Symbols"/>
    </w:rPr>
  </w:style>
  <w:style w:type="character" w:customStyle="1" w:styleId="229">
    <w:name w:val="ListLabel 208"/>
    <w:qFormat/>
    <w:uiPriority w:val="0"/>
    <w:rPr>
      <w:rFonts w:cs="Courier New"/>
    </w:rPr>
  </w:style>
  <w:style w:type="character" w:customStyle="1" w:styleId="230">
    <w:name w:val="ListLabel 209"/>
    <w:qFormat/>
    <w:uiPriority w:val="0"/>
    <w:rPr>
      <w:rFonts w:cs="Noto Sans Symbols"/>
    </w:rPr>
  </w:style>
  <w:style w:type="character" w:customStyle="1" w:styleId="231">
    <w:name w:val="ListLabel 210"/>
    <w:qFormat/>
    <w:uiPriority w:val="0"/>
    <w:rPr>
      <w:rFonts w:cs="Noto Sans Symbols"/>
    </w:rPr>
  </w:style>
  <w:style w:type="character" w:customStyle="1" w:styleId="232">
    <w:name w:val="ListLabel 211"/>
    <w:qFormat/>
    <w:uiPriority w:val="0"/>
    <w:rPr>
      <w:rFonts w:cs="Courier New"/>
    </w:rPr>
  </w:style>
  <w:style w:type="character" w:customStyle="1" w:styleId="233">
    <w:name w:val="ListLabel 212"/>
    <w:qFormat/>
    <w:uiPriority w:val="0"/>
    <w:rPr>
      <w:rFonts w:cs="Noto Sans Symbols"/>
    </w:rPr>
  </w:style>
  <w:style w:type="character" w:customStyle="1" w:styleId="234">
    <w:name w:val="ListLabel 213"/>
    <w:qFormat/>
    <w:uiPriority w:val="0"/>
    <w:rPr>
      <w:rFonts w:cs="Noto Sans Symbols"/>
      <w:sz w:val="22"/>
    </w:rPr>
  </w:style>
  <w:style w:type="character" w:customStyle="1" w:styleId="235">
    <w:name w:val="ListLabel 214"/>
    <w:qFormat/>
    <w:uiPriority w:val="0"/>
    <w:rPr>
      <w:rFonts w:cs="Courier New"/>
    </w:rPr>
  </w:style>
  <w:style w:type="character" w:customStyle="1" w:styleId="236">
    <w:name w:val="ListLabel 215"/>
    <w:qFormat/>
    <w:uiPriority w:val="0"/>
    <w:rPr>
      <w:rFonts w:cs="Noto Sans Symbols"/>
    </w:rPr>
  </w:style>
  <w:style w:type="character" w:customStyle="1" w:styleId="237">
    <w:name w:val="ListLabel 216"/>
    <w:qFormat/>
    <w:uiPriority w:val="0"/>
    <w:rPr>
      <w:rFonts w:cs="Noto Sans Symbols"/>
    </w:rPr>
  </w:style>
  <w:style w:type="character" w:customStyle="1" w:styleId="238">
    <w:name w:val="ListLabel 217"/>
    <w:qFormat/>
    <w:uiPriority w:val="0"/>
    <w:rPr>
      <w:rFonts w:cs="Courier New"/>
    </w:rPr>
  </w:style>
  <w:style w:type="character" w:customStyle="1" w:styleId="239">
    <w:name w:val="ListLabel 218"/>
    <w:qFormat/>
    <w:uiPriority w:val="0"/>
    <w:rPr>
      <w:rFonts w:cs="Noto Sans Symbols"/>
    </w:rPr>
  </w:style>
  <w:style w:type="character" w:customStyle="1" w:styleId="240">
    <w:name w:val="ListLabel 219"/>
    <w:qFormat/>
    <w:uiPriority w:val="0"/>
    <w:rPr>
      <w:rFonts w:cs="Noto Sans Symbols"/>
    </w:rPr>
  </w:style>
  <w:style w:type="character" w:customStyle="1" w:styleId="241">
    <w:name w:val="ListLabel 220"/>
    <w:qFormat/>
    <w:uiPriority w:val="0"/>
    <w:rPr>
      <w:rFonts w:cs="Courier New"/>
    </w:rPr>
  </w:style>
  <w:style w:type="character" w:customStyle="1" w:styleId="242">
    <w:name w:val="ListLabel 221"/>
    <w:qFormat/>
    <w:uiPriority w:val="0"/>
    <w:rPr>
      <w:rFonts w:cs="Noto Sans Symbols"/>
    </w:rPr>
  </w:style>
  <w:style w:type="character" w:customStyle="1" w:styleId="243">
    <w:name w:val="ListLabel 222"/>
    <w:qFormat/>
    <w:uiPriority w:val="0"/>
    <w:rPr>
      <w:rFonts w:ascii="Calibri" w:hAnsi="Calibri" w:cs="Noto Sans Symbols"/>
      <w:b/>
      <w:sz w:val="22"/>
    </w:rPr>
  </w:style>
  <w:style w:type="character" w:customStyle="1" w:styleId="244">
    <w:name w:val="ListLabel 223"/>
    <w:qFormat/>
    <w:uiPriority w:val="0"/>
    <w:rPr>
      <w:rFonts w:cs="Courier New"/>
    </w:rPr>
  </w:style>
  <w:style w:type="character" w:customStyle="1" w:styleId="245">
    <w:name w:val="ListLabel 224"/>
    <w:qFormat/>
    <w:uiPriority w:val="0"/>
    <w:rPr>
      <w:rFonts w:cs="Noto Sans Symbols"/>
    </w:rPr>
  </w:style>
  <w:style w:type="character" w:customStyle="1" w:styleId="246">
    <w:name w:val="ListLabel 225"/>
    <w:qFormat/>
    <w:uiPriority w:val="0"/>
    <w:rPr>
      <w:rFonts w:cs="Noto Sans Symbols"/>
    </w:rPr>
  </w:style>
  <w:style w:type="character" w:customStyle="1" w:styleId="247">
    <w:name w:val="ListLabel 226"/>
    <w:qFormat/>
    <w:uiPriority w:val="0"/>
    <w:rPr>
      <w:rFonts w:cs="Courier New"/>
    </w:rPr>
  </w:style>
  <w:style w:type="character" w:customStyle="1" w:styleId="248">
    <w:name w:val="ListLabel 227"/>
    <w:qFormat/>
    <w:uiPriority w:val="0"/>
    <w:rPr>
      <w:rFonts w:cs="Noto Sans Symbols"/>
    </w:rPr>
  </w:style>
  <w:style w:type="character" w:customStyle="1" w:styleId="249">
    <w:name w:val="ListLabel 228"/>
    <w:qFormat/>
    <w:uiPriority w:val="0"/>
    <w:rPr>
      <w:rFonts w:cs="Noto Sans Symbols"/>
    </w:rPr>
  </w:style>
  <w:style w:type="character" w:customStyle="1" w:styleId="250">
    <w:name w:val="ListLabel 229"/>
    <w:qFormat/>
    <w:uiPriority w:val="0"/>
    <w:rPr>
      <w:rFonts w:cs="Courier New"/>
    </w:rPr>
  </w:style>
  <w:style w:type="character" w:customStyle="1" w:styleId="251">
    <w:name w:val="ListLabel 230"/>
    <w:qFormat/>
    <w:uiPriority w:val="0"/>
    <w:rPr>
      <w:rFonts w:cs="Noto Sans Symbols"/>
    </w:rPr>
  </w:style>
  <w:style w:type="character" w:customStyle="1" w:styleId="252">
    <w:name w:val="ListLabel 231"/>
    <w:qFormat/>
    <w:uiPriority w:val="0"/>
    <w:rPr>
      <w:rFonts w:ascii="Calibri" w:hAnsi="Calibri"/>
      <w:b/>
      <w:sz w:val="22"/>
    </w:rPr>
  </w:style>
  <w:style w:type="character" w:customStyle="1" w:styleId="253">
    <w:name w:val="ListLabel 232"/>
    <w:qFormat/>
    <w:uiPriority w:val="0"/>
    <w:rPr>
      <w:rFonts w:cs="Wingdings"/>
      <w:sz w:val="22"/>
      <w:u w:val="none"/>
    </w:rPr>
  </w:style>
  <w:style w:type="character" w:customStyle="1" w:styleId="254">
    <w:name w:val="ListLabel 233"/>
    <w:qFormat/>
    <w:uiPriority w:val="0"/>
    <w:rPr>
      <w:rFonts w:cs="Wingdings 2"/>
      <w:u w:val="none"/>
    </w:rPr>
  </w:style>
  <w:style w:type="character" w:customStyle="1" w:styleId="255">
    <w:name w:val="ListLabel 234"/>
    <w:qFormat/>
    <w:uiPriority w:val="0"/>
    <w:rPr>
      <w:rFonts w:cs="OpenSymbol"/>
      <w:u w:val="none"/>
    </w:rPr>
  </w:style>
  <w:style w:type="character" w:customStyle="1" w:styleId="256">
    <w:name w:val="ListLabel 235"/>
    <w:qFormat/>
    <w:uiPriority w:val="0"/>
    <w:rPr>
      <w:rFonts w:cs="Wingdings"/>
      <w:u w:val="none"/>
    </w:rPr>
  </w:style>
  <w:style w:type="character" w:customStyle="1" w:styleId="257">
    <w:name w:val="ListLabel 236"/>
    <w:qFormat/>
    <w:uiPriority w:val="0"/>
    <w:rPr>
      <w:rFonts w:cs="Wingdings 2"/>
      <w:u w:val="none"/>
    </w:rPr>
  </w:style>
  <w:style w:type="character" w:customStyle="1" w:styleId="258">
    <w:name w:val="ListLabel 237"/>
    <w:qFormat/>
    <w:uiPriority w:val="0"/>
    <w:rPr>
      <w:rFonts w:cs="OpenSymbol"/>
      <w:u w:val="none"/>
    </w:rPr>
  </w:style>
  <w:style w:type="character" w:customStyle="1" w:styleId="259">
    <w:name w:val="ListLabel 238"/>
    <w:qFormat/>
    <w:uiPriority w:val="0"/>
    <w:rPr>
      <w:rFonts w:cs="Wingdings"/>
      <w:u w:val="none"/>
    </w:rPr>
  </w:style>
  <w:style w:type="character" w:customStyle="1" w:styleId="260">
    <w:name w:val="ListLabel 239"/>
    <w:qFormat/>
    <w:uiPriority w:val="0"/>
    <w:rPr>
      <w:rFonts w:cs="Wingdings 2"/>
      <w:u w:val="none"/>
    </w:rPr>
  </w:style>
  <w:style w:type="character" w:customStyle="1" w:styleId="261">
    <w:name w:val="ListLabel 240"/>
    <w:qFormat/>
    <w:uiPriority w:val="0"/>
    <w:rPr>
      <w:rFonts w:cs="OpenSymbol"/>
      <w:u w:val="none"/>
    </w:rPr>
  </w:style>
  <w:style w:type="character" w:customStyle="1" w:styleId="262">
    <w:name w:val="ListLabel 241"/>
    <w:qFormat/>
    <w:uiPriority w:val="0"/>
    <w:rPr>
      <w:rFonts w:cs="Wingdings"/>
      <w:sz w:val="22"/>
      <w:u w:val="none"/>
    </w:rPr>
  </w:style>
  <w:style w:type="character" w:customStyle="1" w:styleId="263">
    <w:name w:val="ListLabel 242"/>
    <w:qFormat/>
    <w:uiPriority w:val="0"/>
    <w:rPr>
      <w:rFonts w:cs="Wingdings 2"/>
      <w:u w:val="none"/>
    </w:rPr>
  </w:style>
  <w:style w:type="character" w:customStyle="1" w:styleId="264">
    <w:name w:val="ListLabel 243"/>
    <w:qFormat/>
    <w:uiPriority w:val="0"/>
    <w:rPr>
      <w:rFonts w:cs="OpenSymbol"/>
      <w:u w:val="none"/>
    </w:rPr>
  </w:style>
  <w:style w:type="character" w:customStyle="1" w:styleId="265">
    <w:name w:val="ListLabel 244"/>
    <w:qFormat/>
    <w:uiPriority w:val="0"/>
    <w:rPr>
      <w:rFonts w:cs="Wingdings"/>
      <w:u w:val="none"/>
    </w:rPr>
  </w:style>
  <w:style w:type="character" w:customStyle="1" w:styleId="266">
    <w:name w:val="ListLabel 245"/>
    <w:qFormat/>
    <w:uiPriority w:val="0"/>
    <w:rPr>
      <w:rFonts w:cs="Wingdings 2"/>
      <w:u w:val="none"/>
    </w:rPr>
  </w:style>
  <w:style w:type="character" w:customStyle="1" w:styleId="267">
    <w:name w:val="ListLabel 246"/>
    <w:qFormat/>
    <w:uiPriority w:val="0"/>
    <w:rPr>
      <w:rFonts w:cs="OpenSymbol"/>
      <w:u w:val="none"/>
    </w:rPr>
  </w:style>
  <w:style w:type="character" w:customStyle="1" w:styleId="268">
    <w:name w:val="ListLabel 247"/>
    <w:qFormat/>
    <w:uiPriority w:val="0"/>
    <w:rPr>
      <w:rFonts w:cs="Wingdings"/>
      <w:u w:val="none"/>
    </w:rPr>
  </w:style>
  <w:style w:type="character" w:customStyle="1" w:styleId="269">
    <w:name w:val="ListLabel 248"/>
    <w:qFormat/>
    <w:uiPriority w:val="0"/>
    <w:rPr>
      <w:rFonts w:cs="Wingdings 2"/>
      <w:u w:val="none"/>
    </w:rPr>
  </w:style>
  <w:style w:type="character" w:customStyle="1" w:styleId="270">
    <w:name w:val="ListLabel 249"/>
    <w:qFormat/>
    <w:uiPriority w:val="0"/>
    <w:rPr>
      <w:rFonts w:cs="OpenSymbol"/>
      <w:u w:val="none"/>
    </w:rPr>
  </w:style>
  <w:style w:type="character" w:customStyle="1" w:styleId="271">
    <w:name w:val="ListLabel 250"/>
    <w:qFormat/>
    <w:uiPriority w:val="0"/>
    <w:rPr>
      <w:rFonts w:cs="Noto Sans Symbols"/>
      <w:sz w:val="22"/>
    </w:rPr>
  </w:style>
  <w:style w:type="character" w:customStyle="1" w:styleId="272">
    <w:name w:val="ListLabel 251"/>
    <w:qFormat/>
    <w:uiPriority w:val="0"/>
    <w:rPr>
      <w:rFonts w:cs="Courier New"/>
    </w:rPr>
  </w:style>
  <w:style w:type="character" w:customStyle="1" w:styleId="273">
    <w:name w:val="ListLabel 252"/>
    <w:qFormat/>
    <w:uiPriority w:val="0"/>
    <w:rPr>
      <w:rFonts w:cs="Noto Sans Symbols"/>
    </w:rPr>
  </w:style>
  <w:style w:type="character" w:customStyle="1" w:styleId="274">
    <w:name w:val="ListLabel 253"/>
    <w:qFormat/>
    <w:uiPriority w:val="0"/>
    <w:rPr>
      <w:rFonts w:cs="Noto Sans Symbols"/>
    </w:rPr>
  </w:style>
  <w:style w:type="character" w:customStyle="1" w:styleId="275">
    <w:name w:val="ListLabel 254"/>
    <w:qFormat/>
    <w:uiPriority w:val="0"/>
    <w:rPr>
      <w:rFonts w:cs="Courier New"/>
    </w:rPr>
  </w:style>
  <w:style w:type="character" w:customStyle="1" w:styleId="276">
    <w:name w:val="ListLabel 255"/>
    <w:qFormat/>
    <w:uiPriority w:val="0"/>
    <w:rPr>
      <w:rFonts w:cs="Noto Sans Symbols"/>
    </w:rPr>
  </w:style>
  <w:style w:type="character" w:customStyle="1" w:styleId="277">
    <w:name w:val="ListLabel 256"/>
    <w:qFormat/>
    <w:uiPriority w:val="0"/>
    <w:rPr>
      <w:rFonts w:cs="Noto Sans Symbols"/>
    </w:rPr>
  </w:style>
  <w:style w:type="character" w:customStyle="1" w:styleId="278">
    <w:name w:val="ListLabel 257"/>
    <w:qFormat/>
    <w:uiPriority w:val="0"/>
    <w:rPr>
      <w:rFonts w:cs="Courier New"/>
    </w:rPr>
  </w:style>
  <w:style w:type="character" w:customStyle="1" w:styleId="279">
    <w:name w:val="ListLabel 258"/>
    <w:qFormat/>
    <w:uiPriority w:val="0"/>
    <w:rPr>
      <w:rFonts w:cs="Noto Sans Symbols"/>
    </w:rPr>
  </w:style>
  <w:style w:type="character" w:customStyle="1" w:styleId="280">
    <w:name w:val="ListLabel 259"/>
    <w:qFormat/>
    <w:uiPriority w:val="0"/>
    <w:rPr>
      <w:rFonts w:cs="Noto Sans Symbols"/>
      <w:b/>
      <w:sz w:val="22"/>
    </w:rPr>
  </w:style>
  <w:style w:type="character" w:customStyle="1" w:styleId="281">
    <w:name w:val="ListLabel 260"/>
    <w:qFormat/>
    <w:uiPriority w:val="0"/>
    <w:rPr>
      <w:rFonts w:cs="Courier New"/>
    </w:rPr>
  </w:style>
  <w:style w:type="character" w:customStyle="1" w:styleId="282">
    <w:name w:val="ListLabel 261"/>
    <w:qFormat/>
    <w:uiPriority w:val="0"/>
    <w:rPr>
      <w:rFonts w:cs="Noto Sans Symbols"/>
    </w:rPr>
  </w:style>
  <w:style w:type="character" w:customStyle="1" w:styleId="283">
    <w:name w:val="ListLabel 262"/>
    <w:qFormat/>
    <w:uiPriority w:val="0"/>
    <w:rPr>
      <w:rFonts w:cs="Noto Sans Symbols"/>
    </w:rPr>
  </w:style>
  <w:style w:type="character" w:customStyle="1" w:styleId="284">
    <w:name w:val="ListLabel 263"/>
    <w:qFormat/>
    <w:uiPriority w:val="0"/>
    <w:rPr>
      <w:rFonts w:cs="Courier New"/>
    </w:rPr>
  </w:style>
  <w:style w:type="character" w:customStyle="1" w:styleId="285">
    <w:name w:val="ListLabel 264"/>
    <w:qFormat/>
    <w:uiPriority w:val="0"/>
    <w:rPr>
      <w:rFonts w:cs="Noto Sans Symbols"/>
    </w:rPr>
  </w:style>
  <w:style w:type="character" w:customStyle="1" w:styleId="286">
    <w:name w:val="ListLabel 265"/>
    <w:qFormat/>
    <w:uiPriority w:val="0"/>
    <w:rPr>
      <w:rFonts w:cs="Noto Sans Symbols"/>
    </w:rPr>
  </w:style>
  <w:style w:type="character" w:customStyle="1" w:styleId="287">
    <w:name w:val="ListLabel 266"/>
    <w:qFormat/>
    <w:uiPriority w:val="0"/>
    <w:rPr>
      <w:rFonts w:cs="Courier New"/>
    </w:rPr>
  </w:style>
  <w:style w:type="character" w:customStyle="1" w:styleId="288">
    <w:name w:val="ListLabel 267"/>
    <w:qFormat/>
    <w:uiPriority w:val="0"/>
    <w:rPr>
      <w:rFonts w:cs="Noto Sans Symbols"/>
    </w:rPr>
  </w:style>
  <w:style w:type="character" w:customStyle="1" w:styleId="289">
    <w:name w:val="ListLabel 268"/>
    <w:qFormat/>
    <w:uiPriority w:val="0"/>
    <w:rPr>
      <w:rFonts w:cs="Noto Sans Symbols"/>
      <w:sz w:val="22"/>
    </w:rPr>
  </w:style>
  <w:style w:type="character" w:customStyle="1" w:styleId="290">
    <w:name w:val="ListLabel 269"/>
    <w:qFormat/>
    <w:uiPriority w:val="0"/>
    <w:rPr>
      <w:rFonts w:cs="Courier New"/>
    </w:rPr>
  </w:style>
  <w:style w:type="character" w:customStyle="1" w:styleId="291">
    <w:name w:val="ListLabel 270"/>
    <w:qFormat/>
    <w:uiPriority w:val="0"/>
    <w:rPr>
      <w:rFonts w:cs="Noto Sans Symbols"/>
    </w:rPr>
  </w:style>
  <w:style w:type="character" w:customStyle="1" w:styleId="292">
    <w:name w:val="ListLabel 271"/>
    <w:qFormat/>
    <w:uiPriority w:val="0"/>
    <w:rPr>
      <w:rFonts w:cs="Noto Sans Symbols"/>
    </w:rPr>
  </w:style>
  <w:style w:type="character" w:customStyle="1" w:styleId="293">
    <w:name w:val="ListLabel 272"/>
    <w:qFormat/>
    <w:uiPriority w:val="0"/>
    <w:rPr>
      <w:rFonts w:cs="Courier New"/>
    </w:rPr>
  </w:style>
  <w:style w:type="character" w:customStyle="1" w:styleId="294">
    <w:name w:val="ListLabel 273"/>
    <w:qFormat/>
    <w:uiPriority w:val="0"/>
    <w:rPr>
      <w:rFonts w:cs="Noto Sans Symbols"/>
    </w:rPr>
  </w:style>
  <w:style w:type="character" w:customStyle="1" w:styleId="295">
    <w:name w:val="ListLabel 274"/>
    <w:qFormat/>
    <w:uiPriority w:val="0"/>
    <w:rPr>
      <w:rFonts w:cs="Noto Sans Symbols"/>
    </w:rPr>
  </w:style>
  <w:style w:type="character" w:customStyle="1" w:styleId="296">
    <w:name w:val="ListLabel 275"/>
    <w:qFormat/>
    <w:uiPriority w:val="0"/>
    <w:rPr>
      <w:rFonts w:cs="Courier New"/>
    </w:rPr>
  </w:style>
  <w:style w:type="character" w:customStyle="1" w:styleId="297">
    <w:name w:val="ListLabel 276"/>
    <w:qFormat/>
    <w:uiPriority w:val="0"/>
    <w:rPr>
      <w:rFonts w:cs="Noto Sans Symbols"/>
    </w:rPr>
  </w:style>
  <w:style w:type="character" w:customStyle="1" w:styleId="298">
    <w:name w:val="ListLabel 277"/>
    <w:qFormat/>
    <w:uiPriority w:val="0"/>
    <w:rPr>
      <w:rFonts w:ascii="Calibri" w:hAnsi="Calibri" w:cs="Noto Sans Symbols"/>
      <w:b/>
      <w:sz w:val="22"/>
    </w:rPr>
  </w:style>
  <w:style w:type="character" w:customStyle="1" w:styleId="299">
    <w:name w:val="ListLabel 278"/>
    <w:qFormat/>
    <w:uiPriority w:val="0"/>
    <w:rPr>
      <w:rFonts w:cs="Courier New"/>
    </w:rPr>
  </w:style>
  <w:style w:type="character" w:customStyle="1" w:styleId="300">
    <w:name w:val="ListLabel 279"/>
    <w:qFormat/>
    <w:uiPriority w:val="0"/>
    <w:rPr>
      <w:rFonts w:cs="Noto Sans Symbols"/>
    </w:rPr>
  </w:style>
  <w:style w:type="character" w:customStyle="1" w:styleId="301">
    <w:name w:val="ListLabel 280"/>
    <w:qFormat/>
    <w:uiPriority w:val="0"/>
    <w:rPr>
      <w:rFonts w:cs="Noto Sans Symbols"/>
    </w:rPr>
  </w:style>
  <w:style w:type="character" w:customStyle="1" w:styleId="302">
    <w:name w:val="ListLabel 281"/>
    <w:qFormat/>
    <w:uiPriority w:val="0"/>
    <w:rPr>
      <w:rFonts w:cs="Courier New"/>
    </w:rPr>
  </w:style>
  <w:style w:type="character" w:customStyle="1" w:styleId="303">
    <w:name w:val="ListLabel 282"/>
    <w:qFormat/>
    <w:uiPriority w:val="0"/>
    <w:rPr>
      <w:rFonts w:cs="Noto Sans Symbols"/>
    </w:rPr>
  </w:style>
  <w:style w:type="character" w:customStyle="1" w:styleId="304">
    <w:name w:val="ListLabel 283"/>
    <w:qFormat/>
    <w:uiPriority w:val="0"/>
    <w:rPr>
      <w:rFonts w:cs="Noto Sans Symbols"/>
    </w:rPr>
  </w:style>
  <w:style w:type="character" w:customStyle="1" w:styleId="305">
    <w:name w:val="ListLabel 284"/>
    <w:qFormat/>
    <w:uiPriority w:val="0"/>
    <w:rPr>
      <w:rFonts w:cs="Courier New"/>
    </w:rPr>
  </w:style>
  <w:style w:type="character" w:customStyle="1" w:styleId="306">
    <w:name w:val="ListLabel 285"/>
    <w:qFormat/>
    <w:uiPriority w:val="0"/>
    <w:rPr>
      <w:rFonts w:cs="Noto Sans Symbols"/>
    </w:rPr>
  </w:style>
  <w:style w:type="character" w:customStyle="1" w:styleId="307">
    <w:name w:val="ListLabel 286"/>
    <w:qFormat/>
    <w:uiPriority w:val="0"/>
    <w:rPr>
      <w:rFonts w:ascii="Calibri" w:hAnsi="Calibri"/>
      <w:b/>
      <w:sz w:val="22"/>
    </w:rPr>
  </w:style>
  <w:style w:type="character" w:customStyle="1" w:styleId="308">
    <w:name w:val="ListLabel 287"/>
    <w:qFormat/>
    <w:uiPriority w:val="0"/>
    <w:rPr>
      <w:rFonts w:cs="Wingdings"/>
      <w:sz w:val="22"/>
      <w:u w:val="none"/>
    </w:rPr>
  </w:style>
  <w:style w:type="character" w:customStyle="1" w:styleId="309">
    <w:name w:val="ListLabel 288"/>
    <w:qFormat/>
    <w:uiPriority w:val="0"/>
    <w:rPr>
      <w:rFonts w:cs="Wingdings 2"/>
      <w:u w:val="none"/>
    </w:rPr>
  </w:style>
  <w:style w:type="character" w:customStyle="1" w:styleId="310">
    <w:name w:val="ListLabel 289"/>
    <w:qFormat/>
    <w:uiPriority w:val="0"/>
    <w:rPr>
      <w:rFonts w:cs="OpenSymbol"/>
      <w:u w:val="none"/>
    </w:rPr>
  </w:style>
  <w:style w:type="character" w:customStyle="1" w:styleId="311">
    <w:name w:val="ListLabel 290"/>
    <w:qFormat/>
    <w:uiPriority w:val="0"/>
    <w:rPr>
      <w:rFonts w:cs="Wingdings"/>
      <w:u w:val="none"/>
    </w:rPr>
  </w:style>
  <w:style w:type="character" w:customStyle="1" w:styleId="312">
    <w:name w:val="ListLabel 291"/>
    <w:qFormat/>
    <w:uiPriority w:val="0"/>
    <w:rPr>
      <w:rFonts w:cs="Wingdings 2"/>
      <w:u w:val="none"/>
    </w:rPr>
  </w:style>
  <w:style w:type="character" w:customStyle="1" w:styleId="313">
    <w:name w:val="ListLabel 292"/>
    <w:qFormat/>
    <w:uiPriority w:val="0"/>
    <w:rPr>
      <w:rFonts w:cs="OpenSymbol"/>
      <w:u w:val="none"/>
    </w:rPr>
  </w:style>
  <w:style w:type="character" w:customStyle="1" w:styleId="314">
    <w:name w:val="ListLabel 293"/>
    <w:qFormat/>
    <w:uiPriority w:val="0"/>
    <w:rPr>
      <w:rFonts w:cs="Wingdings"/>
      <w:u w:val="none"/>
    </w:rPr>
  </w:style>
  <w:style w:type="character" w:customStyle="1" w:styleId="315">
    <w:name w:val="ListLabel 294"/>
    <w:qFormat/>
    <w:uiPriority w:val="0"/>
    <w:rPr>
      <w:rFonts w:cs="Wingdings 2"/>
      <w:u w:val="none"/>
    </w:rPr>
  </w:style>
  <w:style w:type="character" w:customStyle="1" w:styleId="316">
    <w:name w:val="ListLabel 295"/>
    <w:qFormat/>
    <w:uiPriority w:val="0"/>
    <w:rPr>
      <w:rFonts w:cs="OpenSymbol"/>
      <w:u w:val="none"/>
    </w:rPr>
  </w:style>
  <w:style w:type="character" w:customStyle="1" w:styleId="317">
    <w:name w:val="ListLabel 296"/>
    <w:qFormat/>
    <w:uiPriority w:val="0"/>
    <w:rPr>
      <w:rFonts w:cs="Wingdings"/>
      <w:sz w:val="22"/>
      <w:u w:val="none"/>
    </w:rPr>
  </w:style>
  <w:style w:type="character" w:customStyle="1" w:styleId="318">
    <w:name w:val="ListLabel 297"/>
    <w:qFormat/>
    <w:uiPriority w:val="0"/>
    <w:rPr>
      <w:rFonts w:cs="Wingdings 2"/>
      <w:u w:val="none"/>
    </w:rPr>
  </w:style>
  <w:style w:type="character" w:customStyle="1" w:styleId="319">
    <w:name w:val="ListLabel 298"/>
    <w:qFormat/>
    <w:uiPriority w:val="0"/>
    <w:rPr>
      <w:rFonts w:cs="OpenSymbol"/>
      <w:u w:val="none"/>
    </w:rPr>
  </w:style>
  <w:style w:type="character" w:customStyle="1" w:styleId="320">
    <w:name w:val="ListLabel 299"/>
    <w:qFormat/>
    <w:uiPriority w:val="0"/>
    <w:rPr>
      <w:rFonts w:cs="Wingdings"/>
      <w:u w:val="none"/>
    </w:rPr>
  </w:style>
  <w:style w:type="character" w:customStyle="1" w:styleId="321">
    <w:name w:val="ListLabel 300"/>
    <w:qFormat/>
    <w:uiPriority w:val="0"/>
    <w:rPr>
      <w:rFonts w:cs="Wingdings 2"/>
      <w:u w:val="none"/>
    </w:rPr>
  </w:style>
  <w:style w:type="character" w:customStyle="1" w:styleId="322">
    <w:name w:val="ListLabel 301"/>
    <w:qFormat/>
    <w:uiPriority w:val="0"/>
    <w:rPr>
      <w:rFonts w:cs="OpenSymbol"/>
      <w:u w:val="none"/>
    </w:rPr>
  </w:style>
  <w:style w:type="character" w:customStyle="1" w:styleId="323">
    <w:name w:val="ListLabel 302"/>
    <w:qFormat/>
    <w:uiPriority w:val="0"/>
    <w:rPr>
      <w:rFonts w:cs="Wingdings"/>
      <w:u w:val="none"/>
    </w:rPr>
  </w:style>
  <w:style w:type="character" w:customStyle="1" w:styleId="324">
    <w:name w:val="ListLabel 303"/>
    <w:qFormat/>
    <w:uiPriority w:val="0"/>
    <w:rPr>
      <w:rFonts w:cs="Wingdings 2"/>
      <w:u w:val="none"/>
    </w:rPr>
  </w:style>
  <w:style w:type="character" w:customStyle="1" w:styleId="325">
    <w:name w:val="ListLabel 304"/>
    <w:qFormat/>
    <w:uiPriority w:val="0"/>
    <w:rPr>
      <w:rFonts w:cs="OpenSymbol"/>
      <w:u w:val="none"/>
    </w:rPr>
  </w:style>
  <w:style w:type="character" w:customStyle="1" w:styleId="326">
    <w:name w:val="ListLabel 305"/>
    <w:qFormat/>
    <w:uiPriority w:val="0"/>
    <w:rPr>
      <w:rFonts w:cs="Noto Sans Symbols"/>
      <w:sz w:val="22"/>
    </w:rPr>
  </w:style>
  <w:style w:type="character" w:customStyle="1" w:styleId="327">
    <w:name w:val="ListLabel 306"/>
    <w:qFormat/>
    <w:uiPriority w:val="0"/>
    <w:rPr>
      <w:rFonts w:cs="Courier New"/>
    </w:rPr>
  </w:style>
  <w:style w:type="character" w:customStyle="1" w:styleId="328">
    <w:name w:val="ListLabel 307"/>
    <w:qFormat/>
    <w:uiPriority w:val="0"/>
    <w:rPr>
      <w:rFonts w:cs="Noto Sans Symbols"/>
    </w:rPr>
  </w:style>
  <w:style w:type="character" w:customStyle="1" w:styleId="329">
    <w:name w:val="ListLabel 308"/>
    <w:qFormat/>
    <w:uiPriority w:val="0"/>
    <w:rPr>
      <w:rFonts w:cs="Noto Sans Symbols"/>
    </w:rPr>
  </w:style>
  <w:style w:type="character" w:customStyle="1" w:styleId="330">
    <w:name w:val="ListLabel 309"/>
    <w:qFormat/>
    <w:uiPriority w:val="0"/>
    <w:rPr>
      <w:rFonts w:cs="Courier New"/>
    </w:rPr>
  </w:style>
  <w:style w:type="character" w:customStyle="1" w:styleId="331">
    <w:name w:val="ListLabel 310"/>
    <w:qFormat/>
    <w:uiPriority w:val="0"/>
    <w:rPr>
      <w:rFonts w:cs="Noto Sans Symbols"/>
    </w:rPr>
  </w:style>
  <w:style w:type="character" w:customStyle="1" w:styleId="332">
    <w:name w:val="ListLabel 311"/>
    <w:qFormat/>
    <w:uiPriority w:val="0"/>
    <w:rPr>
      <w:rFonts w:cs="Noto Sans Symbols"/>
    </w:rPr>
  </w:style>
  <w:style w:type="character" w:customStyle="1" w:styleId="333">
    <w:name w:val="ListLabel 312"/>
    <w:qFormat/>
    <w:uiPriority w:val="0"/>
    <w:rPr>
      <w:rFonts w:cs="Courier New"/>
    </w:rPr>
  </w:style>
  <w:style w:type="character" w:customStyle="1" w:styleId="334">
    <w:name w:val="ListLabel 313"/>
    <w:qFormat/>
    <w:uiPriority w:val="0"/>
    <w:rPr>
      <w:rFonts w:cs="Noto Sans Symbols"/>
    </w:rPr>
  </w:style>
  <w:style w:type="character" w:customStyle="1" w:styleId="335">
    <w:name w:val="ListLabel 314"/>
    <w:qFormat/>
    <w:uiPriority w:val="0"/>
    <w:rPr>
      <w:rFonts w:cs="Noto Sans Symbols"/>
      <w:b/>
      <w:sz w:val="22"/>
    </w:rPr>
  </w:style>
  <w:style w:type="character" w:customStyle="1" w:styleId="336">
    <w:name w:val="ListLabel 315"/>
    <w:qFormat/>
    <w:uiPriority w:val="0"/>
    <w:rPr>
      <w:rFonts w:cs="Courier New"/>
    </w:rPr>
  </w:style>
  <w:style w:type="character" w:customStyle="1" w:styleId="337">
    <w:name w:val="ListLabel 316"/>
    <w:qFormat/>
    <w:uiPriority w:val="0"/>
    <w:rPr>
      <w:rFonts w:cs="Noto Sans Symbols"/>
    </w:rPr>
  </w:style>
  <w:style w:type="character" w:customStyle="1" w:styleId="338">
    <w:name w:val="ListLabel 317"/>
    <w:qFormat/>
    <w:uiPriority w:val="0"/>
    <w:rPr>
      <w:rFonts w:cs="Noto Sans Symbols"/>
    </w:rPr>
  </w:style>
  <w:style w:type="character" w:customStyle="1" w:styleId="339">
    <w:name w:val="ListLabel 318"/>
    <w:qFormat/>
    <w:uiPriority w:val="0"/>
    <w:rPr>
      <w:rFonts w:cs="Courier New"/>
    </w:rPr>
  </w:style>
  <w:style w:type="character" w:customStyle="1" w:styleId="340">
    <w:name w:val="ListLabel 319"/>
    <w:qFormat/>
    <w:uiPriority w:val="0"/>
    <w:rPr>
      <w:rFonts w:cs="Noto Sans Symbols"/>
    </w:rPr>
  </w:style>
  <w:style w:type="character" w:customStyle="1" w:styleId="341">
    <w:name w:val="ListLabel 320"/>
    <w:qFormat/>
    <w:uiPriority w:val="0"/>
    <w:rPr>
      <w:rFonts w:cs="Noto Sans Symbols"/>
    </w:rPr>
  </w:style>
  <w:style w:type="character" w:customStyle="1" w:styleId="342">
    <w:name w:val="ListLabel 321"/>
    <w:qFormat/>
    <w:uiPriority w:val="0"/>
    <w:rPr>
      <w:rFonts w:cs="Courier New"/>
    </w:rPr>
  </w:style>
  <w:style w:type="character" w:customStyle="1" w:styleId="343">
    <w:name w:val="ListLabel 322"/>
    <w:qFormat/>
    <w:uiPriority w:val="0"/>
    <w:rPr>
      <w:rFonts w:cs="Noto Sans Symbols"/>
    </w:rPr>
  </w:style>
  <w:style w:type="character" w:customStyle="1" w:styleId="344">
    <w:name w:val="ListLabel 323"/>
    <w:qFormat/>
    <w:uiPriority w:val="0"/>
    <w:rPr>
      <w:rFonts w:cs="Noto Sans Symbols"/>
      <w:sz w:val="22"/>
    </w:rPr>
  </w:style>
  <w:style w:type="character" w:customStyle="1" w:styleId="345">
    <w:name w:val="ListLabel 324"/>
    <w:qFormat/>
    <w:uiPriority w:val="0"/>
    <w:rPr>
      <w:rFonts w:cs="Courier New"/>
    </w:rPr>
  </w:style>
  <w:style w:type="character" w:customStyle="1" w:styleId="346">
    <w:name w:val="ListLabel 325"/>
    <w:qFormat/>
    <w:uiPriority w:val="0"/>
    <w:rPr>
      <w:rFonts w:cs="Noto Sans Symbols"/>
    </w:rPr>
  </w:style>
  <w:style w:type="character" w:customStyle="1" w:styleId="347">
    <w:name w:val="ListLabel 326"/>
    <w:qFormat/>
    <w:uiPriority w:val="0"/>
    <w:rPr>
      <w:rFonts w:cs="Noto Sans Symbols"/>
    </w:rPr>
  </w:style>
  <w:style w:type="character" w:customStyle="1" w:styleId="348">
    <w:name w:val="ListLabel 327"/>
    <w:qFormat/>
    <w:uiPriority w:val="0"/>
    <w:rPr>
      <w:rFonts w:cs="Courier New"/>
    </w:rPr>
  </w:style>
  <w:style w:type="character" w:customStyle="1" w:styleId="349">
    <w:name w:val="ListLabel 328"/>
    <w:qFormat/>
    <w:uiPriority w:val="0"/>
    <w:rPr>
      <w:rFonts w:cs="Noto Sans Symbols"/>
    </w:rPr>
  </w:style>
  <w:style w:type="character" w:customStyle="1" w:styleId="350">
    <w:name w:val="ListLabel 329"/>
    <w:qFormat/>
    <w:uiPriority w:val="0"/>
    <w:rPr>
      <w:rFonts w:cs="Noto Sans Symbols"/>
    </w:rPr>
  </w:style>
  <w:style w:type="character" w:customStyle="1" w:styleId="351">
    <w:name w:val="ListLabel 330"/>
    <w:qFormat/>
    <w:uiPriority w:val="0"/>
    <w:rPr>
      <w:rFonts w:cs="Courier New"/>
    </w:rPr>
  </w:style>
  <w:style w:type="character" w:customStyle="1" w:styleId="352">
    <w:name w:val="ListLabel 331"/>
    <w:qFormat/>
    <w:uiPriority w:val="0"/>
    <w:rPr>
      <w:rFonts w:cs="Noto Sans Symbols"/>
    </w:rPr>
  </w:style>
  <w:style w:type="character" w:customStyle="1" w:styleId="353">
    <w:name w:val="ListLabel 332"/>
    <w:qFormat/>
    <w:uiPriority w:val="0"/>
    <w:rPr>
      <w:rFonts w:ascii="Calibri" w:hAnsi="Calibri" w:cs="Noto Sans Symbols"/>
      <w:b/>
      <w:sz w:val="22"/>
    </w:rPr>
  </w:style>
  <w:style w:type="character" w:customStyle="1" w:styleId="354">
    <w:name w:val="ListLabel 333"/>
    <w:qFormat/>
    <w:uiPriority w:val="0"/>
    <w:rPr>
      <w:rFonts w:cs="Courier New"/>
    </w:rPr>
  </w:style>
  <w:style w:type="character" w:customStyle="1" w:styleId="355">
    <w:name w:val="ListLabel 334"/>
    <w:qFormat/>
    <w:uiPriority w:val="0"/>
    <w:rPr>
      <w:rFonts w:cs="Noto Sans Symbols"/>
    </w:rPr>
  </w:style>
  <w:style w:type="character" w:customStyle="1" w:styleId="356">
    <w:name w:val="ListLabel 335"/>
    <w:qFormat/>
    <w:uiPriority w:val="0"/>
    <w:rPr>
      <w:rFonts w:cs="Noto Sans Symbols"/>
    </w:rPr>
  </w:style>
  <w:style w:type="character" w:customStyle="1" w:styleId="357">
    <w:name w:val="ListLabel 336"/>
    <w:qFormat/>
    <w:uiPriority w:val="0"/>
    <w:rPr>
      <w:rFonts w:cs="Courier New"/>
    </w:rPr>
  </w:style>
  <w:style w:type="character" w:customStyle="1" w:styleId="358">
    <w:name w:val="ListLabel 337"/>
    <w:qFormat/>
    <w:uiPriority w:val="0"/>
    <w:rPr>
      <w:rFonts w:cs="Noto Sans Symbols"/>
    </w:rPr>
  </w:style>
  <w:style w:type="character" w:customStyle="1" w:styleId="359">
    <w:name w:val="ListLabel 338"/>
    <w:qFormat/>
    <w:uiPriority w:val="0"/>
    <w:rPr>
      <w:rFonts w:cs="Noto Sans Symbols"/>
    </w:rPr>
  </w:style>
  <w:style w:type="character" w:customStyle="1" w:styleId="360">
    <w:name w:val="ListLabel 339"/>
    <w:qFormat/>
    <w:uiPriority w:val="0"/>
    <w:rPr>
      <w:rFonts w:cs="Courier New"/>
    </w:rPr>
  </w:style>
  <w:style w:type="character" w:customStyle="1" w:styleId="361">
    <w:name w:val="ListLabel 340"/>
    <w:qFormat/>
    <w:uiPriority w:val="0"/>
    <w:rPr>
      <w:rFonts w:cs="Noto Sans Symbols"/>
    </w:rPr>
  </w:style>
  <w:style w:type="character" w:customStyle="1" w:styleId="362">
    <w:name w:val="ListLabel 341"/>
    <w:qFormat/>
    <w:uiPriority w:val="0"/>
    <w:rPr>
      <w:rFonts w:ascii="Calibri" w:hAnsi="Calibri"/>
      <w:b/>
      <w:sz w:val="22"/>
    </w:rPr>
  </w:style>
  <w:style w:type="character" w:customStyle="1" w:styleId="363">
    <w:name w:val="ListLabel 342"/>
    <w:qFormat/>
    <w:uiPriority w:val="0"/>
    <w:rPr>
      <w:rFonts w:cs="Wingdings"/>
      <w:sz w:val="22"/>
      <w:u w:val="none"/>
    </w:rPr>
  </w:style>
  <w:style w:type="character" w:customStyle="1" w:styleId="364">
    <w:name w:val="ListLabel 343"/>
    <w:qFormat/>
    <w:uiPriority w:val="0"/>
    <w:rPr>
      <w:rFonts w:cs="Wingdings 2"/>
      <w:u w:val="none"/>
    </w:rPr>
  </w:style>
  <w:style w:type="character" w:customStyle="1" w:styleId="365">
    <w:name w:val="ListLabel 344"/>
    <w:qFormat/>
    <w:uiPriority w:val="0"/>
    <w:rPr>
      <w:rFonts w:cs="OpenSymbol"/>
      <w:u w:val="none"/>
    </w:rPr>
  </w:style>
  <w:style w:type="character" w:customStyle="1" w:styleId="366">
    <w:name w:val="ListLabel 345"/>
    <w:qFormat/>
    <w:uiPriority w:val="0"/>
    <w:rPr>
      <w:rFonts w:cs="Wingdings"/>
      <w:u w:val="none"/>
    </w:rPr>
  </w:style>
  <w:style w:type="character" w:customStyle="1" w:styleId="367">
    <w:name w:val="ListLabel 346"/>
    <w:qFormat/>
    <w:uiPriority w:val="0"/>
    <w:rPr>
      <w:rFonts w:cs="Wingdings 2"/>
      <w:u w:val="none"/>
    </w:rPr>
  </w:style>
  <w:style w:type="character" w:customStyle="1" w:styleId="368">
    <w:name w:val="ListLabel 347"/>
    <w:qFormat/>
    <w:uiPriority w:val="0"/>
    <w:rPr>
      <w:rFonts w:cs="OpenSymbol"/>
      <w:u w:val="none"/>
    </w:rPr>
  </w:style>
  <w:style w:type="character" w:customStyle="1" w:styleId="369">
    <w:name w:val="ListLabel 348"/>
    <w:qFormat/>
    <w:uiPriority w:val="0"/>
    <w:rPr>
      <w:rFonts w:cs="Wingdings"/>
      <w:u w:val="none"/>
    </w:rPr>
  </w:style>
  <w:style w:type="character" w:customStyle="1" w:styleId="370">
    <w:name w:val="ListLabel 349"/>
    <w:qFormat/>
    <w:uiPriority w:val="0"/>
    <w:rPr>
      <w:rFonts w:cs="Wingdings 2"/>
      <w:u w:val="none"/>
    </w:rPr>
  </w:style>
  <w:style w:type="character" w:customStyle="1" w:styleId="371">
    <w:name w:val="ListLabel 350"/>
    <w:qFormat/>
    <w:uiPriority w:val="0"/>
    <w:rPr>
      <w:rFonts w:cs="OpenSymbol"/>
      <w:u w:val="none"/>
    </w:rPr>
  </w:style>
  <w:style w:type="character" w:customStyle="1" w:styleId="372">
    <w:name w:val="ListLabel 351"/>
    <w:qFormat/>
    <w:uiPriority w:val="0"/>
    <w:rPr>
      <w:rFonts w:cs="Wingdings"/>
      <w:sz w:val="22"/>
      <w:u w:val="none"/>
    </w:rPr>
  </w:style>
  <w:style w:type="character" w:customStyle="1" w:styleId="373">
    <w:name w:val="ListLabel 352"/>
    <w:qFormat/>
    <w:uiPriority w:val="0"/>
    <w:rPr>
      <w:rFonts w:cs="Wingdings 2"/>
      <w:u w:val="none"/>
    </w:rPr>
  </w:style>
  <w:style w:type="character" w:customStyle="1" w:styleId="374">
    <w:name w:val="ListLabel 353"/>
    <w:qFormat/>
    <w:uiPriority w:val="0"/>
    <w:rPr>
      <w:rFonts w:cs="OpenSymbol"/>
      <w:u w:val="none"/>
    </w:rPr>
  </w:style>
  <w:style w:type="character" w:customStyle="1" w:styleId="375">
    <w:name w:val="ListLabel 354"/>
    <w:qFormat/>
    <w:uiPriority w:val="0"/>
    <w:rPr>
      <w:rFonts w:cs="Wingdings"/>
      <w:u w:val="none"/>
    </w:rPr>
  </w:style>
  <w:style w:type="character" w:customStyle="1" w:styleId="376">
    <w:name w:val="ListLabel 355"/>
    <w:qFormat/>
    <w:uiPriority w:val="0"/>
    <w:rPr>
      <w:rFonts w:cs="Wingdings 2"/>
      <w:u w:val="none"/>
    </w:rPr>
  </w:style>
  <w:style w:type="character" w:customStyle="1" w:styleId="377">
    <w:name w:val="ListLabel 356"/>
    <w:qFormat/>
    <w:uiPriority w:val="0"/>
    <w:rPr>
      <w:rFonts w:cs="OpenSymbol"/>
      <w:u w:val="none"/>
    </w:rPr>
  </w:style>
  <w:style w:type="character" w:customStyle="1" w:styleId="378">
    <w:name w:val="ListLabel 357"/>
    <w:qFormat/>
    <w:uiPriority w:val="0"/>
    <w:rPr>
      <w:rFonts w:cs="Wingdings"/>
      <w:u w:val="none"/>
    </w:rPr>
  </w:style>
  <w:style w:type="character" w:customStyle="1" w:styleId="379">
    <w:name w:val="ListLabel 358"/>
    <w:qFormat/>
    <w:uiPriority w:val="0"/>
    <w:rPr>
      <w:rFonts w:cs="Wingdings 2"/>
      <w:u w:val="none"/>
    </w:rPr>
  </w:style>
  <w:style w:type="character" w:customStyle="1" w:styleId="380">
    <w:name w:val="ListLabel 359"/>
    <w:qFormat/>
    <w:uiPriority w:val="0"/>
    <w:rPr>
      <w:rFonts w:cs="OpenSymbol"/>
      <w:u w:val="none"/>
    </w:rPr>
  </w:style>
  <w:style w:type="character" w:customStyle="1" w:styleId="381">
    <w:name w:val="ListLabel 360"/>
    <w:qFormat/>
    <w:uiPriority w:val="0"/>
    <w:rPr>
      <w:rFonts w:cs="Noto Sans Symbols"/>
      <w:sz w:val="22"/>
    </w:rPr>
  </w:style>
  <w:style w:type="character" w:customStyle="1" w:styleId="382">
    <w:name w:val="ListLabel 361"/>
    <w:qFormat/>
    <w:uiPriority w:val="0"/>
    <w:rPr>
      <w:rFonts w:cs="Courier New"/>
    </w:rPr>
  </w:style>
  <w:style w:type="character" w:customStyle="1" w:styleId="383">
    <w:name w:val="ListLabel 362"/>
    <w:qFormat/>
    <w:uiPriority w:val="0"/>
    <w:rPr>
      <w:rFonts w:cs="Noto Sans Symbols"/>
    </w:rPr>
  </w:style>
  <w:style w:type="character" w:customStyle="1" w:styleId="384">
    <w:name w:val="ListLabel 363"/>
    <w:qFormat/>
    <w:uiPriority w:val="0"/>
    <w:rPr>
      <w:rFonts w:cs="Noto Sans Symbols"/>
    </w:rPr>
  </w:style>
  <w:style w:type="character" w:customStyle="1" w:styleId="385">
    <w:name w:val="ListLabel 364"/>
    <w:qFormat/>
    <w:uiPriority w:val="0"/>
    <w:rPr>
      <w:rFonts w:cs="Courier New"/>
    </w:rPr>
  </w:style>
  <w:style w:type="character" w:customStyle="1" w:styleId="386">
    <w:name w:val="ListLabel 365"/>
    <w:qFormat/>
    <w:uiPriority w:val="0"/>
    <w:rPr>
      <w:rFonts w:cs="Noto Sans Symbols"/>
    </w:rPr>
  </w:style>
  <w:style w:type="character" w:customStyle="1" w:styleId="387">
    <w:name w:val="ListLabel 366"/>
    <w:qFormat/>
    <w:uiPriority w:val="0"/>
    <w:rPr>
      <w:rFonts w:cs="Noto Sans Symbols"/>
    </w:rPr>
  </w:style>
  <w:style w:type="character" w:customStyle="1" w:styleId="388">
    <w:name w:val="ListLabel 367"/>
    <w:qFormat/>
    <w:uiPriority w:val="0"/>
    <w:rPr>
      <w:rFonts w:cs="Courier New"/>
    </w:rPr>
  </w:style>
  <w:style w:type="character" w:customStyle="1" w:styleId="389">
    <w:name w:val="ListLabel 368"/>
    <w:qFormat/>
    <w:uiPriority w:val="0"/>
    <w:rPr>
      <w:rFonts w:cs="Noto Sans Symbols"/>
    </w:rPr>
  </w:style>
  <w:style w:type="character" w:customStyle="1" w:styleId="390">
    <w:name w:val="ListLabel 369"/>
    <w:qFormat/>
    <w:uiPriority w:val="0"/>
    <w:rPr>
      <w:rFonts w:cs="Noto Sans Symbols"/>
      <w:b/>
      <w:sz w:val="22"/>
    </w:rPr>
  </w:style>
  <w:style w:type="character" w:customStyle="1" w:styleId="391">
    <w:name w:val="ListLabel 370"/>
    <w:qFormat/>
    <w:uiPriority w:val="0"/>
    <w:rPr>
      <w:rFonts w:cs="Courier New"/>
    </w:rPr>
  </w:style>
  <w:style w:type="character" w:customStyle="1" w:styleId="392">
    <w:name w:val="ListLabel 371"/>
    <w:qFormat/>
    <w:uiPriority w:val="0"/>
    <w:rPr>
      <w:rFonts w:cs="Noto Sans Symbols"/>
    </w:rPr>
  </w:style>
  <w:style w:type="character" w:customStyle="1" w:styleId="393">
    <w:name w:val="ListLabel 372"/>
    <w:qFormat/>
    <w:uiPriority w:val="0"/>
    <w:rPr>
      <w:rFonts w:cs="Noto Sans Symbols"/>
    </w:rPr>
  </w:style>
  <w:style w:type="character" w:customStyle="1" w:styleId="394">
    <w:name w:val="ListLabel 373"/>
    <w:qFormat/>
    <w:uiPriority w:val="0"/>
    <w:rPr>
      <w:rFonts w:cs="Courier New"/>
    </w:rPr>
  </w:style>
  <w:style w:type="character" w:customStyle="1" w:styleId="395">
    <w:name w:val="ListLabel 374"/>
    <w:qFormat/>
    <w:uiPriority w:val="0"/>
    <w:rPr>
      <w:rFonts w:cs="Noto Sans Symbols"/>
    </w:rPr>
  </w:style>
  <w:style w:type="character" w:customStyle="1" w:styleId="396">
    <w:name w:val="ListLabel 375"/>
    <w:qFormat/>
    <w:uiPriority w:val="0"/>
    <w:rPr>
      <w:rFonts w:cs="Noto Sans Symbols"/>
    </w:rPr>
  </w:style>
  <w:style w:type="character" w:customStyle="1" w:styleId="397">
    <w:name w:val="ListLabel 376"/>
    <w:qFormat/>
    <w:uiPriority w:val="0"/>
    <w:rPr>
      <w:rFonts w:cs="Courier New"/>
    </w:rPr>
  </w:style>
  <w:style w:type="character" w:customStyle="1" w:styleId="398">
    <w:name w:val="ListLabel 377"/>
    <w:qFormat/>
    <w:uiPriority w:val="0"/>
    <w:rPr>
      <w:rFonts w:cs="Noto Sans Symbols"/>
    </w:rPr>
  </w:style>
  <w:style w:type="character" w:customStyle="1" w:styleId="399">
    <w:name w:val="ListLabel 378"/>
    <w:qFormat/>
    <w:uiPriority w:val="0"/>
    <w:rPr>
      <w:rFonts w:cs="Noto Sans Symbols"/>
      <w:sz w:val="22"/>
    </w:rPr>
  </w:style>
  <w:style w:type="character" w:customStyle="1" w:styleId="400">
    <w:name w:val="ListLabel 379"/>
    <w:qFormat/>
    <w:uiPriority w:val="0"/>
    <w:rPr>
      <w:rFonts w:cs="Courier New"/>
    </w:rPr>
  </w:style>
  <w:style w:type="character" w:customStyle="1" w:styleId="401">
    <w:name w:val="ListLabel 380"/>
    <w:qFormat/>
    <w:uiPriority w:val="0"/>
    <w:rPr>
      <w:rFonts w:cs="Noto Sans Symbols"/>
    </w:rPr>
  </w:style>
  <w:style w:type="character" w:customStyle="1" w:styleId="402">
    <w:name w:val="ListLabel 381"/>
    <w:qFormat/>
    <w:uiPriority w:val="0"/>
    <w:rPr>
      <w:rFonts w:cs="Noto Sans Symbols"/>
    </w:rPr>
  </w:style>
  <w:style w:type="character" w:customStyle="1" w:styleId="403">
    <w:name w:val="ListLabel 382"/>
    <w:qFormat/>
    <w:uiPriority w:val="0"/>
    <w:rPr>
      <w:rFonts w:cs="Courier New"/>
    </w:rPr>
  </w:style>
  <w:style w:type="character" w:customStyle="1" w:styleId="404">
    <w:name w:val="ListLabel 383"/>
    <w:qFormat/>
    <w:uiPriority w:val="0"/>
    <w:rPr>
      <w:rFonts w:cs="Noto Sans Symbols"/>
    </w:rPr>
  </w:style>
  <w:style w:type="character" w:customStyle="1" w:styleId="405">
    <w:name w:val="ListLabel 384"/>
    <w:qFormat/>
    <w:uiPriority w:val="0"/>
    <w:rPr>
      <w:rFonts w:cs="Noto Sans Symbols"/>
    </w:rPr>
  </w:style>
  <w:style w:type="character" w:customStyle="1" w:styleId="406">
    <w:name w:val="ListLabel 385"/>
    <w:qFormat/>
    <w:uiPriority w:val="0"/>
    <w:rPr>
      <w:rFonts w:cs="Courier New"/>
    </w:rPr>
  </w:style>
  <w:style w:type="character" w:customStyle="1" w:styleId="407">
    <w:name w:val="ListLabel 386"/>
    <w:qFormat/>
    <w:uiPriority w:val="0"/>
    <w:rPr>
      <w:rFonts w:cs="Noto Sans Symbols"/>
    </w:rPr>
  </w:style>
  <w:style w:type="character" w:customStyle="1" w:styleId="408">
    <w:name w:val="ListLabel 387"/>
    <w:qFormat/>
    <w:uiPriority w:val="0"/>
    <w:rPr>
      <w:rFonts w:ascii="Calibri" w:hAnsi="Calibri" w:cs="Noto Sans Symbols"/>
      <w:b/>
      <w:sz w:val="22"/>
    </w:rPr>
  </w:style>
  <w:style w:type="character" w:customStyle="1" w:styleId="409">
    <w:name w:val="ListLabel 388"/>
    <w:qFormat/>
    <w:uiPriority w:val="0"/>
    <w:rPr>
      <w:rFonts w:cs="Courier New"/>
    </w:rPr>
  </w:style>
  <w:style w:type="character" w:customStyle="1" w:styleId="410">
    <w:name w:val="ListLabel 389"/>
    <w:qFormat/>
    <w:uiPriority w:val="0"/>
    <w:rPr>
      <w:rFonts w:cs="Noto Sans Symbols"/>
    </w:rPr>
  </w:style>
  <w:style w:type="character" w:customStyle="1" w:styleId="411">
    <w:name w:val="ListLabel 390"/>
    <w:qFormat/>
    <w:uiPriority w:val="0"/>
    <w:rPr>
      <w:rFonts w:cs="Noto Sans Symbols"/>
    </w:rPr>
  </w:style>
  <w:style w:type="character" w:customStyle="1" w:styleId="412">
    <w:name w:val="ListLabel 391"/>
    <w:qFormat/>
    <w:uiPriority w:val="0"/>
    <w:rPr>
      <w:rFonts w:cs="Courier New"/>
    </w:rPr>
  </w:style>
  <w:style w:type="character" w:customStyle="1" w:styleId="413">
    <w:name w:val="ListLabel 392"/>
    <w:qFormat/>
    <w:uiPriority w:val="0"/>
    <w:rPr>
      <w:rFonts w:cs="Noto Sans Symbols"/>
    </w:rPr>
  </w:style>
  <w:style w:type="character" w:customStyle="1" w:styleId="414">
    <w:name w:val="ListLabel 393"/>
    <w:qFormat/>
    <w:uiPriority w:val="0"/>
    <w:rPr>
      <w:rFonts w:cs="Noto Sans Symbols"/>
    </w:rPr>
  </w:style>
  <w:style w:type="character" w:customStyle="1" w:styleId="415">
    <w:name w:val="ListLabel 394"/>
    <w:qFormat/>
    <w:uiPriority w:val="0"/>
    <w:rPr>
      <w:rFonts w:cs="Courier New"/>
    </w:rPr>
  </w:style>
  <w:style w:type="character" w:customStyle="1" w:styleId="416">
    <w:name w:val="ListLabel 395"/>
    <w:qFormat/>
    <w:uiPriority w:val="0"/>
    <w:rPr>
      <w:rFonts w:cs="Noto Sans Symbols"/>
    </w:rPr>
  </w:style>
  <w:style w:type="character" w:customStyle="1" w:styleId="417">
    <w:name w:val="ListLabel 396"/>
    <w:qFormat/>
    <w:uiPriority w:val="0"/>
    <w:rPr>
      <w:rFonts w:ascii="Calibri" w:hAnsi="Calibri"/>
      <w:b/>
      <w:sz w:val="22"/>
    </w:rPr>
  </w:style>
  <w:style w:type="character" w:customStyle="1" w:styleId="418">
    <w:name w:val="ListLabel 397"/>
    <w:qFormat/>
    <w:uiPriority w:val="0"/>
    <w:rPr>
      <w:rFonts w:cs="Wingdings"/>
      <w:sz w:val="22"/>
      <w:u w:val="none"/>
    </w:rPr>
  </w:style>
  <w:style w:type="character" w:customStyle="1" w:styleId="419">
    <w:name w:val="ListLabel 398"/>
    <w:qFormat/>
    <w:uiPriority w:val="0"/>
    <w:rPr>
      <w:rFonts w:cs="Wingdings 2"/>
      <w:u w:val="none"/>
    </w:rPr>
  </w:style>
  <w:style w:type="character" w:customStyle="1" w:styleId="420">
    <w:name w:val="ListLabel 399"/>
    <w:qFormat/>
    <w:uiPriority w:val="0"/>
    <w:rPr>
      <w:rFonts w:cs="OpenSymbol"/>
      <w:u w:val="none"/>
    </w:rPr>
  </w:style>
  <w:style w:type="character" w:customStyle="1" w:styleId="421">
    <w:name w:val="ListLabel 400"/>
    <w:qFormat/>
    <w:uiPriority w:val="0"/>
    <w:rPr>
      <w:rFonts w:cs="Wingdings"/>
      <w:u w:val="none"/>
    </w:rPr>
  </w:style>
  <w:style w:type="character" w:customStyle="1" w:styleId="422">
    <w:name w:val="ListLabel 401"/>
    <w:qFormat/>
    <w:uiPriority w:val="0"/>
    <w:rPr>
      <w:rFonts w:cs="Wingdings 2"/>
      <w:u w:val="none"/>
    </w:rPr>
  </w:style>
  <w:style w:type="character" w:customStyle="1" w:styleId="423">
    <w:name w:val="ListLabel 402"/>
    <w:qFormat/>
    <w:uiPriority w:val="0"/>
    <w:rPr>
      <w:rFonts w:cs="OpenSymbol"/>
      <w:u w:val="none"/>
    </w:rPr>
  </w:style>
  <w:style w:type="character" w:customStyle="1" w:styleId="424">
    <w:name w:val="ListLabel 403"/>
    <w:qFormat/>
    <w:uiPriority w:val="0"/>
    <w:rPr>
      <w:rFonts w:cs="Wingdings"/>
      <w:u w:val="none"/>
    </w:rPr>
  </w:style>
  <w:style w:type="character" w:customStyle="1" w:styleId="425">
    <w:name w:val="ListLabel 404"/>
    <w:qFormat/>
    <w:uiPriority w:val="0"/>
    <w:rPr>
      <w:rFonts w:cs="Wingdings 2"/>
      <w:u w:val="none"/>
    </w:rPr>
  </w:style>
  <w:style w:type="character" w:customStyle="1" w:styleId="426">
    <w:name w:val="ListLabel 405"/>
    <w:qFormat/>
    <w:uiPriority w:val="0"/>
    <w:rPr>
      <w:rFonts w:cs="OpenSymbol"/>
      <w:u w:val="none"/>
    </w:rPr>
  </w:style>
  <w:style w:type="character" w:customStyle="1" w:styleId="427">
    <w:name w:val="ListLabel 406"/>
    <w:qFormat/>
    <w:uiPriority w:val="0"/>
    <w:rPr>
      <w:rFonts w:cs="Wingdings"/>
      <w:sz w:val="22"/>
      <w:u w:val="none"/>
    </w:rPr>
  </w:style>
  <w:style w:type="character" w:customStyle="1" w:styleId="428">
    <w:name w:val="ListLabel 407"/>
    <w:qFormat/>
    <w:uiPriority w:val="0"/>
    <w:rPr>
      <w:rFonts w:cs="Wingdings 2"/>
      <w:u w:val="none"/>
    </w:rPr>
  </w:style>
  <w:style w:type="character" w:customStyle="1" w:styleId="429">
    <w:name w:val="ListLabel 408"/>
    <w:qFormat/>
    <w:uiPriority w:val="0"/>
    <w:rPr>
      <w:rFonts w:cs="OpenSymbol"/>
      <w:u w:val="none"/>
    </w:rPr>
  </w:style>
  <w:style w:type="character" w:customStyle="1" w:styleId="430">
    <w:name w:val="ListLabel 409"/>
    <w:qFormat/>
    <w:uiPriority w:val="0"/>
    <w:rPr>
      <w:rFonts w:cs="Wingdings"/>
      <w:u w:val="none"/>
    </w:rPr>
  </w:style>
  <w:style w:type="character" w:customStyle="1" w:styleId="431">
    <w:name w:val="ListLabel 410"/>
    <w:qFormat/>
    <w:uiPriority w:val="0"/>
    <w:rPr>
      <w:rFonts w:cs="Wingdings 2"/>
      <w:u w:val="none"/>
    </w:rPr>
  </w:style>
  <w:style w:type="character" w:customStyle="1" w:styleId="432">
    <w:name w:val="ListLabel 411"/>
    <w:qFormat/>
    <w:uiPriority w:val="0"/>
    <w:rPr>
      <w:rFonts w:cs="OpenSymbol"/>
      <w:u w:val="none"/>
    </w:rPr>
  </w:style>
  <w:style w:type="character" w:customStyle="1" w:styleId="433">
    <w:name w:val="ListLabel 412"/>
    <w:qFormat/>
    <w:uiPriority w:val="0"/>
    <w:rPr>
      <w:rFonts w:cs="Wingdings"/>
      <w:u w:val="none"/>
    </w:rPr>
  </w:style>
  <w:style w:type="character" w:customStyle="1" w:styleId="434">
    <w:name w:val="ListLabel 413"/>
    <w:qFormat/>
    <w:uiPriority w:val="0"/>
    <w:rPr>
      <w:rFonts w:cs="Wingdings 2"/>
      <w:u w:val="none"/>
    </w:rPr>
  </w:style>
  <w:style w:type="character" w:customStyle="1" w:styleId="435">
    <w:name w:val="ListLabel 414"/>
    <w:qFormat/>
    <w:uiPriority w:val="0"/>
    <w:rPr>
      <w:rFonts w:cs="OpenSymbol"/>
      <w:u w:val="none"/>
    </w:rPr>
  </w:style>
  <w:style w:type="character" w:customStyle="1" w:styleId="436">
    <w:name w:val="ListLabel 415"/>
    <w:qFormat/>
    <w:uiPriority w:val="0"/>
    <w:rPr>
      <w:rFonts w:cs="Noto Sans Symbols"/>
      <w:sz w:val="22"/>
    </w:rPr>
  </w:style>
  <w:style w:type="character" w:customStyle="1" w:styleId="437">
    <w:name w:val="ListLabel 416"/>
    <w:qFormat/>
    <w:uiPriority w:val="0"/>
    <w:rPr>
      <w:rFonts w:cs="Courier New"/>
    </w:rPr>
  </w:style>
  <w:style w:type="character" w:customStyle="1" w:styleId="438">
    <w:name w:val="ListLabel 417"/>
    <w:qFormat/>
    <w:uiPriority w:val="0"/>
    <w:rPr>
      <w:rFonts w:cs="Noto Sans Symbols"/>
    </w:rPr>
  </w:style>
  <w:style w:type="character" w:customStyle="1" w:styleId="439">
    <w:name w:val="ListLabel 418"/>
    <w:qFormat/>
    <w:uiPriority w:val="0"/>
    <w:rPr>
      <w:rFonts w:cs="Noto Sans Symbols"/>
    </w:rPr>
  </w:style>
  <w:style w:type="character" w:customStyle="1" w:styleId="440">
    <w:name w:val="ListLabel 419"/>
    <w:qFormat/>
    <w:uiPriority w:val="0"/>
    <w:rPr>
      <w:rFonts w:cs="Courier New"/>
    </w:rPr>
  </w:style>
  <w:style w:type="character" w:customStyle="1" w:styleId="441">
    <w:name w:val="ListLabel 420"/>
    <w:qFormat/>
    <w:uiPriority w:val="0"/>
    <w:rPr>
      <w:rFonts w:cs="Noto Sans Symbols"/>
    </w:rPr>
  </w:style>
  <w:style w:type="character" w:customStyle="1" w:styleId="442">
    <w:name w:val="ListLabel 421"/>
    <w:qFormat/>
    <w:uiPriority w:val="0"/>
    <w:rPr>
      <w:rFonts w:cs="Noto Sans Symbols"/>
    </w:rPr>
  </w:style>
  <w:style w:type="character" w:customStyle="1" w:styleId="443">
    <w:name w:val="ListLabel 422"/>
    <w:qFormat/>
    <w:uiPriority w:val="0"/>
    <w:rPr>
      <w:rFonts w:cs="Courier New"/>
    </w:rPr>
  </w:style>
  <w:style w:type="character" w:customStyle="1" w:styleId="444">
    <w:name w:val="ListLabel 423"/>
    <w:qFormat/>
    <w:uiPriority w:val="0"/>
    <w:rPr>
      <w:rFonts w:cs="Noto Sans Symbols"/>
    </w:rPr>
  </w:style>
  <w:style w:type="character" w:customStyle="1" w:styleId="445">
    <w:name w:val="ListLabel 424"/>
    <w:qFormat/>
    <w:uiPriority w:val="0"/>
    <w:rPr>
      <w:rFonts w:cs="Noto Sans Symbols"/>
      <w:b/>
      <w:sz w:val="22"/>
    </w:rPr>
  </w:style>
  <w:style w:type="character" w:customStyle="1" w:styleId="446">
    <w:name w:val="ListLabel 425"/>
    <w:qFormat/>
    <w:uiPriority w:val="0"/>
    <w:rPr>
      <w:rFonts w:cs="Courier New"/>
    </w:rPr>
  </w:style>
  <w:style w:type="character" w:customStyle="1" w:styleId="447">
    <w:name w:val="ListLabel 426"/>
    <w:qFormat/>
    <w:uiPriority w:val="0"/>
    <w:rPr>
      <w:rFonts w:cs="Noto Sans Symbols"/>
    </w:rPr>
  </w:style>
  <w:style w:type="character" w:customStyle="1" w:styleId="448">
    <w:name w:val="ListLabel 427"/>
    <w:qFormat/>
    <w:uiPriority w:val="0"/>
    <w:rPr>
      <w:rFonts w:cs="Noto Sans Symbols"/>
    </w:rPr>
  </w:style>
  <w:style w:type="character" w:customStyle="1" w:styleId="449">
    <w:name w:val="ListLabel 428"/>
    <w:qFormat/>
    <w:uiPriority w:val="0"/>
    <w:rPr>
      <w:rFonts w:cs="Courier New"/>
    </w:rPr>
  </w:style>
  <w:style w:type="character" w:customStyle="1" w:styleId="450">
    <w:name w:val="ListLabel 429"/>
    <w:qFormat/>
    <w:uiPriority w:val="0"/>
    <w:rPr>
      <w:rFonts w:cs="Noto Sans Symbols"/>
    </w:rPr>
  </w:style>
  <w:style w:type="character" w:customStyle="1" w:styleId="451">
    <w:name w:val="ListLabel 430"/>
    <w:qFormat/>
    <w:uiPriority w:val="0"/>
    <w:rPr>
      <w:rFonts w:cs="Noto Sans Symbols"/>
    </w:rPr>
  </w:style>
  <w:style w:type="character" w:customStyle="1" w:styleId="452">
    <w:name w:val="ListLabel 431"/>
    <w:qFormat/>
    <w:uiPriority w:val="0"/>
    <w:rPr>
      <w:rFonts w:cs="Courier New"/>
    </w:rPr>
  </w:style>
  <w:style w:type="character" w:customStyle="1" w:styleId="453">
    <w:name w:val="ListLabel 432"/>
    <w:qFormat/>
    <w:uiPriority w:val="0"/>
    <w:rPr>
      <w:rFonts w:cs="Noto Sans Symbols"/>
    </w:rPr>
  </w:style>
  <w:style w:type="character" w:customStyle="1" w:styleId="454">
    <w:name w:val="ListLabel 433"/>
    <w:qFormat/>
    <w:uiPriority w:val="0"/>
    <w:rPr>
      <w:rFonts w:cs="Noto Sans Symbols"/>
      <w:sz w:val="22"/>
    </w:rPr>
  </w:style>
  <w:style w:type="character" w:customStyle="1" w:styleId="455">
    <w:name w:val="ListLabel 434"/>
    <w:qFormat/>
    <w:uiPriority w:val="0"/>
    <w:rPr>
      <w:rFonts w:cs="Courier New"/>
    </w:rPr>
  </w:style>
  <w:style w:type="character" w:customStyle="1" w:styleId="456">
    <w:name w:val="ListLabel 435"/>
    <w:qFormat/>
    <w:uiPriority w:val="0"/>
    <w:rPr>
      <w:rFonts w:cs="Noto Sans Symbols"/>
    </w:rPr>
  </w:style>
  <w:style w:type="character" w:customStyle="1" w:styleId="457">
    <w:name w:val="ListLabel 436"/>
    <w:qFormat/>
    <w:uiPriority w:val="0"/>
    <w:rPr>
      <w:rFonts w:cs="Noto Sans Symbols"/>
    </w:rPr>
  </w:style>
  <w:style w:type="character" w:customStyle="1" w:styleId="458">
    <w:name w:val="ListLabel 437"/>
    <w:qFormat/>
    <w:uiPriority w:val="0"/>
    <w:rPr>
      <w:rFonts w:cs="Courier New"/>
    </w:rPr>
  </w:style>
  <w:style w:type="character" w:customStyle="1" w:styleId="459">
    <w:name w:val="ListLabel 438"/>
    <w:qFormat/>
    <w:uiPriority w:val="0"/>
    <w:rPr>
      <w:rFonts w:cs="Noto Sans Symbols"/>
    </w:rPr>
  </w:style>
  <w:style w:type="character" w:customStyle="1" w:styleId="460">
    <w:name w:val="ListLabel 439"/>
    <w:qFormat/>
    <w:uiPriority w:val="0"/>
    <w:rPr>
      <w:rFonts w:cs="Noto Sans Symbols"/>
    </w:rPr>
  </w:style>
  <w:style w:type="character" w:customStyle="1" w:styleId="461">
    <w:name w:val="ListLabel 440"/>
    <w:qFormat/>
    <w:uiPriority w:val="0"/>
    <w:rPr>
      <w:rFonts w:cs="Courier New"/>
    </w:rPr>
  </w:style>
  <w:style w:type="character" w:customStyle="1" w:styleId="462">
    <w:name w:val="ListLabel 441"/>
    <w:qFormat/>
    <w:uiPriority w:val="0"/>
    <w:rPr>
      <w:rFonts w:cs="Noto Sans Symbols"/>
    </w:rPr>
  </w:style>
  <w:style w:type="character" w:customStyle="1" w:styleId="463">
    <w:name w:val="ListLabel 442"/>
    <w:qFormat/>
    <w:uiPriority w:val="0"/>
    <w:rPr>
      <w:rFonts w:ascii="Calibri" w:hAnsi="Calibri" w:cs="Noto Sans Symbols"/>
      <w:b/>
      <w:sz w:val="22"/>
    </w:rPr>
  </w:style>
  <w:style w:type="character" w:customStyle="1" w:styleId="464">
    <w:name w:val="ListLabel 443"/>
    <w:qFormat/>
    <w:uiPriority w:val="0"/>
    <w:rPr>
      <w:rFonts w:cs="Courier New"/>
    </w:rPr>
  </w:style>
  <w:style w:type="character" w:customStyle="1" w:styleId="465">
    <w:name w:val="ListLabel 444"/>
    <w:qFormat/>
    <w:uiPriority w:val="0"/>
    <w:rPr>
      <w:rFonts w:cs="Noto Sans Symbols"/>
    </w:rPr>
  </w:style>
  <w:style w:type="character" w:customStyle="1" w:styleId="466">
    <w:name w:val="ListLabel 445"/>
    <w:qFormat/>
    <w:uiPriority w:val="0"/>
    <w:rPr>
      <w:rFonts w:cs="Noto Sans Symbols"/>
    </w:rPr>
  </w:style>
  <w:style w:type="character" w:customStyle="1" w:styleId="467">
    <w:name w:val="ListLabel 446"/>
    <w:qFormat/>
    <w:uiPriority w:val="0"/>
    <w:rPr>
      <w:rFonts w:cs="Courier New"/>
    </w:rPr>
  </w:style>
  <w:style w:type="character" w:customStyle="1" w:styleId="468">
    <w:name w:val="ListLabel 447"/>
    <w:qFormat/>
    <w:uiPriority w:val="0"/>
    <w:rPr>
      <w:rFonts w:cs="Noto Sans Symbols"/>
    </w:rPr>
  </w:style>
  <w:style w:type="character" w:customStyle="1" w:styleId="469">
    <w:name w:val="ListLabel 448"/>
    <w:qFormat/>
    <w:uiPriority w:val="0"/>
    <w:rPr>
      <w:rFonts w:cs="Noto Sans Symbols"/>
    </w:rPr>
  </w:style>
  <w:style w:type="character" w:customStyle="1" w:styleId="470">
    <w:name w:val="ListLabel 449"/>
    <w:qFormat/>
    <w:uiPriority w:val="0"/>
    <w:rPr>
      <w:rFonts w:cs="Courier New"/>
    </w:rPr>
  </w:style>
  <w:style w:type="character" w:customStyle="1" w:styleId="471">
    <w:name w:val="ListLabel 450"/>
    <w:qFormat/>
    <w:uiPriority w:val="0"/>
    <w:rPr>
      <w:rFonts w:cs="Noto Sans Symbols"/>
    </w:rPr>
  </w:style>
  <w:style w:type="character" w:customStyle="1" w:styleId="472">
    <w:name w:val="ListLabel 451"/>
    <w:qFormat/>
    <w:uiPriority w:val="0"/>
    <w:rPr>
      <w:rFonts w:ascii="Calibri" w:hAnsi="Calibri"/>
      <w:b/>
      <w:sz w:val="22"/>
    </w:rPr>
  </w:style>
  <w:style w:type="character" w:customStyle="1" w:styleId="473">
    <w:name w:val="ListLabel 452"/>
    <w:qFormat/>
    <w:uiPriority w:val="0"/>
    <w:rPr>
      <w:rFonts w:cs="Wingdings"/>
      <w:sz w:val="22"/>
      <w:u w:val="none"/>
    </w:rPr>
  </w:style>
  <w:style w:type="character" w:customStyle="1" w:styleId="474">
    <w:name w:val="ListLabel 453"/>
    <w:qFormat/>
    <w:uiPriority w:val="0"/>
    <w:rPr>
      <w:rFonts w:cs="Wingdings 2"/>
      <w:u w:val="none"/>
    </w:rPr>
  </w:style>
  <w:style w:type="character" w:customStyle="1" w:styleId="475">
    <w:name w:val="ListLabel 454"/>
    <w:qFormat/>
    <w:uiPriority w:val="0"/>
    <w:rPr>
      <w:rFonts w:cs="OpenSymbol"/>
      <w:u w:val="none"/>
    </w:rPr>
  </w:style>
  <w:style w:type="character" w:customStyle="1" w:styleId="476">
    <w:name w:val="ListLabel 455"/>
    <w:qFormat/>
    <w:uiPriority w:val="0"/>
    <w:rPr>
      <w:rFonts w:cs="Wingdings"/>
      <w:u w:val="none"/>
    </w:rPr>
  </w:style>
  <w:style w:type="character" w:customStyle="1" w:styleId="477">
    <w:name w:val="ListLabel 456"/>
    <w:qFormat/>
    <w:uiPriority w:val="0"/>
    <w:rPr>
      <w:rFonts w:cs="Wingdings 2"/>
      <w:u w:val="none"/>
    </w:rPr>
  </w:style>
  <w:style w:type="character" w:customStyle="1" w:styleId="478">
    <w:name w:val="ListLabel 457"/>
    <w:qFormat/>
    <w:uiPriority w:val="0"/>
    <w:rPr>
      <w:rFonts w:cs="OpenSymbol"/>
      <w:u w:val="none"/>
    </w:rPr>
  </w:style>
  <w:style w:type="character" w:customStyle="1" w:styleId="479">
    <w:name w:val="ListLabel 458"/>
    <w:qFormat/>
    <w:uiPriority w:val="0"/>
    <w:rPr>
      <w:rFonts w:cs="Wingdings"/>
      <w:u w:val="none"/>
    </w:rPr>
  </w:style>
  <w:style w:type="character" w:customStyle="1" w:styleId="480">
    <w:name w:val="ListLabel 459"/>
    <w:qFormat/>
    <w:uiPriority w:val="0"/>
    <w:rPr>
      <w:rFonts w:cs="Wingdings 2"/>
      <w:u w:val="none"/>
    </w:rPr>
  </w:style>
  <w:style w:type="character" w:customStyle="1" w:styleId="481">
    <w:name w:val="ListLabel 460"/>
    <w:qFormat/>
    <w:uiPriority w:val="0"/>
    <w:rPr>
      <w:rFonts w:cs="OpenSymbol"/>
      <w:u w:val="none"/>
    </w:rPr>
  </w:style>
  <w:style w:type="character" w:customStyle="1" w:styleId="482">
    <w:name w:val="ListLabel 461"/>
    <w:qFormat/>
    <w:uiPriority w:val="0"/>
    <w:rPr>
      <w:rFonts w:cs="Wingdings"/>
      <w:sz w:val="22"/>
      <w:u w:val="none"/>
    </w:rPr>
  </w:style>
  <w:style w:type="character" w:customStyle="1" w:styleId="483">
    <w:name w:val="ListLabel 462"/>
    <w:qFormat/>
    <w:uiPriority w:val="0"/>
    <w:rPr>
      <w:rFonts w:cs="Wingdings 2"/>
      <w:u w:val="none"/>
    </w:rPr>
  </w:style>
  <w:style w:type="character" w:customStyle="1" w:styleId="484">
    <w:name w:val="ListLabel 463"/>
    <w:qFormat/>
    <w:uiPriority w:val="0"/>
    <w:rPr>
      <w:rFonts w:cs="OpenSymbol"/>
      <w:u w:val="none"/>
    </w:rPr>
  </w:style>
  <w:style w:type="character" w:customStyle="1" w:styleId="485">
    <w:name w:val="ListLabel 464"/>
    <w:qFormat/>
    <w:uiPriority w:val="0"/>
    <w:rPr>
      <w:rFonts w:cs="Wingdings"/>
      <w:u w:val="none"/>
    </w:rPr>
  </w:style>
  <w:style w:type="character" w:customStyle="1" w:styleId="486">
    <w:name w:val="ListLabel 465"/>
    <w:qFormat/>
    <w:uiPriority w:val="0"/>
    <w:rPr>
      <w:rFonts w:cs="Wingdings 2"/>
      <w:u w:val="none"/>
    </w:rPr>
  </w:style>
  <w:style w:type="character" w:customStyle="1" w:styleId="487">
    <w:name w:val="ListLabel 466"/>
    <w:qFormat/>
    <w:uiPriority w:val="0"/>
    <w:rPr>
      <w:rFonts w:cs="OpenSymbol"/>
      <w:u w:val="none"/>
    </w:rPr>
  </w:style>
  <w:style w:type="character" w:customStyle="1" w:styleId="488">
    <w:name w:val="ListLabel 467"/>
    <w:qFormat/>
    <w:uiPriority w:val="0"/>
    <w:rPr>
      <w:rFonts w:cs="Wingdings"/>
      <w:u w:val="none"/>
    </w:rPr>
  </w:style>
  <w:style w:type="character" w:customStyle="1" w:styleId="489">
    <w:name w:val="ListLabel 468"/>
    <w:qFormat/>
    <w:uiPriority w:val="0"/>
    <w:rPr>
      <w:rFonts w:cs="Wingdings 2"/>
      <w:u w:val="none"/>
    </w:rPr>
  </w:style>
  <w:style w:type="character" w:customStyle="1" w:styleId="490">
    <w:name w:val="ListLabel 469"/>
    <w:qFormat/>
    <w:uiPriority w:val="0"/>
    <w:rPr>
      <w:rFonts w:cs="OpenSymbol"/>
      <w:u w:val="none"/>
    </w:rPr>
  </w:style>
  <w:style w:type="character" w:customStyle="1" w:styleId="491">
    <w:name w:val="ListLabel 470"/>
    <w:qFormat/>
    <w:uiPriority w:val="0"/>
    <w:rPr>
      <w:rFonts w:cs="Noto Sans Symbols"/>
      <w:sz w:val="22"/>
    </w:rPr>
  </w:style>
  <w:style w:type="character" w:customStyle="1" w:styleId="492">
    <w:name w:val="ListLabel 471"/>
    <w:qFormat/>
    <w:uiPriority w:val="0"/>
    <w:rPr>
      <w:rFonts w:cs="Courier New"/>
    </w:rPr>
  </w:style>
  <w:style w:type="character" w:customStyle="1" w:styleId="493">
    <w:name w:val="ListLabel 472"/>
    <w:qFormat/>
    <w:uiPriority w:val="0"/>
    <w:rPr>
      <w:rFonts w:cs="Noto Sans Symbols"/>
    </w:rPr>
  </w:style>
  <w:style w:type="character" w:customStyle="1" w:styleId="494">
    <w:name w:val="ListLabel 473"/>
    <w:qFormat/>
    <w:uiPriority w:val="0"/>
    <w:rPr>
      <w:rFonts w:cs="Noto Sans Symbols"/>
    </w:rPr>
  </w:style>
  <w:style w:type="character" w:customStyle="1" w:styleId="495">
    <w:name w:val="ListLabel 474"/>
    <w:qFormat/>
    <w:uiPriority w:val="0"/>
    <w:rPr>
      <w:rFonts w:cs="Courier New"/>
    </w:rPr>
  </w:style>
  <w:style w:type="character" w:customStyle="1" w:styleId="496">
    <w:name w:val="ListLabel 475"/>
    <w:qFormat/>
    <w:uiPriority w:val="0"/>
    <w:rPr>
      <w:rFonts w:cs="Noto Sans Symbols"/>
    </w:rPr>
  </w:style>
  <w:style w:type="character" w:customStyle="1" w:styleId="497">
    <w:name w:val="ListLabel 476"/>
    <w:qFormat/>
    <w:uiPriority w:val="0"/>
    <w:rPr>
      <w:rFonts w:cs="Noto Sans Symbols"/>
    </w:rPr>
  </w:style>
  <w:style w:type="character" w:customStyle="1" w:styleId="498">
    <w:name w:val="ListLabel 477"/>
    <w:qFormat/>
    <w:uiPriority w:val="0"/>
    <w:rPr>
      <w:rFonts w:cs="Courier New"/>
    </w:rPr>
  </w:style>
  <w:style w:type="character" w:customStyle="1" w:styleId="499">
    <w:name w:val="ListLabel 478"/>
    <w:qFormat/>
    <w:uiPriority w:val="0"/>
    <w:rPr>
      <w:rFonts w:cs="Noto Sans Symbols"/>
    </w:rPr>
  </w:style>
  <w:style w:type="character" w:customStyle="1" w:styleId="500">
    <w:name w:val="ListLabel 479"/>
    <w:qFormat/>
    <w:uiPriority w:val="0"/>
    <w:rPr>
      <w:rFonts w:cs="Noto Sans Symbols"/>
      <w:b/>
      <w:sz w:val="22"/>
    </w:rPr>
  </w:style>
  <w:style w:type="character" w:customStyle="1" w:styleId="501">
    <w:name w:val="ListLabel 480"/>
    <w:qFormat/>
    <w:uiPriority w:val="0"/>
    <w:rPr>
      <w:rFonts w:cs="Courier New"/>
    </w:rPr>
  </w:style>
  <w:style w:type="character" w:customStyle="1" w:styleId="502">
    <w:name w:val="ListLabel 481"/>
    <w:qFormat/>
    <w:uiPriority w:val="0"/>
    <w:rPr>
      <w:rFonts w:cs="Noto Sans Symbols"/>
    </w:rPr>
  </w:style>
  <w:style w:type="character" w:customStyle="1" w:styleId="503">
    <w:name w:val="ListLabel 482"/>
    <w:qFormat/>
    <w:uiPriority w:val="0"/>
    <w:rPr>
      <w:rFonts w:cs="Noto Sans Symbols"/>
    </w:rPr>
  </w:style>
  <w:style w:type="character" w:customStyle="1" w:styleId="504">
    <w:name w:val="ListLabel 483"/>
    <w:qFormat/>
    <w:uiPriority w:val="0"/>
    <w:rPr>
      <w:rFonts w:cs="Courier New"/>
    </w:rPr>
  </w:style>
  <w:style w:type="character" w:customStyle="1" w:styleId="505">
    <w:name w:val="ListLabel 484"/>
    <w:qFormat/>
    <w:uiPriority w:val="0"/>
    <w:rPr>
      <w:rFonts w:cs="Noto Sans Symbols"/>
    </w:rPr>
  </w:style>
  <w:style w:type="character" w:customStyle="1" w:styleId="506">
    <w:name w:val="ListLabel 485"/>
    <w:qFormat/>
    <w:uiPriority w:val="0"/>
    <w:rPr>
      <w:rFonts w:cs="Noto Sans Symbols"/>
    </w:rPr>
  </w:style>
  <w:style w:type="character" w:customStyle="1" w:styleId="507">
    <w:name w:val="ListLabel 486"/>
    <w:qFormat/>
    <w:uiPriority w:val="0"/>
    <w:rPr>
      <w:rFonts w:cs="Courier New"/>
    </w:rPr>
  </w:style>
  <w:style w:type="character" w:customStyle="1" w:styleId="508">
    <w:name w:val="ListLabel 487"/>
    <w:qFormat/>
    <w:uiPriority w:val="0"/>
    <w:rPr>
      <w:rFonts w:cs="Noto Sans Symbols"/>
    </w:rPr>
  </w:style>
  <w:style w:type="character" w:customStyle="1" w:styleId="509">
    <w:name w:val="ListLabel 488"/>
    <w:qFormat/>
    <w:uiPriority w:val="0"/>
    <w:rPr>
      <w:rFonts w:cs="Noto Sans Symbols"/>
      <w:sz w:val="22"/>
    </w:rPr>
  </w:style>
  <w:style w:type="character" w:customStyle="1" w:styleId="510">
    <w:name w:val="ListLabel 489"/>
    <w:qFormat/>
    <w:uiPriority w:val="0"/>
    <w:rPr>
      <w:rFonts w:cs="Courier New"/>
    </w:rPr>
  </w:style>
  <w:style w:type="character" w:customStyle="1" w:styleId="511">
    <w:name w:val="ListLabel 490"/>
    <w:qFormat/>
    <w:uiPriority w:val="0"/>
    <w:rPr>
      <w:rFonts w:cs="Noto Sans Symbols"/>
    </w:rPr>
  </w:style>
  <w:style w:type="character" w:customStyle="1" w:styleId="512">
    <w:name w:val="ListLabel 491"/>
    <w:qFormat/>
    <w:uiPriority w:val="0"/>
    <w:rPr>
      <w:rFonts w:cs="Noto Sans Symbols"/>
    </w:rPr>
  </w:style>
  <w:style w:type="character" w:customStyle="1" w:styleId="513">
    <w:name w:val="ListLabel 492"/>
    <w:qFormat/>
    <w:uiPriority w:val="0"/>
    <w:rPr>
      <w:rFonts w:cs="Courier New"/>
    </w:rPr>
  </w:style>
  <w:style w:type="character" w:customStyle="1" w:styleId="514">
    <w:name w:val="ListLabel 493"/>
    <w:qFormat/>
    <w:uiPriority w:val="0"/>
    <w:rPr>
      <w:rFonts w:cs="Noto Sans Symbols"/>
    </w:rPr>
  </w:style>
  <w:style w:type="character" w:customStyle="1" w:styleId="515">
    <w:name w:val="ListLabel 494"/>
    <w:qFormat/>
    <w:uiPriority w:val="0"/>
    <w:rPr>
      <w:rFonts w:cs="Noto Sans Symbols"/>
    </w:rPr>
  </w:style>
  <w:style w:type="character" w:customStyle="1" w:styleId="516">
    <w:name w:val="ListLabel 495"/>
    <w:qFormat/>
    <w:uiPriority w:val="0"/>
    <w:rPr>
      <w:rFonts w:cs="Courier New"/>
    </w:rPr>
  </w:style>
  <w:style w:type="character" w:customStyle="1" w:styleId="517">
    <w:name w:val="ListLabel 496"/>
    <w:qFormat/>
    <w:uiPriority w:val="0"/>
    <w:rPr>
      <w:rFonts w:cs="Noto Sans Symbols"/>
    </w:rPr>
  </w:style>
  <w:style w:type="character" w:customStyle="1" w:styleId="518">
    <w:name w:val="ListLabel 497"/>
    <w:qFormat/>
    <w:uiPriority w:val="0"/>
    <w:rPr>
      <w:rFonts w:ascii="Calibri" w:hAnsi="Calibri" w:cs="Noto Sans Symbols"/>
      <w:b/>
      <w:sz w:val="22"/>
    </w:rPr>
  </w:style>
  <w:style w:type="character" w:customStyle="1" w:styleId="519">
    <w:name w:val="ListLabel 498"/>
    <w:qFormat/>
    <w:uiPriority w:val="0"/>
    <w:rPr>
      <w:rFonts w:cs="Courier New"/>
    </w:rPr>
  </w:style>
  <w:style w:type="character" w:customStyle="1" w:styleId="520">
    <w:name w:val="ListLabel 499"/>
    <w:qFormat/>
    <w:uiPriority w:val="0"/>
    <w:rPr>
      <w:rFonts w:cs="Noto Sans Symbols"/>
    </w:rPr>
  </w:style>
  <w:style w:type="character" w:customStyle="1" w:styleId="521">
    <w:name w:val="ListLabel 500"/>
    <w:qFormat/>
    <w:uiPriority w:val="0"/>
    <w:rPr>
      <w:rFonts w:cs="Noto Sans Symbols"/>
    </w:rPr>
  </w:style>
  <w:style w:type="character" w:customStyle="1" w:styleId="522">
    <w:name w:val="ListLabel 501"/>
    <w:qFormat/>
    <w:uiPriority w:val="0"/>
    <w:rPr>
      <w:rFonts w:cs="Courier New"/>
    </w:rPr>
  </w:style>
  <w:style w:type="character" w:customStyle="1" w:styleId="523">
    <w:name w:val="ListLabel 502"/>
    <w:qFormat/>
    <w:uiPriority w:val="0"/>
    <w:rPr>
      <w:rFonts w:cs="Noto Sans Symbols"/>
    </w:rPr>
  </w:style>
  <w:style w:type="character" w:customStyle="1" w:styleId="524">
    <w:name w:val="ListLabel 503"/>
    <w:qFormat/>
    <w:uiPriority w:val="0"/>
    <w:rPr>
      <w:rFonts w:cs="Noto Sans Symbols"/>
    </w:rPr>
  </w:style>
  <w:style w:type="character" w:customStyle="1" w:styleId="525">
    <w:name w:val="ListLabel 504"/>
    <w:qFormat/>
    <w:uiPriority w:val="0"/>
    <w:rPr>
      <w:rFonts w:cs="Courier New"/>
    </w:rPr>
  </w:style>
  <w:style w:type="character" w:customStyle="1" w:styleId="526">
    <w:name w:val="ListLabel 505"/>
    <w:qFormat/>
    <w:uiPriority w:val="0"/>
    <w:rPr>
      <w:rFonts w:cs="Noto Sans Symbols"/>
    </w:rPr>
  </w:style>
  <w:style w:type="character" w:customStyle="1" w:styleId="527">
    <w:name w:val="ListLabel 506"/>
    <w:qFormat/>
    <w:uiPriority w:val="0"/>
    <w:rPr>
      <w:rFonts w:ascii="Calibri" w:hAnsi="Calibri"/>
      <w:b/>
      <w:sz w:val="22"/>
    </w:rPr>
  </w:style>
  <w:style w:type="character" w:customStyle="1" w:styleId="528">
    <w:name w:val="ListLabel 507"/>
    <w:qFormat/>
    <w:uiPriority w:val="0"/>
    <w:rPr>
      <w:rFonts w:cs="Wingdings"/>
      <w:sz w:val="22"/>
      <w:u w:val="none"/>
    </w:rPr>
  </w:style>
  <w:style w:type="character" w:customStyle="1" w:styleId="529">
    <w:name w:val="ListLabel 508"/>
    <w:qFormat/>
    <w:uiPriority w:val="0"/>
    <w:rPr>
      <w:rFonts w:cs="Wingdings 2"/>
      <w:u w:val="none"/>
    </w:rPr>
  </w:style>
  <w:style w:type="character" w:customStyle="1" w:styleId="530">
    <w:name w:val="ListLabel 509"/>
    <w:qFormat/>
    <w:uiPriority w:val="0"/>
    <w:rPr>
      <w:rFonts w:cs="OpenSymbol"/>
      <w:u w:val="none"/>
    </w:rPr>
  </w:style>
  <w:style w:type="character" w:customStyle="1" w:styleId="531">
    <w:name w:val="ListLabel 510"/>
    <w:qFormat/>
    <w:uiPriority w:val="0"/>
    <w:rPr>
      <w:rFonts w:cs="Wingdings"/>
      <w:u w:val="none"/>
    </w:rPr>
  </w:style>
  <w:style w:type="character" w:customStyle="1" w:styleId="532">
    <w:name w:val="ListLabel 511"/>
    <w:qFormat/>
    <w:uiPriority w:val="0"/>
    <w:rPr>
      <w:rFonts w:cs="Wingdings 2"/>
      <w:u w:val="none"/>
    </w:rPr>
  </w:style>
  <w:style w:type="character" w:customStyle="1" w:styleId="533">
    <w:name w:val="ListLabel 512"/>
    <w:qFormat/>
    <w:uiPriority w:val="0"/>
    <w:rPr>
      <w:rFonts w:cs="OpenSymbol"/>
      <w:u w:val="none"/>
    </w:rPr>
  </w:style>
  <w:style w:type="character" w:customStyle="1" w:styleId="534">
    <w:name w:val="ListLabel 513"/>
    <w:qFormat/>
    <w:uiPriority w:val="0"/>
    <w:rPr>
      <w:rFonts w:cs="Wingdings"/>
      <w:u w:val="none"/>
    </w:rPr>
  </w:style>
  <w:style w:type="character" w:customStyle="1" w:styleId="535">
    <w:name w:val="ListLabel 514"/>
    <w:qFormat/>
    <w:uiPriority w:val="0"/>
    <w:rPr>
      <w:rFonts w:cs="Wingdings 2"/>
      <w:u w:val="none"/>
    </w:rPr>
  </w:style>
  <w:style w:type="character" w:customStyle="1" w:styleId="536">
    <w:name w:val="ListLabel 515"/>
    <w:qFormat/>
    <w:uiPriority w:val="0"/>
    <w:rPr>
      <w:rFonts w:cs="OpenSymbol"/>
      <w:u w:val="none"/>
    </w:rPr>
  </w:style>
  <w:style w:type="character" w:customStyle="1" w:styleId="537">
    <w:name w:val="ListLabel 516"/>
    <w:qFormat/>
    <w:uiPriority w:val="0"/>
    <w:rPr>
      <w:rFonts w:cs="Wingdings"/>
      <w:sz w:val="22"/>
      <w:u w:val="none"/>
    </w:rPr>
  </w:style>
  <w:style w:type="character" w:customStyle="1" w:styleId="538">
    <w:name w:val="ListLabel 517"/>
    <w:qFormat/>
    <w:uiPriority w:val="0"/>
    <w:rPr>
      <w:rFonts w:cs="Wingdings 2"/>
      <w:u w:val="none"/>
    </w:rPr>
  </w:style>
  <w:style w:type="character" w:customStyle="1" w:styleId="539">
    <w:name w:val="ListLabel 518"/>
    <w:qFormat/>
    <w:uiPriority w:val="0"/>
    <w:rPr>
      <w:rFonts w:cs="OpenSymbol"/>
      <w:u w:val="none"/>
    </w:rPr>
  </w:style>
  <w:style w:type="character" w:customStyle="1" w:styleId="540">
    <w:name w:val="ListLabel 519"/>
    <w:qFormat/>
    <w:uiPriority w:val="0"/>
    <w:rPr>
      <w:rFonts w:cs="Wingdings"/>
      <w:u w:val="none"/>
    </w:rPr>
  </w:style>
  <w:style w:type="character" w:customStyle="1" w:styleId="541">
    <w:name w:val="ListLabel 520"/>
    <w:qFormat/>
    <w:uiPriority w:val="0"/>
    <w:rPr>
      <w:rFonts w:cs="Wingdings 2"/>
      <w:u w:val="none"/>
    </w:rPr>
  </w:style>
  <w:style w:type="character" w:customStyle="1" w:styleId="542">
    <w:name w:val="ListLabel 521"/>
    <w:qFormat/>
    <w:uiPriority w:val="0"/>
    <w:rPr>
      <w:rFonts w:cs="OpenSymbol"/>
      <w:u w:val="none"/>
    </w:rPr>
  </w:style>
  <w:style w:type="character" w:customStyle="1" w:styleId="543">
    <w:name w:val="ListLabel 522"/>
    <w:qFormat/>
    <w:uiPriority w:val="0"/>
    <w:rPr>
      <w:rFonts w:cs="Wingdings"/>
      <w:u w:val="none"/>
    </w:rPr>
  </w:style>
  <w:style w:type="character" w:customStyle="1" w:styleId="544">
    <w:name w:val="ListLabel 523"/>
    <w:qFormat/>
    <w:uiPriority w:val="0"/>
    <w:rPr>
      <w:rFonts w:cs="Wingdings 2"/>
      <w:u w:val="none"/>
    </w:rPr>
  </w:style>
  <w:style w:type="character" w:customStyle="1" w:styleId="545">
    <w:name w:val="ListLabel 524"/>
    <w:qFormat/>
    <w:uiPriority w:val="0"/>
    <w:rPr>
      <w:rFonts w:cs="OpenSymbol"/>
      <w:u w:val="none"/>
    </w:rPr>
  </w:style>
  <w:style w:type="character" w:customStyle="1" w:styleId="546">
    <w:name w:val="ListLabel 525"/>
    <w:qFormat/>
    <w:uiPriority w:val="0"/>
    <w:rPr>
      <w:rFonts w:cs="Noto Sans Symbols"/>
      <w:sz w:val="22"/>
    </w:rPr>
  </w:style>
  <w:style w:type="character" w:customStyle="1" w:styleId="547">
    <w:name w:val="ListLabel 526"/>
    <w:qFormat/>
    <w:uiPriority w:val="0"/>
    <w:rPr>
      <w:rFonts w:cs="Courier New"/>
    </w:rPr>
  </w:style>
  <w:style w:type="character" w:customStyle="1" w:styleId="548">
    <w:name w:val="ListLabel 527"/>
    <w:qFormat/>
    <w:uiPriority w:val="0"/>
    <w:rPr>
      <w:rFonts w:cs="Noto Sans Symbols"/>
    </w:rPr>
  </w:style>
  <w:style w:type="character" w:customStyle="1" w:styleId="549">
    <w:name w:val="ListLabel 528"/>
    <w:qFormat/>
    <w:uiPriority w:val="0"/>
    <w:rPr>
      <w:rFonts w:cs="Noto Sans Symbols"/>
    </w:rPr>
  </w:style>
  <w:style w:type="character" w:customStyle="1" w:styleId="550">
    <w:name w:val="ListLabel 529"/>
    <w:qFormat/>
    <w:uiPriority w:val="0"/>
    <w:rPr>
      <w:rFonts w:cs="Courier New"/>
    </w:rPr>
  </w:style>
  <w:style w:type="character" w:customStyle="1" w:styleId="551">
    <w:name w:val="ListLabel 530"/>
    <w:qFormat/>
    <w:uiPriority w:val="0"/>
    <w:rPr>
      <w:rFonts w:cs="Noto Sans Symbols"/>
    </w:rPr>
  </w:style>
  <w:style w:type="character" w:customStyle="1" w:styleId="552">
    <w:name w:val="ListLabel 531"/>
    <w:qFormat/>
    <w:uiPriority w:val="0"/>
    <w:rPr>
      <w:rFonts w:cs="Noto Sans Symbols"/>
    </w:rPr>
  </w:style>
  <w:style w:type="character" w:customStyle="1" w:styleId="553">
    <w:name w:val="ListLabel 532"/>
    <w:qFormat/>
    <w:uiPriority w:val="0"/>
    <w:rPr>
      <w:rFonts w:cs="Courier New"/>
    </w:rPr>
  </w:style>
  <w:style w:type="character" w:customStyle="1" w:styleId="554">
    <w:name w:val="ListLabel 533"/>
    <w:qFormat/>
    <w:uiPriority w:val="0"/>
    <w:rPr>
      <w:rFonts w:cs="Noto Sans Symbols"/>
    </w:rPr>
  </w:style>
  <w:style w:type="character" w:customStyle="1" w:styleId="555">
    <w:name w:val="ListLabel 534"/>
    <w:qFormat/>
    <w:uiPriority w:val="0"/>
    <w:rPr>
      <w:rFonts w:cs="Noto Sans Symbols"/>
      <w:b/>
      <w:sz w:val="22"/>
    </w:rPr>
  </w:style>
  <w:style w:type="character" w:customStyle="1" w:styleId="556">
    <w:name w:val="ListLabel 535"/>
    <w:qFormat/>
    <w:uiPriority w:val="0"/>
    <w:rPr>
      <w:rFonts w:cs="Courier New"/>
    </w:rPr>
  </w:style>
  <w:style w:type="character" w:customStyle="1" w:styleId="557">
    <w:name w:val="ListLabel 536"/>
    <w:qFormat/>
    <w:uiPriority w:val="0"/>
    <w:rPr>
      <w:rFonts w:cs="Noto Sans Symbols"/>
    </w:rPr>
  </w:style>
  <w:style w:type="character" w:customStyle="1" w:styleId="558">
    <w:name w:val="ListLabel 537"/>
    <w:qFormat/>
    <w:uiPriority w:val="0"/>
    <w:rPr>
      <w:rFonts w:cs="Noto Sans Symbols"/>
    </w:rPr>
  </w:style>
  <w:style w:type="character" w:customStyle="1" w:styleId="559">
    <w:name w:val="ListLabel 538"/>
    <w:qFormat/>
    <w:uiPriority w:val="0"/>
    <w:rPr>
      <w:rFonts w:cs="Courier New"/>
    </w:rPr>
  </w:style>
  <w:style w:type="character" w:customStyle="1" w:styleId="560">
    <w:name w:val="ListLabel 539"/>
    <w:qFormat/>
    <w:uiPriority w:val="0"/>
    <w:rPr>
      <w:rFonts w:cs="Noto Sans Symbols"/>
    </w:rPr>
  </w:style>
  <w:style w:type="character" w:customStyle="1" w:styleId="561">
    <w:name w:val="ListLabel 540"/>
    <w:qFormat/>
    <w:uiPriority w:val="0"/>
    <w:rPr>
      <w:rFonts w:cs="Noto Sans Symbols"/>
    </w:rPr>
  </w:style>
  <w:style w:type="character" w:customStyle="1" w:styleId="562">
    <w:name w:val="ListLabel 541"/>
    <w:qFormat/>
    <w:uiPriority w:val="0"/>
    <w:rPr>
      <w:rFonts w:cs="Courier New"/>
    </w:rPr>
  </w:style>
  <w:style w:type="character" w:customStyle="1" w:styleId="563">
    <w:name w:val="ListLabel 542"/>
    <w:qFormat/>
    <w:uiPriority w:val="0"/>
    <w:rPr>
      <w:rFonts w:cs="Noto Sans Symbols"/>
    </w:rPr>
  </w:style>
  <w:style w:type="character" w:customStyle="1" w:styleId="564">
    <w:name w:val="ListLabel 543"/>
    <w:qFormat/>
    <w:uiPriority w:val="0"/>
    <w:rPr>
      <w:rFonts w:cs="Noto Sans Symbols"/>
      <w:sz w:val="22"/>
    </w:rPr>
  </w:style>
  <w:style w:type="character" w:customStyle="1" w:styleId="565">
    <w:name w:val="ListLabel 544"/>
    <w:qFormat/>
    <w:uiPriority w:val="0"/>
    <w:rPr>
      <w:rFonts w:cs="Courier New"/>
    </w:rPr>
  </w:style>
  <w:style w:type="character" w:customStyle="1" w:styleId="566">
    <w:name w:val="ListLabel 545"/>
    <w:qFormat/>
    <w:uiPriority w:val="0"/>
    <w:rPr>
      <w:rFonts w:cs="Noto Sans Symbols"/>
    </w:rPr>
  </w:style>
  <w:style w:type="character" w:customStyle="1" w:styleId="567">
    <w:name w:val="ListLabel 546"/>
    <w:qFormat/>
    <w:uiPriority w:val="0"/>
    <w:rPr>
      <w:rFonts w:cs="Noto Sans Symbols"/>
    </w:rPr>
  </w:style>
  <w:style w:type="character" w:customStyle="1" w:styleId="568">
    <w:name w:val="ListLabel 547"/>
    <w:qFormat/>
    <w:uiPriority w:val="0"/>
    <w:rPr>
      <w:rFonts w:cs="Courier New"/>
    </w:rPr>
  </w:style>
  <w:style w:type="character" w:customStyle="1" w:styleId="569">
    <w:name w:val="ListLabel 548"/>
    <w:qFormat/>
    <w:uiPriority w:val="0"/>
    <w:rPr>
      <w:rFonts w:cs="Noto Sans Symbols"/>
    </w:rPr>
  </w:style>
  <w:style w:type="character" w:customStyle="1" w:styleId="570">
    <w:name w:val="ListLabel 549"/>
    <w:qFormat/>
    <w:uiPriority w:val="0"/>
    <w:rPr>
      <w:rFonts w:cs="Noto Sans Symbols"/>
    </w:rPr>
  </w:style>
  <w:style w:type="character" w:customStyle="1" w:styleId="571">
    <w:name w:val="ListLabel 550"/>
    <w:qFormat/>
    <w:uiPriority w:val="0"/>
    <w:rPr>
      <w:rFonts w:cs="Courier New"/>
    </w:rPr>
  </w:style>
  <w:style w:type="character" w:customStyle="1" w:styleId="572">
    <w:name w:val="ListLabel 551"/>
    <w:qFormat/>
    <w:uiPriority w:val="0"/>
    <w:rPr>
      <w:rFonts w:cs="Noto Sans Symbols"/>
    </w:rPr>
  </w:style>
  <w:style w:type="character" w:customStyle="1" w:styleId="573">
    <w:name w:val="ListLabel 552"/>
    <w:qFormat/>
    <w:uiPriority w:val="0"/>
    <w:rPr>
      <w:rFonts w:ascii="Calibri" w:hAnsi="Calibri" w:cs="Noto Sans Symbols"/>
      <w:b/>
      <w:sz w:val="22"/>
    </w:rPr>
  </w:style>
  <w:style w:type="character" w:customStyle="1" w:styleId="574">
    <w:name w:val="ListLabel 553"/>
    <w:qFormat/>
    <w:uiPriority w:val="0"/>
    <w:rPr>
      <w:rFonts w:cs="Courier New"/>
    </w:rPr>
  </w:style>
  <w:style w:type="character" w:customStyle="1" w:styleId="575">
    <w:name w:val="ListLabel 554"/>
    <w:qFormat/>
    <w:uiPriority w:val="0"/>
    <w:rPr>
      <w:rFonts w:cs="Noto Sans Symbols"/>
    </w:rPr>
  </w:style>
  <w:style w:type="character" w:customStyle="1" w:styleId="576">
    <w:name w:val="ListLabel 555"/>
    <w:qFormat/>
    <w:uiPriority w:val="0"/>
    <w:rPr>
      <w:rFonts w:cs="Noto Sans Symbols"/>
    </w:rPr>
  </w:style>
  <w:style w:type="character" w:customStyle="1" w:styleId="577">
    <w:name w:val="ListLabel 556"/>
    <w:qFormat/>
    <w:uiPriority w:val="0"/>
    <w:rPr>
      <w:rFonts w:cs="Courier New"/>
    </w:rPr>
  </w:style>
  <w:style w:type="character" w:customStyle="1" w:styleId="578">
    <w:name w:val="ListLabel 557"/>
    <w:qFormat/>
    <w:uiPriority w:val="0"/>
    <w:rPr>
      <w:rFonts w:cs="Noto Sans Symbols"/>
    </w:rPr>
  </w:style>
  <w:style w:type="character" w:customStyle="1" w:styleId="579">
    <w:name w:val="ListLabel 558"/>
    <w:qFormat/>
    <w:uiPriority w:val="0"/>
    <w:rPr>
      <w:rFonts w:cs="Noto Sans Symbols"/>
    </w:rPr>
  </w:style>
  <w:style w:type="character" w:customStyle="1" w:styleId="580">
    <w:name w:val="ListLabel 559"/>
    <w:qFormat/>
    <w:uiPriority w:val="0"/>
    <w:rPr>
      <w:rFonts w:cs="Courier New"/>
    </w:rPr>
  </w:style>
  <w:style w:type="character" w:customStyle="1" w:styleId="581">
    <w:name w:val="ListLabel 560"/>
    <w:qFormat/>
    <w:uiPriority w:val="0"/>
    <w:rPr>
      <w:rFonts w:cs="Noto Sans Symbols"/>
    </w:rPr>
  </w:style>
  <w:style w:type="paragraph" w:customStyle="1" w:styleId="582">
    <w:name w:val="Título1"/>
    <w:basedOn w:val="1"/>
    <w:next w:val="12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583">
    <w:name w:val="Índice"/>
    <w:basedOn w:val="1"/>
    <w:qFormat/>
    <w:uiPriority w:val="0"/>
    <w:pPr>
      <w:suppressLineNumbers/>
    </w:pPr>
    <w:rPr>
      <w:rFonts w:cs="Arial"/>
    </w:rPr>
  </w:style>
  <w:style w:type="paragraph" w:styleId="584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table" w:customStyle="1" w:styleId="58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6">
    <w:name w:val="_Style 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7">
    <w:name w:val="_Style 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8">
    <w:name w:val="_Style 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9">
    <w:name w:val="_Style 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0">
    <w:name w:val="_Style 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1">
    <w:name w:val="_Style 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2">
    <w:name w:val="_Style 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3">
    <w:name w:val="_Style 3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4">
    <w:name w:val="_Style 3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5">
    <w:name w:val="_Style 3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6">
    <w:name w:val="_Style 3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7">
    <w:name w:val="_Style 3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8">
    <w:name w:val="_Style 3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9">
    <w:name w:val="_Style 3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0">
    <w:name w:val="_Style 3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1">
    <w:name w:val="_Style 3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2">
    <w:name w:val="_Style 4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3">
    <w:name w:val="_Style 4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4">
    <w:name w:val="_Style 4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5">
    <w:name w:val="_Style 4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6">
    <w:name w:val="_Style 4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7">
    <w:name w:val="_Style 4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8">
    <w:name w:val="_Style 4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9">
    <w:name w:val="_Style 4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0">
    <w:name w:val="_Style 4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1">
    <w:name w:val="_Style 4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2">
    <w:name w:val="_Style 5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3">
    <w:name w:val="_Style 5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4">
    <w:name w:val="_Style 5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5">
    <w:name w:val="_Style 5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6">
    <w:name w:val="_Style 5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7">
    <w:name w:val="_Style 5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8">
    <w:name w:val="_Style 5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9">
    <w:name w:val="_Style 5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0">
    <w:name w:val="_Style 5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1">
    <w:name w:val="_Style 5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2">
    <w:name w:val="_Style 6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3">
    <w:name w:val="_Style 6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4">
    <w:name w:val="_Style 6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5">
    <w:name w:val="_Style 6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6">
    <w:name w:val="_Style 6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7">
    <w:name w:val="_Style 6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8">
    <w:name w:val="_Style 6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9">
    <w:name w:val="_Style 6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0">
    <w:name w:val="_Style 6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1">
    <w:name w:val="_Style 6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2">
    <w:name w:val="_Style 70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3">
    <w:name w:val="_Style 7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4">
    <w:name w:val="_Style 72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5">
    <w:name w:val="_Style 73"/>
    <w:basedOn w:val="585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6">
    <w:name w:val="_Style 7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7">
    <w:name w:val="_Style 7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8">
    <w:name w:val="_Style 7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9">
    <w:name w:val="_Style 7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0">
    <w:name w:val="_Style 7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1">
    <w:name w:val="_Style 7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2">
    <w:name w:val="_Style 8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3">
    <w:name w:val="_Style 8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4">
    <w:name w:val="_Style 8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5">
    <w:name w:val="_Style 8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6">
    <w:name w:val="_Style 8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7">
    <w:name w:val="_Style 8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8">
    <w:name w:val="_Style 8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9">
    <w:name w:val="_Style 8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0">
    <w:name w:val="_Style 8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1">
    <w:name w:val="_Style 8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2">
    <w:name w:val="_Style 9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3">
    <w:name w:val="_Style 9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4">
    <w:name w:val="_Style 9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5">
    <w:name w:val="_Style 9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6">
    <w:name w:val="_Style 9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7">
    <w:name w:val="_Style 9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8">
    <w:name w:val="_Style 9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9">
    <w:name w:val="_Style 9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0">
    <w:name w:val="_Style 9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1">
    <w:name w:val="_Style 9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2">
    <w:name w:val="_Style 10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3">
    <w:name w:val="_Style 10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4">
    <w:name w:val="_Style 10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5">
    <w:name w:val="_Style 10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6">
    <w:name w:val="_Style 10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7">
    <w:name w:val="_Style 10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8">
    <w:name w:val="_Style 10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9">
    <w:name w:val="_Style 10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0">
    <w:name w:val="_Style 10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1">
    <w:name w:val="_Style 10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2">
    <w:name w:val="_Style 11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3">
    <w:name w:val="_Style 11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4">
    <w:name w:val="_Style 11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5">
    <w:name w:val="_Style 11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6">
    <w:name w:val="_Style 11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7">
    <w:name w:val="_Style 11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8">
    <w:name w:val="_Style 11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9">
    <w:name w:val="_Style 11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0">
    <w:name w:val="_Style 11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1">
    <w:name w:val="_Style 11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2">
    <w:name w:val="_Style 12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3">
    <w:name w:val="_Style 12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4">
    <w:name w:val="_Style 12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5">
    <w:name w:val="_Style 12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6">
    <w:name w:val="_Style 1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7">
    <w:name w:val="_Style 1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8">
    <w:name w:val="_Style 1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9">
    <w:name w:val="_Style 1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0">
    <w:name w:val="_Style 1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1">
    <w:name w:val="_Style 1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2">
    <w:name w:val="_Style 1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3">
    <w:name w:val="_Style 13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4">
    <w:name w:val="_Style 13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5">
    <w:name w:val="_Style 13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6">
    <w:name w:val="_Style 13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7">
    <w:name w:val="_Style 13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8">
    <w:name w:val="_Style 13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9">
    <w:name w:val="_Style 13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0">
    <w:name w:val="_Style 13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1">
    <w:name w:val="_Style 13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2">
    <w:name w:val="_Style 14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3">
    <w:name w:val="_Style 14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4">
    <w:name w:val="_Style 14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5">
    <w:name w:val="_Style 14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6">
    <w:name w:val="_Style 14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7">
    <w:name w:val="_Style 14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8">
    <w:name w:val="_Style 14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9">
    <w:name w:val="_Style 14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0">
    <w:name w:val="_Style 14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1">
    <w:name w:val="_Style 14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2">
    <w:name w:val="_Style 15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3">
    <w:name w:val="_Style 15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4">
    <w:name w:val="_Style 15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5">
    <w:name w:val="_Style 15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6">
    <w:name w:val="_Style 15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7">
    <w:name w:val="_Style 15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8">
    <w:name w:val="_Style 15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9">
    <w:name w:val="_Style 15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0">
    <w:name w:val="_Style 15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1">
    <w:name w:val="_Style 15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2">
    <w:name w:val="_Style 16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3">
    <w:name w:val="_Style 16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4">
    <w:name w:val="_Style 16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5">
    <w:name w:val="_Style 16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6">
    <w:name w:val="_Style 16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7">
    <w:name w:val="_Style 16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8">
    <w:name w:val="_Style 16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9">
    <w:name w:val="_Style 16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0">
    <w:name w:val="_Style 16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1">
    <w:name w:val="_Style 16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2">
    <w:name w:val="_Style 17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3">
    <w:name w:val="_Style 17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4">
    <w:name w:val="_Style 17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5">
    <w:name w:val="_Style 17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6">
    <w:name w:val="_Style 17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7">
    <w:name w:val="_Style 17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8">
    <w:name w:val="_Style 17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9">
    <w:name w:val="_Style 17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0">
    <w:name w:val="_Style 17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1">
    <w:name w:val="_Style 17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2">
    <w:name w:val="_Style 18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3">
    <w:name w:val="_Style 18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4">
    <w:name w:val="_Style 18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5">
    <w:name w:val="_Style 18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6">
    <w:name w:val="_Style 18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7">
    <w:name w:val="_Style 18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8">
    <w:name w:val="_Style 18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9">
    <w:name w:val="_Style 18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0">
    <w:name w:val="_Style 18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1">
    <w:name w:val="_Style 18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2">
    <w:name w:val="_Style 19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3">
    <w:name w:val="_Style 19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4">
    <w:name w:val="_Style 19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5">
    <w:name w:val="_Style 19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6">
    <w:name w:val="_Style 19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7">
    <w:name w:val="_Style 19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8">
    <w:name w:val="_Style 19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9">
    <w:name w:val="_Style 19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0">
    <w:name w:val="_Style 19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1">
    <w:name w:val="_Style 19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2">
    <w:name w:val="_Style 20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3">
    <w:name w:val="_Style 20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4">
    <w:name w:val="_Style 20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5">
    <w:name w:val="_Style 20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6">
    <w:name w:val="_Style 20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7">
    <w:name w:val="_Style 20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8">
    <w:name w:val="_Style 20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9">
    <w:name w:val="_Style 20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0">
    <w:name w:val="_Style 20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1">
    <w:name w:val="_Style 20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2">
    <w:name w:val="_Style 21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3">
    <w:name w:val="_Style 21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4">
    <w:name w:val="_Style 21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5">
    <w:name w:val="_Style 21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6">
    <w:name w:val="_Style 21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7">
    <w:name w:val="_Style 21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8">
    <w:name w:val="_Style 21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9">
    <w:name w:val="_Style 21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0">
    <w:name w:val="_Style 21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1">
    <w:name w:val="_Style 21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2">
    <w:name w:val="_Style 22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3">
    <w:name w:val="_Style 22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4">
    <w:name w:val="_Style 22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5">
    <w:name w:val="_Style 22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6">
    <w:name w:val="_Style 2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7">
    <w:name w:val="_Style 2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8">
    <w:name w:val="_Style 2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9">
    <w:name w:val="_Style 2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0">
    <w:name w:val="_Style 2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1">
    <w:name w:val="_Style 2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2">
    <w:name w:val="_Style 2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3">
    <w:name w:val="_Style 23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4">
    <w:name w:val="_Style 23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5">
    <w:name w:val="_Style 23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6">
    <w:name w:val="_Style 23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7">
    <w:name w:val="_Style 23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8">
    <w:name w:val="_Style 23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9">
    <w:name w:val="_Style 23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0">
    <w:name w:val="_Style 23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1">
    <w:name w:val="_Style 23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2">
    <w:name w:val="_Style 24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3">
    <w:name w:val="_Style 24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4">
    <w:name w:val="_Style 24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5">
    <w:name w:val="_Style 24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6">
    <w:name w:val="_Style 24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7">
    <w:name w:val="_Style 24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8">
    <w:name w:val="_Style 24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9">
    <w:name w:val="_Style 24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0">
    <w:name w:val="_Style 24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1">
    <w:name w:val="_Style 24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2">
    <w:name w:val="_Style 25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3">
    <w:name w:val="_Style 25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4">
    <w:name w:val="_Style 25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5">
    <w:name w:val="_Style 25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6">
    <w:name w:val="_Style 25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7">
    <w:name w:val="_Style 25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8">
    <w:name w:val="_Style 25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9">
    <w:name w:val="_Style 25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0">
    <w:name w:val="_Style 25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1">
    <w:name w:val="_Style 25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2">
    <w:name w:val="_Style 26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3">
    <w:name w:val="_Style 26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4">
    <w:name w:val="_Style 26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5">
    <w:name w:val="_Style 26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6">
    <w:name w:val="_Style 26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7">
    <w:name w:val="_Style 26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8">
    <w:name w:val="_Style 26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9">
    <w:name w:val="_Style 26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0">
    <w:name w:val="_Style 26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1">
    <w:name w:val="_Style 26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2">
    <w:name w:val="_Style 27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3">
    <w:name w:val="_Style 27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4">
    <w:name w:val="_Style 27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5">
    <w:name w:val="_Style 27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6">
    <w:name w:val="_Style 27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7">
    <w:name w:val="_Style 27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8">
    <w:name w:val="_Style 27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9">
    <w:name w:val="_Style 27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0">
    <w:name w:val="_Style 27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1">
    <w:name w:val="_Style 27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2">
    <w:name w:val="_Style 28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3">
    <w:name w:val="_Style 28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4">
    <w:name w:val="_Style 28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5">
    <w:name w:val="_Style 28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6">
    <w:name w:val="_Style 28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7">
    <w:name w:val="_Style 28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8">
    <w:name w:val="_Style 28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9">
    <w:name w:val="_Style 28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0">
    <w:name w:val="_Style 28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1">
    <w:name w:val="_Style 28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2">
    <w:name w:val="_Style 29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3">
    <w:name w:val="_Style 29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4">
    <w:name w:val="_Style 29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5">
    <w:name w:val="_Style 29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6">
    <w:name w:val="_Style 29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7">
    <w:name w:val="_Style 29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8">
    <w:name w:val="_Style 29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9">
    <w:name w:val="_Style 29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0">
    <w:name w:val="_Style 29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1">
    <w:name w:val="_Style 29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2">
    <w:name w:val="_Style 30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3">
    <w:name w:val="_Style 30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4">
    <w:name w:val="_Style 30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5">
    <w:name w:val="_Style 30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6">
    <w:name w:val="_Style 30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7">
    <w:name w:val="_Style 30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8">
    <w:name w:val="_Style 30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9">
    <w:name w:val="_Style 30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0">
    <w:name w:val="_Style 30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1">
    <w:name w:val="_Style 30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2">
    <w:name w:val="_Style 31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3">
    <w:name w:val="_Style 31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4">
    <w:name w:val="_Style 31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5">
    <w:name w:val="_Style 31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6">
    <w:name w:val="_Style 31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7">
    <w:name w:val="_Style 31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8">
    <w:name w:val="_Style 31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9">
    <w:name w:val="_Style 31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0">
    <w:name w:val="_Style 31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1">
    <w:name w:val="_Style 31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2">
    <w:name w:val="_Style 32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3">
    <w:name w:val="_Style 321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4">
    <w:name w:val="_Style 322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5">
    <w:name w:val="_Style 323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6">
    <w:name w:val="_Style 324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7">
    <w:name w:val="_Style 325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8">
    <w:name w:val="_Style 326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9">
    <w:name w:val="_Style 327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0">
    <w:name w:val="_Style 328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1">
    <w:name w:val="_Style 329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2">
    <w:name w:val="_Style 330"/>
    <w:basedOn w:val="585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3">
    <w:name w:val="_Style 337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4">
    <w:name w:val="_Style 338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5">
    <w:name w:val="_Style 339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6">
    <w:name w:val="_Style 340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7">
    <w:name w:val="_Style 341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8">
    <w:name w:val="_Style 342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9">
    <w:name w:val="_Style 343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_Style 344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_Style 345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_Style 346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3">
    <w:name w:val="_Style 347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4">
    <w:name w:val="_Style 348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5">
    <w:name w:val="_Style 349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6">
    <w:name w:val="_Style 350"/>
    <w:basedOn w:val="585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193</Words>
  <Characters>1180</Characters>
  <Paragraphs>43</Paragraphs>
  <TotalTime>147</TotalTime>
  <ScaleCrop>false</ScaleCrop>
  <LinksUpToDate>false</LinksUpToDate>
  <CharactersWithSpaces>1308</CharactersWithSpaces>
  <Application>WPS Office_12.2.0.17153_F1E327BC-269C-435d-A152-05C5408002CA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cp:lastModifiedBy>DESKTOP</cp:lastModifiedBy>
  <dcterms:modified xsi:type="dcterms:W3CDTF">2024-08-13T18:50:21Z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90A864DB174E422AAF794CE8C6867B34_13</vt:lpwstr>
  </property>
  <property fmtid="{D5CDD505-2E9C-101B-9397-08002B2CF9AE}" pid="3" name="KSOProductBuildVer">
    <vt:lpwstr>1046-12.2.0.17153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