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07C11">
      <w:pPr>
        <w:spacing w:before="0" w:after="0" w:line="360" w:lineRule="auto"/>
        <w:jc w:val="right"/>
        <w:rPr>
          <w:rFonts w:ascii="Calibri" w:hAnsi="Calibri" w:eastAsia="Calibri" w:cs="Calibri"/>
          <w:b/>
          <w:color w:val="0D0D0D"/>
        </w:rPr>
      </w:pPr>
      <w:bookmarkStart w:id="0" w:name="_GoBack"/>
      <w:bookmarkEnd w:id="0"/>
    </w:p>
    <w:tbl>
      <w:tblPr>
        <w:tblStyle w:val="515"/>
        <w:tblW w:w="9214" w:type="dxa"/>
        <w:tblInd w:w="-1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8" w:type="dxa"/>
          <w:bottom w:w="0" w:type="dxa"/>
          <w:right w:w="108" w:type="dxa"/>
        </w:tblCellMar>
      </w:tblPr>
      <w:tblGrid>
        <w:gridCol w:w="2261"/>
        <w:gridCol w:w="4655"/>
        <w:gridCol w:w="2298"/>
      </w:tblGrid>
      <w:tr w14:paraId="2DE58120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1B164EF7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TÍTULO:</w:t>
            </w:r>
          </w:p>
          <w:p w14:paraId="40F19FAF">
            <w:pPr>
              <w:spacing w:before="0" w:after="0" w:line="360" w:lineRule="auto"/>
            </w:pPr>
            <w:r>
              <w:rPr>
                <w:rFonts w:eastAsia="Calibri" w:cs="Calibri"/>
                <w:b/>
                <w:color w:val="0D0D0D"/>
              </w:rPr>
              <w:t>Descrição de Cargos</w:t>
            </w:r>
          </w:p>
          <w:p w14:paraId="7D7A72F0">
            <w:pPr>
              <w:spacing w:before="0" w:after="0" w:line="360" w:lineRule="auto"/>
              <w:rPr>
                <w:rFonts w:ascii="Calibri" w:hAnsi="Calibri" w:eastAsia="Calibri" w:cs="Calibri"/>
                <w:color w:val="0D0D0D"/>
              </w:rPr>
            </w:pP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24C90DF9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color w:val="0D0D0D"/>
                <w:sz w:val="22"/>
                <w:szCs w:val="22"/>
              </w:rPr>
              <w:br w:type="textWrapping"/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Sindicato</w:t>
            </w:r>
            <w:r>
              <w:rPr>
                <w:rFonts w:eastAsia="Calibri" w:cs="Calibri"/>
                <w:b/>
                <w:color w:val="0D0D0D"/>
                <w:spacing w:val="-9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das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Empresas</w:t>
            </w:r>
            <w:r>
              <w:rPr>
                <w:rFonts w:eastAsia="Calibri" w:cs="Calibri"/>
                <w:b/>
                <w:color w:val="0D0D0D"/>
                <w:spacing w:val="-8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</w:t>
            </w:r>
            <w:r>
              <w:rPr>
                <w:rFonts w:eastAsia="Calibri" w:cs="Calibri"/>
                <w:b/>
                <w:color w:val="0D0D0D"/>
                <w:spacing w:val="40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 Passageiros de Campina Grande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5F0C5CA6">
            <w:pPr>
              <w:spacing w:before="0" w:after="0" w:line="360" w:lineRule="auto"/>
              <w:jc w:val="both"/>
            </w:pPr>
            <w:r>
              <w:drawing>
                <wp:inline distT="0" distB="0" distL="0" distR="0">
                  <wp:extent cx="1328420" cy="1328420"/>
                  <wp:effectExtent l="0" t="0" r="0" b="0"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420" cy="132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C61897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61B6D8BC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Elaborado por:</w:t>
            </w:r>
          </w:p>
          <w:p w14:paraId="5FA6CB80">
            <w:pPr>
              <w:spacing w:before="0" w:after="0" w:line="360" w:lineRule="auto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Márcia Sales</w:t>
            </w: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0D66C012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Aprovado por:</w:t>
            </w:r>
          </w:p>
          <w:p w14:paraId="0E6A9A95">
            <w:pPr>
              <w:spacing w:before="0" w:after="0" w:line="360" w:lineRule="auto"/>
              <w:jc w:val="both"/>
              <w:rPr>
                <w:rFonts w:eastAsia="Calibri" w:cs="Calibri"/>
                <w:color w:val="0D0D0D"/>
              </w:rPr>
            </w:pP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58E4C81B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Data:</w:t>
            </w:r>
          </w:p>
          <w:p w14:paraId="21845CB3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color w:val="0D0D0D"/>
              </w:rPr>
              <w:t>25 /06 /24</w:t>
            </w:r>
          </w:p>
        </w:tc>
      </w:tr>
      <w:tr w14:paraId="4E502732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9214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158AACD0">
            <w:pPr>
              <w:spacing w:before="0" w:after="0" w:line="360" w:lineRule="auto"/>
            </w:pPr>
            <w:r>
              <w:rPr>
                <w:rFonts w:eastAsia="Calibri" w:cs="Calibri"/>
                <w:b/>
                <w:color w:val="0D0D0D"/>
              </w:rPr>
              <w:t>CARGO: Coordenadora administrativa e financeira</w:t>
            </w:r>
          </w:p>
        </w:tc>
      </w:tr>
    </w:tbl>
    <w:p w14:paraId="63A48F5B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516"/>
        <w:tblW w:w="9209" w:type="dxa"/>
        <w:tblInd w:w="-1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 w14:paraId="7D5E2D2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10B24827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QUALIFICAÇÃO DESEJADA</w:t>
            </w:r>
          </w:p>
          <w:p w14:paraId="42FBD8C5">
            <w:pPr>
              <w:keepNext/>
              <w:keepLines w:val="0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Nível superior em Administração, contabilidade ou </w:t>
            </w: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áreas afins;</w:t>
            </w:r>
          </w:p>
          <w:p w14:paraId="19B6B64E">
            <w:pPr>
              <w:keepNext/>
              <w:keepLines w:val="0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Pacote Office;</w:t>
            </w:r>
          </w:p>
          <w:p w14:paraId="4FA6A5DB">
            <w:pPr>
              <w:keepNext/>
              <w:keepLines w:val="0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before="0" w:after="16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Experiência em rotinas administrativas e financeiras.</w:t>
            </w:r>
          </w:p>
        </w:tc>
      </w:tr>
    </w:tbl>
    <w:p w14:paraId="0B27FB18">
      <w:pPr>
        <w:spacing w:before="0" w:after="0" w:line="360" w:lineRule="auto"/>
        <w:rPr>
          <w:rFonts w:ascii="Calibri" w:hAnsi="Calibri" w:eastAsia="Calibri" w:cs="Calibri"/>
          <w:b/>
          <w:color w:val="0D0D0D"/>
        </w:rPr>
      </w:pPr>
    </w:p>
    <w:tbl>
      <w:tblPr>
        <w:tblStyle w:val="517"/>
        <w:tblW w:w="9209" w:type="dxa"/>
        <w:tblInd w:w="-10" w:type="dxa"/>
        <w:tblBorders>
          <w:top w:val="single" w:color="000001" w:sz="4" w:space="0"/>
          <w:left w:val="single" w:color="000001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 w14:paraId="52AFE4FC">
        <w:tblPrEx>
          <w:tblBorders>
            <w:top w:val="single" w:color="000001" w:sz="4" w:space="0"/>
            <w:left w:val="single" w:color="000001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</w:tcBorders>
            <w:shd w:val="clear" w:color="auto" w:fill="auto"/>
            <w:tcMar>
              <w:left w:w="98" w:type="dxa"/>
            </w:tcMar>
          </w:tcPr>
          <w:p w14:paraId="508A2C5F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COMPETÊNCIAS COMPORTAMENTAIS</w:t>
            </w:r>
          </w:p>
          <w:p w14:paraId="67D3DDE8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Habilidades de relacionamento pessoal e liderança de equipe; </w:t>
            </w:r>
          </w:p>
          <w:p w14:paraId="2E64D61F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Habilidade de comunicação; </w:t>
            </w:r>
          </w:p>
          <w:p w14:paraId="40373846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Empatia; </w:t>
            </w:r>
          </w:p>
          <w:p w14:paraId="15C2B171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Visão estratégica; </w:t>
            </w:r>
          </w:p>
          <w:p w14:paraId="13DC278D">
            <w:pPr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Foco;</w:t>
            </w:r>
          </w:p>
          <w:p w14:paraId="3006174C">
            <w:pPr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Resiliência;</w:t>
            </w:r>
          </w:p>
          <w:p w14:paraId="0EAC8FD1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16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Capacidade de planejamento e organização.</w:t>
            </w:r>
          </w:p>
        </w:tc>
      </w:tr>
    </w:tbl>
    <w:p w14:paraId="767EE352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518"/>
        <w:tblpPr w:leftFromText="141" w:rightFromText="141" w:vertAnchor="text" w:tblpXSpec="left" w:tblpY="0"/>
        <w:tblW w:w="9209" w:type="dxa"/>
        <w:tblInd w:w="98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3" w:type="dxa"/>
          <w:bottom w:w="0" w:type="dxa"/>
          <w:right w:w="108" w:type="dxa"/>
        </w:tblCellMar>
      </w:tblPr>
      <w:tblGrid>
        <w:gridCol w:w="9209"/>
      </w:tblGrid>
      <w:tr w14:paraId="0966CB9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3" w:type="dxa"/>
            </w:tcMar>
          </w:tcPr>
          <w:p w14:paraId="6653DFAC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RESPONSABILIDADES e TAREFAS</w:t>
            </w:r>
          </w:p>
          <w:p w14:paraId="691176D0">
            <w:pPr>
              <w:keepNext/>
              <w:keepLines w:val="0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 xml:space="preserve">Gerenciar atividades administrativas, financeiras e de pessoal; </w:t>
            </w:r>
          </w:p>
          <w:p w14:paraId="519F3C71">
            <w:pPr>
              <w:keepNext/>
              <w:keepLines w:val="0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Analisar e autorizar solicitações de compras e dar encaminhamento necessário;</w:t>
            </w:r>
          </w:p>
          <w:p w14:paraId="43D44EFF">
            <w:pPr>
              <w:keepNext/>
              <w:keepLines w:val="0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Promover a integração das áreas da empresa;</w:t>
            </w:r>
          </w:p>
          <w:p w14:paraId="77B6A5A5">
            <w:pPr>
              <w:keepNext/>
              <w:keepLines w:val="0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Representar a presidência junto aos fornecedores, órgãos públicos e privados;</w:t>
            </w:r>
          </w:p>
          <w:p w14:paraId="113A88CF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Acompanhar movimentação em todas contas da empresa, a cerca de entrada e saída de valores;</w:t>
            </w:r>
          </w:p>
          <w:p w14:paraId="15535C31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Organizar e programar pagamentos;</w:t>
            </w:r>
          </w:p>
          <w:p w14:paraId="5EAEFB21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Acompanhar admissões e rescisões;</w:t>
            </w:r>
          </w:p>
          <w:p w14:paraId="4754AF2C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Encaminhar para o setor contábil, notas fiscais, pagamentos realizados e documentos pertinentes;</w:t>
            </w:r>
          </w:p>
          <w:p w14:paraId="32E162C6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Realizar suporte a presidência;</w:t>
            </w:r>
          </w:p>
          <w:p w14:paraId="2BCFCCAE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Realizar rateio de valores às empresas associadas;</w:t>
            </w:r>
          </w:p>
          <w:p w14:paraId="556D539C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Acompanhar junto ao setor comercial o percentual de vendas;</w:t>
            </w:r>
          </w:p>
          <w:p w14:paraId="7ED63022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Realizar liberação de créditos vendidos de forma online;</w:t>
            </w:r>
          </w:p>
          <w:p w14:paraId="2398FCF8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Acompanhar o setor de bilhetagem eletrônica a cerca da geração de lote de créditos;</w:t>
            </w:r>
          </w:p>
          <w:p w14:paraId="3039326D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Realizar cotação de materiais em geral;</w:t>
            </w:r>
          </w:p>
          <w:p w14:paraId="78F735D5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Realizar compra de material;</w:t>
            </w:r>
          </w:p>
          <w:p w14:paraId="0A5CCA96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Representar o SITRANS judicialmente em forma de preposto quando necessário;</w:t>
            </w:r>
          </w:p>
          <w:p w14:paraId="509CC6E9">
            <w:pPr>
              <w:keepNext/>
              <w:keepLines w:val="0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Representar e auxiliar em demandas institucionais quando necessário.</w:t>
            </w:r>
          </w:p>
          <w:p w14:paraId="15AFCD5A">
            <w:pPr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auto"/>
              <w:ind w:left="720" w:firstLine="0"/>
              <w:jc w:val="both"/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</w:p>
        </w:tc>
      </w:tr>
    </w:tbl>
    <w:p w14:paraId="017BF929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p w14:paraId="747F4D4D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519"/>
        <w:tblW w:w="9209" w:type="dxa"/>
        <w:tblInd w:w="-1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 w14:paraId="64E1BFD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28F19770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RELACIONAMENTO HIERÁRQUICO</w:t>
            </w:r>
          </w:p>
          <w:p w14:paraId="5B9F40D2">
            <w:pPr>
              <w:keepNext/>
              <w:keepLines w:val="0"/>
              <w:widowControl/>
              <w:numPr>
                <w:ilvl w:val="0"/>
                <w:numId w:val="5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color w:val="0D0D0D"/>
              </w:rPr>
              <w:t>Marinália Suelly – Diretora Financeira</w:t>
            </w:r>
          </w:p>
          <w:p w14:paraId="58CE99A1">
            <w:pPr>
              <w:keepNext/>
              <w:keepLines w:val="0"/>
              <w:widowControl/>
              <w:numPr>
                <w:ilvl w:val="0"/>
                <w:numId w:val="5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hint="default"/>
                <w:lang w:val="pt-BR"/>
              </w:rPr>
              <w:t>Alberto Pereira - Pesidente</w:t>
            </w:r>
          </w:p>
          <w:p w14:paraId="7609D676">
            <w:pPr>
              <w:keepNext/>
              <w:keepLines w:val="0"/>
              <w:widowControl/>
              <w:numPr>
                <w:ilvl w:val="0"/>
                <w:numId w:val="5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color w:val="0D0D0D"/>
              </w:rPr>
              <w:t xml:space="preserve">Agnelo Cândido – </w:t>
            </w:r>
            <w:r>
              <w:rPr>
                <w:rFonts w:hint="default"/>
                <w:color w:val="0D0D0D"/>
                <w:lang w:val="pt-BR"/>
              </w:rPr>
              <w:t>Vice Presidente</w:t>
            </w:r>
            <w:r>
              <w:rPr>
                <w:color w:val="0D0D0D"/>
              </w:rPr>
              <w:t xml:space="preserve"> </w:t>
            </w:r>
          </w:p>
        </w:tc>
      </w:tr>
    </w:tbl>
    <w:p w14:paraId="3F7CA167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520"/>
        <w:tblW w:w="9209" w:type="dxa"/>
        <w:tblInd w:w="-1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 w14:paraId="7654C735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5B54AD45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OBJETIVOS E METAS</w:t>
            </w:r>
          </w:p>
          <w:p w14:paraId="1E86E822">
            <w:pPr>
              <w:keepNext/>
              <w:keepLines w:val="0"/>
              <w:widowControl/>
              <w:numPr>
                <w:ilvl w:val="0"/>
                <w:numId w:val="6"/>
              </w:numPr>
              <w:shd w:val="clear" w:color="auto" w:fill="auto"/>
              <w:spacing w:before="0" w:after="0" w:line="360" w:lineRule="auto"/>
              <w:ind w:left="720" w:right="0" w:hanging="360"/>
              <w:jc w:val="both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Gerenciamento administrativo e financeiro como também operacional do S</w:t>
            </w:r>
            <w:r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  <w:lang w:val="pt-BR"/>
              </w:rPr>
              <w:t>I</w:t>
            </w:r>
            <w:r>
              <w:rPr>
                <w:rFonts w:hint="default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  <w:lang w:val="pt-BR"/>
              </w:rPr>
              <w:t>TRANS.</w:t>
            </w:r>
          </w:p>
          <w:p w14:paraId="1BBD097A">
            <w:pPr>
              <w:widowControl/>
              <w:numPr>
                <w:ilvl w:val="0"/>
                <w:numId w:val="0"/>
              </w:numPr>
              <w:shd w:val="clear" w:color="auto" w:fill="auto"/>
              <w:spacing w:before="0" w:after="0" w:line="360" w:lineRule="auto"/>
              <w:ind w:left="1080" w:right="0" w:firstLine="0"/>
              <w:jc w:val="both"/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pPr>
          </w:p>
        </w:tc>
      </w:tr>
    </w:tbl>
    <w:p w14:paraId="0B7E4316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521"/>
        <w:tblW w:w="9209" w:type="dxa"/>
        <w:tblInd w:w="-1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98" w:type="dxa"/>
          <w:bottom w:w="0" w:type="dxa"/>
          <w:right w:w="108" w:type="dxa"/>
        </w:tblCellMar>
      </w:tblPr>
      <w:tblGrid>
        <w:gridCol w:w="9209"/>
      </w:tblGrid>
      <w:tr w14:paraId="0FB1C24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9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98" w:type="dxa"/>
            </w:tcMar>
          </w:tcPr>
          <w:p w14:paraId="23210DD1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AVALIAÇÃO DE DESEMPENHO</w:t>
            </w:r>
          </w:p>
          <w:p w14:paraId="1448975F">
            <w:pPr>
              <w:keepNext/>
              <w:keepLines w:val="0"/>
              <w:widowControl/>
              <w:numPr>
                <w:ilvl w:val="0"/>
                <w:numId w:val="7"/>
              </w:numPr>
              <w:shd w:val="clear" w:color="auto" w:fill="auto"/>
              <w:spacing w:before="0" w:after="16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Anual</w:t>
            </w:r>
          </w:p>
        </w:tc>
      </w:tr>
    </w:tbl>
    <w:p w14:paraId="0525D736">
      <w:pPr>
        <w:spacing w:before="0" w:after="0" w:line="360" w:lineRule="auto"/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fmt="decimal" w:start="1"/>
      <w:cols w:space="720" w:num="1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Noto Sans Symbols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79B76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2060"/>
        <w:position w:val="0"/>
        <w:sz w:val="22"/>
        <w:szCs w:val="22"/>
        <w:highlight w:val="white"/>
        <w:u w:val="none"/>
        <w:vertAlign w:val="baseline"/>
      </w:rPr>
    </w:pPr>
    <w:r>
      <w:rPr>
        <w:rFonts w:eastAsia="Calibri" w:cs="Calibri"/>
        <w:b w:val="0"/>
        <w:i w:val="0"/>
        <w:caps w:val="0"/>
        <w:smallCaps w:val="0"/>
        <w:strike w:val="0"/>
        <w:dstrike w:val="0"/>
        <w:color w:val="002060"/>
        <w:position w:val="0"/>
        <w:sz w:val="22"/>
        <w:szCs w:val="22"/>
        <w:u w:val="none"/>
        <w:shd w:val="clear" w:fill="FFFFFF"/>
        <w:vertAlign w:val="baseline"/>
      </w:rPr>
      <w:t>www.gticonsultoria.com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A560E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pPr>
    <w:r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B0B4A4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fill="FFFFFF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cs="Wingdings"/>
        <w:b w:val="0"/>
        <w:sz w:val="22"/>
        <w:u w:val="none"/>
      </w:rPr>
    </w:lvl>
    <w:lvl w:ilvl="1" w:tentative="0">
      <w:start w:val="1"/>
      <w:numFmt w:val="bullet"/>
      <w:lvlText w:val=""/>
      <w:lvlJc w:val="left"/>
      <w:pPr>
        <w:ind w:left="1440" w:hanging="360"/>
      </w:pPr>
      <w:rPr>
        <w:rFonts w:hint="default" w:ascii="Wingdings 2" w:hAnsi="Wingdings 2" w:cs="Wingdings 2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 w:tentative="0">
      <w:start w:val="1"/>
      <w:numFmt w:val="bullet"/>
      <w:lvlText w:val=""/>
      <w:lvlJc w:val="left"/>
      <w:pPr>
        <w:ind w:left="2880" w:hanging="360"/>
      </w:pPr>
      <w:rPr>
        <w:rFonts w:hint="default" w:ascii="Wingdings" w:hAnsi="Wingdings" w:cs="Wingdings"/>
        <w:u w:val="none"/>
      </w:rPr>
    </w:lvl>
    <w:lvl w:ilvl="4" w:tentative="0">
      <w:start w:val="1"/>
      <w:numFmt w:val="bullet"/>
      <w:lvlText w:val=""/>
      <w:lvlJc w:val="left"/>
      <w:pPr>
        <w:ind w:left="3600" w:hanging="360"/>
      </w:pPr>
      <w:rPr>
        <w:rFonts w:hint="default" w:ascii="Wingdings 2" w:hAnsi="Wingdings 2" w:cs="Wingdings 2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 w:tentative="0">
      <w:start w:val="1"/>
      <w:numFmt w:val="bullet"/>
      <w:lvlText w:val=""/>
      <w:lvlJc w:val="left"/>
      <w:pPr>
        <w:ind w:left="5040" w:hanging="360"/>
      </w:pPr>
      <w:rPr>
        <w:rFonts w:hint="default" w:ascii="Wingdings" w:hAnsi="Wingdings" w:cs="Wingdings"/>
        <w:u w:val="none"/>
      </w:rPr>
    </w:lvl>
    <w:lvl w:ilvl="7" w:tentative="0">
      <w:start w:val="1"/>
      <w:numFmt w:val="bullet"/>
      <w:lvlText w:val=""/>
      <w:lvlJc w:val="left"/>
      <w:pPr>
        <w:ind w:left="5760" w:hanging="360"/>
      </w:pPr>
      <w:rPr>
        <w:rFonts w:hint="default" w:ascii="Wingdings 2" w:hAnsi="Wingdings 2" w:cs="Wingdings 2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2"/>
      </w:rPr>
    </w:lvl>
    <w:lvl w:ilvl="1" w:tentative="0">
      <w:start w:val="1"/>
      <w:numFmt w:val="decimal"/>
      <w:lvlText w:val="%1.%2"/>
      <w:lvlJc w:val="left"/>
      <w:pPr>
        <w:ind w:left="720" w:hanging="360"/>
      </w:pPr>
    </w:lvl>
    <w:lvl w:ilvl="2" w:tentative="0">
      <w:start w:val="1"/>
      <w:numFmt w:val="decimal"/>
      <w:lvlText w:val="%1.%2.%3"/>
      <w:lvlJc w:val="left"/>
      <w:pPr>
        <w:ind w:left="1080" w:hanging="720"/>
      </w:pPr>
    </w:lvl>
    <w:lvl w:ilvl="3" w:tentative="0">
      <w:start w:val="1"/>
      <w:numFmt w:val="decimal"/>
      <w:lvlText w:val="%1.%2.%3.%4"/>
      <w:lvlJc w:val="left"/>
      <w:pPr>
        <w:ind w:left="1080" w:hanging="720"/>
      </w:pPr>
    </w:lvl>
    <w:lvl w:ilvl="4" w:tentative="0">
      <w:start w:val="1"/>
      <w:numFmt w:val="decimal"/>
      <w:lvlText w:val="%1.%2.%3.%4.%5"/>
      <w:lvlJc w:val="left"/>
      <w:pPr>
        <w:ind w:left="1440" w:hanging="1080"/>
      </w:pPr>
    </w:lvl>
    <w:lvl w:ilvl="5" w:tentative="0">
      <w:start w:val="1"/>
      <w:numFmt w:val="decimal"/>
      <w:lvlText w:val="%1.%2.%3.%4.%5.%6"/>
      <w:lvlJc w:val="left"/>
      <w:pPr>
        <w:ind w:left="1440" w:hanging="1080"/>
      </w:pPr>
    </w:lvl>
    <w:lvl w:ilvl="6" w:tentative="0">
      <w:start w:val="1"/>
      <w:numFmt w:val="decimal"/>
      <w:lvlText w:val="%1.%2.%3.%4.%5.%6.%7"/>
      <w:lvlJc w:val="left"/>
      <w:pPr>
        <w:ind w:left="1800" w:hanging="1440"/>
      </w:pPr>
    </w:lvl>
    <w:lvl w:ilvl="7" w:tentative="0">
      <w:start w:val="1"/>
      <w:numFmt w:val="decimal"/>
      <w:lvlText w:val="%1.%2.%3.%4.%5.%6.%7.%8"/>
      <w:lvlJc w:val="left"/>
      <w:pPr>
        <w:ind w:left="1800" w:hanging="1440"/>
      </w:pPr>
    </w:lvl>
    <w:lvl w:ilvl="8" w:tentative="0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cs="Wingdings"/>
        <w:b w:val="0"/>
        <w:sz w:val="22"/>
        <w:u w:val="none"/>
      </w:rPr>
    </w:lvl>
    <w:lvl w:ilvl="1" w:tentative="0">
      <w:start w:val="1"/>
      <w:numFmt w:val="bullet"/>
      <w:lvlText w:val=""/>
      <w:lvlJc w:val="left"/>
      <w:pPr>
        <w:ind w:left="1440" w:hanging="360"/>
      </w:pPr>
      <w:rPr>
        <w:rFonts w:hint="default" w:ascii="Wingdings 2" w:hAnsi="Wingdings 2" w:cs="Wingdings 2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 w:tentative="0">
      <w:start w:val="1"/>
      <w:numFmt w:val="bullet"/>
      <w:lvlText w:val=""/>
      <w:lvlJc w:val="left"/>
      <w:pPr>
        <w:ind w:left="2880" w:hanging="360"/>
      </w:pPr>
      <w:rPr>
        <w:rFonts w:hint="default" w:ascii="Wingdings" w:hAnsi="Wingdings" w:cs="Wingdings"/>
        <w:u w:val="none"/>
      </w:rPr>
    </w:lvl>
    <w:lvl w:ilvl="4" w:tentative="0">
      <w:start w:val="1"/>
      <w:numFmt w:val="bullet"/>
      <w:lvlText w:val=""/>
      <w:lvlJc w:val="left"/>
      <w:pPr>
        <w:ind w:left="3600" w:hanging="360"/>
      </w:pPr>
      <w:rPr>
        <w:rFonts w:hint="default" w:ascii="Wingdings 2" w:hAnsi="Wingdings 2" w:cs="Wingdings 2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 w:tentative="0">
      <w:start w:val="1"/>
      <w:numFmt w:val="bullet"/>
      <w:lvlText w:val=""/>
      <w:lvlJc w:val="left"/>
      <w:pPr>
        <w:ind w:left="5040" w:hanging="360"/>
      </w:pPr>
      <w:rPr>
        <w:rFonts w:hint="default" w:ascii="Wingdings" w:hAnsi="Wingdings" w:cs="Wingdings"/>
        <w:u w:val="none"/>
      </w:rPr>
    </w:lvl>
    <w:lvl w:ilvl="7" w:tentative="0">
      <w:start w:val="1"/>
      <w:numFmt w:val="bullet"/>
      <w:lvlText w:val=""/>
      <w:lvlJc w:val="left"/>
      <w:pPr>
        <w:ind w:left="5760" w:hanging="360"/>
      </w:pPr>
      <w:rPr>
        <w:rFonts w:hint="default" w:ascii="Wingdings 2" w:hAnsi="Wingdings 2" w:cs="Wingdings 2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83753"/>
    <w:rsid w:val="1ABA56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hi-IN"/>
    </w:rPr>
  </w:style>
  <w:style w:type="paragraph" w:styleId="2">
    <w:name w:val="heading 1"/>
    <w:basedOn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List"/>
    <w:basedOn w:val="12"/>
    <w:uiPriority w:val="0"/>
    <w:rPr>
      <w:rFonts w:cs="Arial"/>
    </w:rPr>
  </w:style>
  <w:style w:type="paragraph" w:styleId="12">
    <w:name w:val="Body Text"/>
    <w:basedOn w:val="1"/>
    <w:uiPriority w:val="0"/>
    <w:pPr>
      <w:spacing w:before="0" w:after="140" w:line="288" w:lineRule="auto"/>
    </w:pPr>
  </w:style>
  <w:style w:type="paragraph" w:styleId="13">
    <w:name w:val="Title"/>
    <w:basedOn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header"/>
    <w:basedOn w:val="1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6">
    <w:name w:val="footer"/>
    <w:basedOn w:val="1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>
    <w:name w:val="Subtitle"/>
    <w:basedOn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Cabeçalho Caráter"/>
    <w:basedOn w:val="8"/>
    <w:qFormat/>
    <w:uiPriority w:val="99"/>
  </w:style>
  <w:style w:type="character" w:customStyle="1" w:styleId="21">
    <w:name w:val="Rodapé Caráter"/>
    <w:basedOn w:val="8"/>
    <w:qFormat/>
    <w:uiPriority w:val="99"/>
  </w:style>
  <w:style w:type="character" w:customStyle="1" w:styleId="22">
    <w:name w:val="ListLabel 1"/>
    <w:qFormat/>
    <w:uiPriority w:val="0"/>
    <w:rPr>
      <w:rFonts w:ascii="Calibri" w:hAnsi="Calibri"/>
      <w:b/>
      <w:sz w:val="22"/>
    </w:rPr>
  </w:style>
  <w:style w:type="character" w:customStyle="1" w:styleId="23">
    <w:name w:val="ListLabel 2"/>
    <w:qFormat/>
    <w:uiPriority w:val="0"/>
    <w:rPr>
      <w:rFonts w:ascii="Calibri" w:hAnsi="Calibri"/>
      <w:b/>
      <w:sz w:val="22"/>
    </w:rPr>
  </w:style>
  <w:style w:type="character" w:customStyle="1" w:styleId="24">
    <w:name w:val="ListLabel 3"/>
    <w:qFormat/>
    <w:uiPriority w:val="0"/>
    <w:rPr>
      <w:rFonts w:ascii="Calibri" w:hAnsi="Calibri"/>
      <w:sz w:val="22"/>
      <w:u w:val="none"/>
    </w:rPr>
  </w:style>
  <w:style w:type="character" w:customStyle="1" w:styleId="25">
    <w:name w:val="ListLabel 4"/>
    <w:qFormat/>
    <w:uiPriority w:val="0"/>
    <w:rPr>
      <w:u w:val="none"/>
    </w:rPr>
  </w:style>
  <w:style w:type="character" w:customStyle="1" w:styleId="26">
    <w:name w:val="ListLabel 5"/>
    <w:qFormat/>
    <w:uiPriority w:val="0"/>
    <w:rPr>
      <w:u w:val="none"/>
    </w:rPr>
  </w:style>
  <w:style w:type="character" w:customStyle="1" w:styleId="27">
    <w:name w:val="ListLabel 6"/>
    <w:qFormat/>
    <w:uiPriority w:val="0"/>
    <w:rPr>
      <w:u w:val="none"/>
    </w:rPr>
  </w:style>
  <w:style w:type="character" w:customStyle="1" w:styleId="28">
    <w:name w:val="ListLabel 7"/>
    <w:qFormat/>
    <w:uiPriority w:val="0"/>
    <w:rPr>
      <w:u w:val="none"/>
    </w:rPr>
  </w:style>
  <w:style w:type="character" w:customStyle="1" w:styleId="29">
    <w:name w:val="ListLabel 8"/>
    <w:qFormat/>
    <w:uiPriority w:val="0"/>
    <w:rPr>
      <w:u w:val="none"/>
    </w:rPr>
  </w:style>
  <w:style w:type="character" w:customStyle="1" w:styleId="30">
    <w:name w:val="ListLabel 9"/>
    <w:qFormat/>
    <w:uiPriority w:val="0"/>
    <w:rPr>
      <w:u w:val="none"/>
    </w:rPr>
  </w:style>
  <w:style w:type="character" w:customStyle="1" w:styleId="31">
    <w:name w:val="ListLabel 10"/>
    <w:qFormat/>
    <w:uiPriority w:val="0"/>
    <w:rPr>
      <w:u w:val="none"/>
    </w:rPr>
  </w:style>
  <w:style w:type="character" w:customStyle="1" w:styleId="32">
    <w:name w:val="ListLabel 11"/>
    <w:qFormat/>
    <w:uiPriority w:val="0"/>
    <w:rPr>
      <w:u w:val="none"/>
    </w:rPr>
  </w:style>
  <w:style w:type="character" w:customStyle="1" w:styleId="33">
    <w:name w:val="ListLabel 12"/>
    <w:qFormat/>
    <w:uiPriority w:val="0"/>
    <w:rPr>
      <w:rFonts w:ascii="Calibri" w:hAnsi="Calibri"/>
      <w:sz w:val="22"/>
      <w:u w:val="none"/>
    </w:rPr>
  </w:style>
  <w:style w:type="character" w:customStyle="1" w:styleId="34">
    <w:name w:val="ListLabel 13"/>
    <w:qFormat/>
    <w:uiPriority w:val="0"/>
    <w:rPr>
      <w:u w:val="none"/>
    </w:rPr>
  </w:style>
  <w:style w:type="character" w:customStyle="1" w:styleId="35">
    <w:name w:val="ListLabel 14"/>
    <w:qFormat/>
    <w:uiPriority w:val="0"/>
    <w:rPr>
      <w:u w:val="none"/>
    </w:rPr>
  </w:style>
  <w:style w:type="character" w:customStyle="1" w:styleId="36">
    <w:name w:val="ListLabel 15"/>
    <w:qFormat/>
    <w:uiPriority w:val="0"/>
    <w:rPr>
      <w:u w:val="none"/>
    </w:rPr>
  </w:style>
  <w:style w:type="character" w:customStyle="1" w:styleId="37">
    <w:name w:val="ListLabel 16"/>
    <w:qFormat/>
    <w:uiPriority w:val="0"/>
    <w:rPr>
      <w:u w:val="none"/>
    </w:rPr>
  </w:style>
  <w:style w:type="character" w:customStyle="1" w:styleId="38">
    <w:name w:val="ListLabel 17"/>
    <w:qFormat/>
    <w:uiPriority w:val="0"/>
    <w:rPr>
      <w:u w:val="none"/>
    </w:rPr>
  </w:style>
  <w:style w:type="character" w:customStyle="1" w:styleId="39">
    <w:name w:val="ListLabel 18"/>
    <w:qFormat/>
    <w:uiPriority w:val="0"/>
    <w:rPr>
      <w:u w:val="none"/>
    </w:rPr>
  </w:style>
  <w:style w:type="character" w:customStyle="1" w:styleId="40">
    <w:name w:val="ListLabel 19"/>
    <w:qFormat/>
    <w:uiPriority w:val="0"/>
    <w:rPr>
      <w:u w:val="none"/>
    </w:rPr>
  </w:style>
  <w:style w:type="character" w:customStyle="1" w:styleId="41">
    <w:name w:val="ListLabel 20"/>
    <w:qFormat/>
    <w:uiPriority w:val="0"/>
    <w:rPr>
      <w:u w:val="none"/>
    </w:rPr>
  </w:style>
  <w:style w:type="character" w:customStyle="1" w:styleId="42">
    <w:name w:val="ListLabel 21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43">
    <w:name w:val="ListLabel 22"/>
    <w:qFormat/>
    <w:uiPriority w:val="0"/>
    <w:rPr>
      <w:rFonts w:eastAsia="Courier New" w:cs="Courier New"/>
    </w:rPr>
  </w:style>
  <w:style w:type="character" w:customStyle="1" w:styleId="44">
    <w:name w:val="ListLabel 23"/>
    <w:qFormat/>
    <w:uiPriority w:val="0"/>
    <w:rPr>
      <w:rFonts w:eastAsia="Noto Sans Symbols" w:cs="Noto Sans Symbols"/>
    </w:rPr>
  </w:style>
  <w:style w:type="character" w:customStyle="1" w:styleId="45">
    <w:name w:val="ListLabel 24"/>
    <w:qFormat/>
    <w:uiPriority w:val="0"/>
    <w:rPr>
      <w:rFonts w:eastAsia="Noto Sans Symbols" w:cs="Noto Sans Symbols"/>
    </w:rPr>
  </w:style>
  <w:style w:type="character" w:customStyle="1" w:styleId="46">
    <w:name w:val="ListLabel 25"/>
    <w:qFormat/>
    <w:uiPriority w:val="0"/>
    <w:rPr>
      <w:rFonts w:eastAsia="Courier New" w:cs="Courier New"/>
    </w:rPr>
  </w:style>
  <w:style w:type="character" w:customStyle="1" w:styleId="47">
    <w:name w:val="ListLabel 26"/>
    <w:qFormat/>
    <w:uiPriority w:val="0"/>
    <w:rPr>
      <w:rFonts w:eastAsia="Noto Sans Symbols" w:cs="Noto Sans Symbols"/>
    </w:rPr>
  </w:style>
  <w:style w:type="character" w:customStyle="1" w:styleId="48">
    <w:name w:val="ListLabel 27"/>
    <w:qFormat/>
    <w:uiPriority w:val="0"/>
    <w:rPr>
      <w:rFonts w:eastAsia="Noto Sans Symbols" w:cs="Noto Sans Symbols"/>
    </w:rPr>
  </w:style>
  <w:style w:type="character" w:customStyle="1" w:styleId="49">
    <w:name w:val="ListLabel 28"/>
    <w:qFormat/>
    <w:uiPriority w:val="0"/>
    <w:rPr>
      <w:rFonts w:eastAsia="Courier New" w:cs="Courier New"/>
    </w:rPr>
  </w:style>
  <w:style w:type="character" w:customStyle="1" w:styleId="50">
    <w:name w:val="ListLabel 29"/>
    <w:qFormat/>
    <w:uiPriority w:val="0"/>
    <w:rPr>
      <w:rFonts w:eastAsia="Noto Sans Symbols" w:cs="Noto Sans Symbols"/>
    </w:rPr>
  </w:style>
  <w:style w:type="character" w:customStyle="1" w:styleId="51">
    <w:name w:val="ListLabel 30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52">
    <w:name w:val="ListLabel 31"/>
    <w:qFormat/>
    <w:uiPriority w:val="0"/>
    <w:rPr>
      <w:rFonts w:eastAsia="Courier New" w:cs="Courier New"/>
    </w:rPr>
  </w:style>
  <w:style w:type="character" w:customStyle="1" w:styleId="53">
    <w:name w:val="ListLabel 32"/>
    <w:qFormat/>
    <w:uiPriority w:val="0"/>
    <w:rPr>
      <w:rFonts w:eastAsia="Noto Sans Symbols" w:cs="Noto Sans Symbols"/>
    </w:rPr>
  </w:style>
  <w:style w:type="character" w:customStyle="1" w:styleId="54">
    <w:name w:val="ListLabel 33"/>
    <w:qFormat/>
    <w:uiPriority w:val="0"/>
    <w:rPr>
      <w:rFonts w:eastAsia="Noto Sans Symbols" w:cs="Noto Sans Symbols"/>
    </w:rPr>
  </w:style>
  <w:style w:type="character" w:customStyle="1" w:styleId="55">
    <w:name w:val="ListLabel 34"/>
    <w:qFormat/>
    <w:uiPriority w:val="0"/>
    <w:rPr>
      <w:rFonts w:eastAsia="Courier New" w:cs="Courier New"/>
    </w:rPr>
  </w:style>
  <w:style w:type="character" w:customStyle="1" w:styleId="56">
    <w:name w:val="ListLabel 35"/>
    <w:qFormat/>
    <w:uiPriority w:val="0"/>
    <w:rPr>
      <w:rFonts w:eastAsia="Noto Sans Symbols" w:cs="Noto Sans Symbols"/>
    </w:rPr>
  </w:style>
  <w:style w:type="character" w:customStyle="1" w:styleId="57">
    <w:name w:val="ListLabel 36"/>
    <w:qFormat/>
    <w:uiPriority w:val="0"/>
    <w:rPr>
      <w:rFonts w:eastAsia="Noto Sans Symbols" w:cs="Noto Sans Symbols"/>
    </w:rPr>
  </w:style>
  <w:style w:type="character" w:customStyle="1" w:styleId="58">
    <w:name w:val="ListLabel 37"/>
    <w:qFormat/>
    <w:uiPriority w:val="0"/>
    <w:rPr>
      <w:rFonts w:eastAsia="Courier New" w:cs="Courier New"/>
    </w:rPr>
  </w:style>
  <w:style w:type="character" w:customStyle="1" w:styleId="59">
    <w:name w:val="ListLabel 38"/>
    <w:qFormat/>
    <w:uiPriority w:val="0"/>
    <w:rPr>
      <w:rFonts w:eastAsia="Noto Sans Symbols" w:cs="Noto Sans Symbols"/>
    </w:rPr>
  </w:style>
  <w:style w:type="character" w:customStyle="1" w:styleId="60">
    <w:name w:val="ListLabel 39"/>
    <w:qFormat/>
    <w:uiPriority w:val="0"/>
    <w:rPr>
      <w:rFonts w:ascii="Calibri" w:hAnsi="Calibri" w:eastAsia="Noto Sans Symbols" w:cs="Noto Sans Symbols"/>
      <w:b/>
      <w:sz w:val="22"/>
    </w:rPr>
  </w:style>
  <w:style w:type="character" w:customStyle="1" w:styleId="61">
    <w:name w:val="ListLabel 40"/>
    <w:qFormat/>
    <w:uiPriority w:val="0"/>
    <w:rPr>
      <w:rFonts w:eastAsia="Courier New" w:cs="Courier New"/>
    </w:rPr>
  </w:style>
  <w:style w:type="character" w:customStyle="1" w:styleId="62">
    <w:name w:val="ListLabel 41"/>
    <w:qFormat/>
    <w:uiPriority w:val="0"/>
    <w:rPr>
      <w:rFonts w:eastAsia="Noto Sans Symbols" w:cs="Noto Sans Symbols"/>
    </w:rPr>
  </w:style>
  <w:style w:type="character" w:customStyle="1" w:styleId="63">
    <w:name w:val="ListLabel 42"/>
    <w:qFormat/>
    <w:uiPriority w:val="0"/>
    <w:rPr>
      <w:rFonts w:eastAsia="Noto Sans Symbols" w:cs="Noto Sans Symbols"/>
    </w:rPr>
  </w:style>
  <w:style w:type="character" w:customStyle="1" w:styleId="64">
    <w:name w:val="ListLabel 43"/>
    <w:qFormat/>
    <w:uiPriority w:val="0"/>
    <w:rPr>
      <w:rFonts w:eastAsia="Courier New" w:cs="Courier New"/>
    </w:rPr>
  </w:style>
  <w:style w:type="character" w:customStyle="1" w:styleId="65">
    <w:name w:val="ListLabel 44"/>
    <w:qFormat/>
    <w:uiPriority w:val="0"/>
    <w:rPr>
      <w:rFonts w:eastAsia="Noto Sans Symbols" w:cs="Noto Sans Symbols"/>
    </w:rPr>
  </w:style>
  <w:style w:type="character" w:customStyle="1" w:styleId="66">
    <w:name w:val="ListLabel 45"/>
    <w:qFormat/>
    <w:uiPriority w:val="0"/>
    <w:rPr>
      <w:rFonts w:eastAsia="Noto Sans Symbols" w:cs="Noto Sans Symbols"/>
    </w:rPr>
  </w:style>
  <w:style w:type="character" w:customStyle="1" w:styleId="67">
    <w:name w:val="ListLabel 46"/>
    <w:qFormat/>
    <w:uiPriority w:val="0"/>
    <w:rPr>
      <w:rFonts w:eastAsia="Courier New" w:cs="Courier New"/>
    </w:rPr>
  </w:style>
  <w:style w:type="character" w:customStyle="1" w:styleId="68">
    <w:name w:val="ListLabel 47"/>
    <w:qFormat/>
    <w:uiPriority w:val="0"/>
    <w:rPr>
      <w:rFonts w:eastAsia="Noto Sans Symbols" w:cs="Noto Sans Symbols"/>
    </w:rPr>
  </w:style>
  <w:style w:type="character" w:customStyle="1" w:styleId="69">
    <w:name w:val="ListLabel 48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70">
    <w:name w:val="ListLabel 49"/>
    <w:qFormat/>
    <w:uiPriority w:val="0"/>
    <w:rPr>
      <w:rFonts w:eastAsia="Courier New" w:cs="Courier New"/>
    </w:rPr>
  </w:style>
  <w:style w:type="character" w:customStyle="1" w:styleId="71">
    <w:name w:val="ListLabel 50"/>
    <w:qFormat/>
    <w:uiPriority w:val="0"/>
    <w:rPr>
      <w:rFonts w:eastAsia="Noto Sans Symbols" w:cs="Noto Sans Symbols"/>
    </w:rPr>
  </w:style>
  <w:style w:type="character" w:customStyle="1" w:styleId="72">
    <w:name w:val="ListLabel 51"/>
    <w:qFormat/>
    <w:uiPriority w:val="0"/>
    <w:rPr>
      <w:rFonts w:eastAsia="Noto Sans Symbols" w:cs="Noto Sans Symbols"/>
    </w:rPr>
  </w:style>
  <w:style w:type="character" w:customStyle="1" w:styleId="73">
    <w:name w:val="ListLabel 52"/>
    <w:qFormat/>
    <w:uiPriority w:val="0"/>
    <w:rPr>
      <w:rFonts w:eastAsia="Courier New" w:cs="Courier New"/>
    </w:rPr>
  </w:style>
  <w:style w:type="character" w:customStyle="1" w:styleId="74">
    <w:name w:val="ListLabel 53"/>
    <w:qFormat/>
    <w:uiPriority w:val="0"/>
    <w:rPr>
      <w:rFonts w:eastAsia="Noto Sans Symbols" w:cs="Noto Sans Symbols"/>
    </w:rPr>
  </w:style>
  <w:style w:type="character" w:customStyle="1" w:styleId="75">
    <w:name w:val="ListLabel 54"/>
    <w:qFormat/>
    <w:uiPriority w:val="0"/>
    <w:rPr>
      <w:rFonts w:eastAsia="Noto Sans Symbols" w:cs="Noto Sans Symbols"/>
    </w:rPr>
  </w:style>
  <w:style w:type="character" w:customStyle="1" w:styleId="76">
    <w:name w:val="ListLabel 55"/>
    <w:qFormat/>
    <w:uiPriority w:val="0"/>
    <w:rPr>
      <w:rFonts w:eastAsia="Courier New" w:cs="Courier New"/>
    </w:rPr>
  </w:style>
  <w:style w:type="character" w:customStyle="1" w:styleId="77">
    <w:name w:val="ListLabel 56"/>
    <w:qFormat/>
    <w:uiPriority w:val="0"/>
    <w:rPr>
      <w:rFonts w:eastAsia="Noto Sans Symbols" w:cs="Noto Sans Symbols"/>
    </w:rPr>
  </w:style>
  <w:style w:type="character" w:customStyle="1" w:styleId="78">
    <w:name w:val="ListLabel 57"/>
    <w:qFormat/>
    <w:uiPriority w:val="0"/>
    <w:rPr>
      <w:rFonts w:ascii="Calibri" w:hAnsi="Calibri" w:eastAsia="Noto Sans Symbols" w:cs="Noto Sans Symbols"/>
      <w:b/>
      <w:sz w:val="22"/>
    </w:rPr>
  </w:style>
  <w:style w:type="character" w:customStyle="1" w:styleId="79">
    <w:name w:val="ListLabel 58"/>
    <w:qFormat/>
    <w:uiPriority w:val="0"/>
    <w:rPr>
      <w:rFonts w:eastAsia="Courier New" w:cs="Courier New"/>
    </w:rPr>
  </w:style>
  <w:style w:type="character" w:customStyle="1" w:styleId="80">
    <w:name w:val="ListLabel 59"/>
    <w:qFormat/>
    <w:uiPriority w:val="0"/>
    <w:rPr>
      <w:rFonts w:eastAsia="Noto Sans Symbols" w:cs="Noto Sans Symbols"/>
    </w:rPr>
  </w:style>
  <w:style w:type="character" w:customStyle="1" w:styleId="81">
    <w:name w:val="ListLabel 60"/>
    <w:qFormat/>
    <w:uiPriority w:val="0"/>
    <w:rPr>
      <w:rFonts w:eastAsia="Noto Sans Symbols" w:cs="Noto Sans Symbols"/>
    </w:rPr>
  </w:style>
  <w:style w:type="character" w:customStyle="1" w:styleId="82">
    <w:name w:val="ListLabel 61"/>
    <w:qFormat/>
    <w:uiPriority w:val="0"/>
    <w:rPr>
      <w:rFonts w:eastAsia="Courier New" w:cs="Courier New"/>
    </w:rPr>
  </w:style>
  <w:style w:type="character" w:customStyle="1" w:styleId="83">
    <w:name w:val="ListLabel 62"/>
    <w:qFormat/>
    <w:uiPriority w:val="0"/>
    <w:rPr>
      <w:rFonts w:eastAsia="Noto Sans Symbols" w:cs="Noto Sans Symbols"/>
    </w:rPr>
  </w:style>
  <w:style w:type="character" w:customStyle="1" w:styleId="84">
    <w:name w:val="ListLabel 63"/>
    <w:qFormat/>
    <w:uiPriority w:val="0"/>
    <w:rPr>
      <w:rFonts w:eastAsia="Noto Sans Symbols" w:cs="Noto Sans Symbols"/>
    </w:rPr>
  </w:style>
  <w:style w:type="character" w:customStyle="1" w:styleId="85">
    <w:name w:val="ListLabel 64"/>
    <w:qFormat/>
    <w:uiPriority w:val="0"/>
    <w:rPr>
      <w:rFonts w:eastAsia="Courier New" w:cs="Courier New"/>
    </w:rPr>
  </w:style>
  <w:style w:type="character" w:customStyle="1" w:styleId="86">
    <w:name w:val="ListLabel 65"/>
    <w:qFormat/>
    <w:uiPriority w:val="0"/>
    <w:rPr>
      <w:rFonts w:eastAsia="Noto Sans Symbols" w:cs="Noto Sans Symbols"/>
    </w:rPr>
  </w:style>
  <w:style w:type="character" w:customStyle="1" w:styleId="87">
    <w:name w:val="ListLabel 66"/>
    <w:qFormat/>
    <w:uiPriority w:val="0"/>
    <w:rPr>
      <w:rFonts w:ascii="Calibri" w:hAnsi="Calibri"/>
      <w:b/>
      <w:sz w:val="22"/>
    </w:rPr>
  </w:style>
  <w:style w:type="character" w:customStyle="1" w:styleId="88">
    <w:name w:val="ListLabel 67"/>
    <w:qFormat/>
    <w:uiPriority w:val="0"/>
    <w:rPr>
      <w:rFonts w:cs="Wingdings"/>
      <w:sz w:val="22"/>
      <w:u w:val="none"/>
    </w:rPr>
  </w:style>
  <w:style w:type="character" w:customStyle="1" w:styleId="89">
    <w:name w:val="ListLabel 68"/>
    <w:qFormat/>
    <w:uiPriority w:val="0"/>
    <w:rPr>
      <w:rFonts w:cs="Wingdings 2"/>
      <w:u w:val="none"/>
    </w:rPr>
  </w:style>
  <w:style w:type="character" w:customStyle="1" w:styleId="90">
    <w:name w:val="ListLabel 69"/>
    <w:qFormat/>
    <w:uiPriority w:val="0"/>
    <w:rPr>
      <w:rFonts w:cs="OpenSymbol"/>
      <w:u w:val="none"/>
    </w:rPr>
  </w:style>
  <w:style w:type="character" w:customStyle="1" w:styleId="91">
    <w:name w:val="ListLabel 70"/>
    <w:qFormat/>
    <w:uiPriority w:val="0"/>
    <w:rPr>
      <w:rFonts w:cs="Wingdings"/>
      <w:u w:val="none"/>
    </w:rPr>
  </w:style>
  <w:style w:type="character" w:customStyle="1" w:styleId="92">
    <w:name w:val="ListLabel 71"/>
    <w:qFormat/>
    <w:uiPriority w:val="0"/>
    <w:rPr>
      <w:rFonts w:cs="Wingdings 2"/>
      <w:u w:val="none"/>
    </w:rPr>
  </w:style>
  <w:style w:type="character" w:customStyle="1" w:styleId="93">
    <w:name w:val="ListLabel 72"/>
    <w:qFormat/>
    <w:uiPriority w:val="0"/>
    <w:rPr>
      <w:rFonts w:cs="OpenSymbol"/>
      <w:u w:val="none"/>
    </w:rPr>
  </w:style>
  <w:style w:type="character" w:customStyle="1" w:styleId="94">
    <w:name w:val="ListLabel 73"/>
    <w:qFormat/>
    <w:uiPriority w:val="0"/>
    <w:rPr>
      <w:rFonts w:cs="Wingdings"/>
      <w:u w:val="none"/>
    </w:rPr>
  </w:style>
  <w:style w:type="character" w:customStyle="1" w:styleId="95">
    <w:name w:val="ListLabel 74"/>
    <w:qFormat/>
    <w:uiPriority w:val="0"/>
    <w:rPr>
      <w:rFonts w:cs="Wingdings 2"/>
      <w:u w:val="none"/>
    </w:rPr>
  </w:style>
  <w:style w:type="character" w:customStyle="1" w:styleId="96">
    <w:name w:val="ListLabel 75"/>
    <w:qFormat/>
    <w:uiPriority w:val="0"/>
    <w:rPr>
      <w:rFonts w:cs="OpenSymbol"/>
      <w:u w:val="none"/>
    </w:rPr>
  </w:style>
  <w:style w:type="character" w:customStyle="1" w:styleId="97">
    <w:name w:val="ListLabel 76"/>
    <w:qFormat/>
    <w:uiPriority w:val="0"/>
    <w:rPr>
      <w:rFonts w:cs="Wingdings"/>
      <w:sz w:val="22"/>
      <w:u w:val="none"/>
    </w:rPr>
  </w:style>
  <w:style w:type="character" w:customStyle="1" w:styleId="98">
    <w:name w:val="ListLabel 77"/>
    <w:qFormat/>
    <w:uiPriority w:val="0"/>
    <w:rPr>
      <w:rFonts w:cs="Wingdings 2"/>
      <w:u w:val="none"/>
    </w:rPr>
  </w:style>
  <w:style w:type="character" w:customStyle="1" w:styleId="99">
    <w:name w:val="ListLabel 78"/>
    <w:qFormat/>
    <w:uiPriority w:val="0"/>
    <w:rPr>
      <w:rFonts w:cs="OpenSymbol"/>
      <w:u w:val="none"/>
    </w:rPr>
  </w:style>
  <w:style w:type="character" w:customStyle="1" w:styleId="100">
    <w:name w:val="ListLabel 79"/>
    <w:qFormat/>
    <w:uiPriority w:val="0"/>
    <w:rPr>
      <w:rFonts w:cs="Wingdings"/>
      <w:u w:val="none"/>
    </w:rPr>
  </w:style>
  <w:style w:type="character" w:customStyle="1" w:styleId="101">
    <w:name w:val="ListLabel 80"/>
    <w:qFormat/>
    <w:uiPriority w:val="0"/>
    <w:rPr>
      <w:rFonts w:cs="Wingdings 2"/>
      <w:u w:val="none"/>
    </w:rPr>
  </w:style>
  <w:style w:type="character" w:customStyle="1" w:styleId="102">
    <w:name w:val="ListLabel 81"/>
    <w:qFormat/>
    <w:uiPriority w:val="0"/>
    <w:rPr>
      <w:rFonts w:cs="OpenSymbol"/>
      <w:u w:val="none"/>
    </w:rPr>
  </w:style>
  <w:style w:type="character" w:customStyle="1" w:styleId="103">
    <w:name w:val="ListLabel 82"/>
    <w:qFormat/>
    <w:uiPriority w:val="0"/>
    <w:rPr>
      <w:rFonts w:cs="Wingdings"/>
      <w:u w:val="none"/>
    </w:rPr>
  </w:style>
  <w:style w:type="character" w:customStyle="1" w:styleId="104">
    <w:name w:val="ListLabel 83"/>
    <w:qFormat/>
    <w:uiPriority w:val="0"/>
    <w:rPr>
      <w:rFonts w:cs="Wingdings 2"/>
      <w:u w:val="none"/>
    </w:rPr>
  </w:style>
  <w:style w:type="character" w:customStyle="1" w:styleId="105">
    <w:name w:val="ListLabel 84"/>
    <w:qFormat/>
    <w:uiPriority w:val="0"/>
    <w:rPr>
      <w:rFonts w:cs="OpenSymbol"/>
      <w:u w:val="none"/>
    </w:rPr>
  </w:style>
  <w:style w:type="character" w:customStyle="1" w:styleId="106">
    <w:name w:val="ListLabel 85"/>
    <w:qFormat/>
    <w:uiPriority w:val="0"/>
    <w:rPr>
      <w:rFonts w:cs="Noto Sans Symbols"/>
      <w:sz w:val="22"/>
    </w:rPr>
  </w:style>
  <w:style w:type="character" w:customStyle="1" w:styleId="107">
    <w:name w:val="ListLabel 86"/>
    <w:qFormat/>
    <w:uiPriority w:val="0"/>
    <w:rPr>
      <w:rFonts w:cs="Courier New"/>
    </w:rPr>
  </w:style>
  <w:style w:type="character" w:customStyle="1" w:styleId="108">
    <w:name w:val="ListLabel 87"/>
    <w:qFormat/>
    <w:uiPriority w:val="0"/>
    <w:rPr>
      <w:rFonts w:cs="Noto Sans Symbols"/>
    </w:rPr>
  </w:style>
  <w:style w:type="character" w:customStyle="1" w:styleId="109">
    <w:name w:val="ListLabel 88"/>
    <w:qFormat/>
    <w:uiPriority w:val="0"/>
    <w:rPr>
      <w:rFonts w:cs="Noto Sans Symbols"/>
    </w:rPr>
  </w:style>
  <w:style w:type="character" w:customStyle="1" w:styleId="110">
    <w:name w:val="ListLabel 89"/>
    <w:qFormat/>
    <w:uiPriority w:val="0"/>
    <w:rPr>
      <w:rFonts w:cs="Courier New"/>
    </w:rPr>
  </w:style>
  <w:style w:type="character" w:customStyle="1" w:styleId="111">
    <w:name w:val="ListLabel 90"/>
    <w:qFormat/>
    <w:uiPriority w:val="0"/>
    <w:rPr>
      <w:rFonts w:cs="Noto Sans Symbols"/>
    </w:rPr>
  </w:style>
  <w:style w:type="character" w:customStyle="1" w:styleId="112">
    <w:name w:val="ListLabel 91"/>
    <w:qFormat/>
    <w:uiPriority w:val="0"/>
    <w:rPr>
      <w:rFonts w:cs="Noto Sans Symbols"/>
    </w:rPr>
  </w:style>
  <w:style w:type="character" w:customStyle="1" w:styleId="113">
    <w:name w:val="ListLabel 92"/>
    <w:qFormat/>
    <w:uiPriority w:val="0"/>
    <w:rPr>
      <w:rFonts w:cs="Courier New"/>
    </w:rPr>
  </w:style>
  <w:style w:type="character" w:customStyle="1" w:styleId="114">
    <w:name w:val="ListLabel 93"/>
    <w:qFormat/>
    <w:uiPriority w:val="0"/>
    <w:rPr>
      <w:rFonts w:cs="Noto Sans Symbols"/>
    </w:rPr>
  </w:style>
  <w:style w:type="character" w:customStyle="1" w:styleId="115">
    <w:name w:val="ListLabel 94"/>
    <w:qFormat/>
    <w:uiPriority w:val="0"/>
    <w:rPr>
      <w:rFonts w:cs="Noto Sans Symbols"/>
      <w:b/>
      <w:sz w:val="22"/>
    </w:rPr>
  </w:style>
  <w:style w:type="character" w:customStyle="1" w:styleId="116">
    <w:name w:val="ListLabel 95"/>
    <w:qFormat/>
    <w:uiPriority w:val="0"/>
    <w:rPr>
      <w:rFonts w:cs="Courier New"/>
    </w:rPr>
  </w:style>
  <w:style w:type="character" w:customStyle="1" w:styleId="117">
    <w:name w:val="ListLabel 96"/>
    <w:qFormat/>
    <w:uiPriority w:val="0"/>
    <w:rPr>
      <w:rFonts w:cs="Noto Sans Symbols"/>
    </w:rPr>
  </w:style>
  <w:style w:type="character" w:customStyle="1" w:styleId="118">
    <w:name w:val="ListLabel 97"/>
    <w:qFormat/>
    <w:uiPriority w:val="0"/>
    <w:rPr>
      <w:rFonts w:cs="Noto Sans Symbols"/>
    </w:rPr>
  </w:style>
  <w:style w:type="character" w:customStyle="1" w:styleId="119">
    <w:name w:val="ListLabel 98"/>
    <w:qFormat/>
    <w:uiPriority w:val="0"/>
    <w:rPr>
      <w:rFonts w:cs="Courier New"/>
    </w:rPr>
  </w:style>
  <w:style w:type="character" w:customStyle="1" w:styleId="120">
    <w:name w:val="ListLabel 99"/>
    <w:qFormat/>
    <w:uiPriority w:val="0"/>
    <w:rPr>
      <w:rFonts w:cs="Noto Sans Symbols"/>
    </w:rPr>
  </w:style>
  <w:style w:type="character" w:customStyle="1" w:styleId="121">
    <w:name w:val="ListLabel 100"/>
    <w:qFormat/>
    <w:uiPriority w:val="0"/>
    <w:rPr>
      <w:rFonts w:cs="Noto Sans Symbols"/>
    </w:rPr>
  </w:style>
  <w:style w:type="character" w:customStyle="1" w:styleId="122">
    <w:name w:val="ListLabel 101"/>
    <w:qFormat/>
    <w:uiPriority w:val="0"/>
    <w:rPr>
      <w:rFonts w:cs="Courier New"/>
    </w:rPr>
  </w:style>
  <w:style w:type="character" w:customStyle="1" w:styleId="123">
    <w:name w:val="ListLabel 102"/>
    <w:qFormat/>
    <w:uiPriority w:val="0"/>
    <w:rPr>
      <w:rFonts w:cs="Noto Sans Symbols"/>
    </w:rPr>
  </w:style>
  <w:style w:type="character" w:customStyle="1" w:styleId="124">
    <w:name w:val="ListLabel 103"/>
    <w:qFormat/>
    <w:uiPriority w:val="0"/>
    <w:rPr>
      <w:rFonts w:cs="Noto Sans Symbols"/>
      <w:sz w:val="22"/>
    </w:rPr>
  </w:style>
  <w:style w:type="character" w:customStyle="1" w:styleId="125">
    <w:name w:val="ListLabel 104"/>
    <w:qFormat/>
    <w:uiPriority w:val="0"/>
    <w:rPr>
      <w:rFonts w:cs="Courier New"/>
    </w:rPr>
  </w:style>
  <w:style w:type="character" w:customStyle="1" w:styleId="126">
    <w:name w:val="ListLabel 105"/>
    <w:qFormat/>
    <w:uiPriority w:val="0"/>
    <w:rPr>
      <w:rFonts w:cs="Noto Sans Symbols"/>
    </w:rPr>
  </w:style>
  <w:style w:type="character" w:customStyle="1" w:styleId="127">
    <w:name w:val="ListLabel 106"/>
    <w:qFormat/>
    <w:uiPriority w:val="0"/>
    <w:rPr>
      <w:rFonts w:cs="Noto Sans Symbols"/>
    </w:rPr>
  </w:style>
  <w:style w:type="character" w:customStyle="1" w:styleId="128">
    <w:name w:val="ListLabel 107"/>
    <w:qFormat/>
    <w:uiPriority w:val="0"/>
    <w:rPr>
      <w:rFonts w:cs="Courier New"/>
    </w:rPr>
  </w:style>
  <w:style w:type="character" w:customStyle="1" w:styleId="129">
    <w:name w:val="ListLabel 108"/>
    <w:qFormat/>
    <w:uiPriority w:val="0"/>
    <w:rPr>
      <w:rFonts w:cs="Noto Sans Symbols"/>
    </w:rPr>
  </w:style>
  <w:style w:type="character" w:customStyle="1" w:styleId="130">
    <w:name w:val="ListLabel 109"/>
    <w:qFormat/>
    <w:uiPriority w:val="0"/>
    <w:rPr>
      <w:rFonts w:cs="Noto Sans Symbols"/>
    </w:rPr>
  </w:style>
  <w:style w:type="character" w:customStyle="1" w:styleId="131">
    <w:name w:val="ListLabel 110"/>
    <w:qFormat/>
    <w:uiPriority w:val="0"/>
    <w:rPr>
      <w:rFonts w:cs="Courier New"/>
    </w:rPr>
  </w:style>
  <w:style w:type="character" w:customStyle="1" w:styleId="132">
    <w:name w:val="ListLabel 111"/>
    <w:qFormat/>
    <w:uiPriority w:val="0"/>
    <w:rPr>
      <w:rFonts w:cs="Noto Sans Symbols"/>
    </w:rPr>
  </w:style>
  <w:style w:type="character" w:customStyle="1" w:styleId="133">
    <w:name w:val="ListLabel 112"/>
    <w:qFormat/>
    <w:uiPriority w:val="0"/>
    <w:rPr>
      <w:rFonts w:ascii="Calibri" w:hAnsi="Calibri" w:cs="Noto Sans Symbols"/>
      <w:b/>
      <w:sz w:val="22"/>
    </w:rPr>
  </w:style>
  <w:style w:type="character" w:customStyle="1" w:styleId="134">
    <w:name w:val="ListLabel 113"/>
    <w:qFormat/>
    <w:uiPriority w:val="0"/>
    <w:rPr>
      <w:rFonts w:cs="Courier New"/>
    </w:rPr>
  </w:style>
  <w:style w:type="character" w:customStyle="1" w:styleId="135">
    <w:name w:val="ListLabel 114"/>
    <w:qFormat/>
    <w:uiPriority w:val="0"/>
    <w:rPr>
      <w:rFonts w:cs="Noto Sans Symbols"/>
    </w:rPr>
  </w:style>
  <w:style w:type="character" w:customStyle="1" w:styleId="136">
    <w:name w:val="ListLabel 115"/>
    <w:qFormat/>
    <w:uiPriority w:val="0"/>
    <w:rPr>
      <w:rFonts w:cs="Noto Sans Symbols"/>
    </w:rPr>
  </w:style>
  <w:style w:type="character" w:customStyle="1" w:styleId="137">
    <w:name w:val="ListLabel 116"/>
    <w:qFormat/>
    <w:uiPriority w:val="0"/>
    <w:rPr>
      <w:rFonts w:cs="Courier New"/>
    </w:rPr>
  </w:style>
  <w:style w:type="character" w:customStyle="1" w:styleId="138">
    <w:name w:val="ListLabel 117"/>
    <w:qFormat/>
    <w:uiPriority w:val="0"/>
    <w:rPr>
      <w:rFonts w:cs="Noto Sans Symbols"/>
    </w:rPr>
  </w:style>
  <w:style w:type="character" w:customStyle="1" w:styleId="139">
    <w:name w:val="ListLabel 118"/>
    <w:qFormat/>
    <w:uiPriority w:val="0"/>
    <w:rPr>
      <w:rFonts w:cs="Noto Sans Symbols"/>
    </w:rPr>
  </w:style>
  <w:style w:type="character" w:customStyle="1" w:styleId="140">
    <w:name w:val="ListLabel 119"/>
    <w:qFormat/>
    <w:uiPriority w:val="0"/>
    <w:rPr>
      <w:rFonts w:cs="Courier New"/>
    </w:rPr>
  </w:style>
  <w:style w:type="character" w:customStyle="1" w:styleId="141">
    <w:name w:val="ListLabel 120"/>
    <w:qFormat/>
    <w:uiPriority w:val="0"/>
    <w:rPr>
      <w:rFonts w:cs="Noto Sans Symbols"/>
    </w:rPr>
  </w:style>
  <w:style w:type="character" w:customStyle="1" w:styleId="142">
    <w:name w:val="ListLabel 121"/>
    <w:qFormat/>
    <w:uiPriority w:val="0"/>
    <w:rPr>
      <w:rFonts w:ascii="Calibri" w:hAnsi="Calibri"/>
      <w:b/>
      <w:sz w:val="22"/>
    </w:rPr>
  </w:style>
  <w:style w:type="character" w:customStyle="1" w:styleId="143">
    <w:name w:val="ListLabel 122"/>
    <w:qFormat/>
    <w:uiPriority w:val="0"/>
    <w:rPr>
      <w:rFonts w:cs="Wingdings"/>
      <w:sz w:val="22"/>
      <w:u w:val="none"/>
    </w:rPr>
  </w:style>
  <w:style w:type="character" w:customStyle="1" w:styleId="144">
    <w:name w:val="ListLabel 123"/>
    <w:qFormat/>
    <w:uiPriority w:val="0"/>
    <w:rPr>
      <w:rFonts w:cs="Wingdings 2"/>
      <w:u w:val="none"/>
    </w:rPr>
  </w:style>
  <w:style w:type="character" w:customStyle="1" w:styleId="145">
    <w:name w:val="ListLabel 124"/>
    <w:qFormat/>
    <w:uiPriority w:val="0"/>
    <w:rPr>
      <w:rFonts w:cs="OpenSymbol"/>
      <w:u w:val="none"/>
    </w:rPr>
  </w:style>
  <w:style w:type="character" w:customStyle="1" w:styleId="146">
    <w:name w:val="ListLabel 125"/>
    <w:qFormat/>
    <w:uiPriority w:val="0"/>
    <w:rPr>
      <w:rFonts w:cs="Wingdings"/>
      <w:u w:val="none"/>
    </w:rPr>
  </w:style>
  <w:style w:type="character" w:customStyle="1" w:styleId="147">
    <w:name w:val="ListLabel 126"/>
    <w:qFormat/>
    <w:uiPriority w:val="0"/>
    <w:rPr>
      <w:rFonts w:cs="Wingdings 2"/>
      <w:u w:val="none"/>
    </w:rPr>
  </w:style>
  <w:style w:type="character" w:customStyle="1" w:styleId="148">
    <w:name w:val="ListLabel 127"/>
    <w:qFormat/>
    <w:uiPriority w:val="0"/>
    <w:rPr>
      <w:rFonts w:cs="OpenSymbol"/>
      <w:u w:val="none"/>
    </w:rPr>
  </w:style>
  <w:style w:type="character" w:customStyle="1" w:styleId="149">
    <w:name w:val="ListLabel 128"/>
    <w:qFormat/>
    <w:uiPriority w:val="0"/>
    <w:rPr>
      <w:rFonts w:cs="Wingdings"/>
      <w:u w:val="none"/>
    </w:rPr>
  </w:style>
  <w:style w:type="character" w:customStyle="1" w:styleId="150">
    <w:name w:val="ListLabel 129"/>
    <w:qFormat/>
    <w:uiPriority w:val="0"/>
    <w:rPr>
      <w:rFonts w:cs="Wingdings 2"/>
      <w:u w:val="none"/>
    </w:rPr>
  </w:style>
  <w:style w:type="character" w:customStyle="1" w:styleId="151">
    <w:name w:val="ListLabel 130"/>
    <w:qFormat/>
    <w:uiPriority w:val="0"/>
    <w:rPr>
      <w:rFonts w:cs="OpenSymbol"/>
      <w:u w:val="none"/>
    </w:rPr>
  </w:style>
  <w:style w:type="character" w:customStyle="1" w:styleId="152">
    <w:name w:val="ListLabel 131"/>
    <w:qFormat/>
    <w:uiPriority w:val="0"/>
    <w:rPr>
      <w:rFonts w:cs="Wingdings"/>
      <w:sz w:val="22"/>
      <w:u w:val="none"/>
    </w:rPr>
  </w:style>
  <w:style w:type="character" w:customStyle="1" w:styleId="153">
    <w:name w:val="ListLabel 132"/>
    <w:qFormat/>
    <w:uiPriority w:val="0"/>
    <w:rPr>
      <w:rFonts w:cs="Wingdings 2"/>
      <w:u w:val="none"/>
    </w:rPr>
  </w:style>
  <w:style w:type="character" w:customStyle="1" w:styleId="154">
    <w:name w:val="ListLabel 133"/>
    <w:qFormat/>
    <w:uiPriority w:val="0"/>
    <w:rPr>
      <w:rFonts w:cs="OpenSymbol"/>
      <w:u w:val="none"/>
    </w:rPr>
  </w:style>
  <w:style w:type="character" w:customStyle="1" w:styleId="155">
    <w:name w:val="ListLabel 134"/>
    <w:qFormat/>
    <w:uiPriority w:val="0"/>
    <w:rPr>
      <w:rFonts w:cs="Wingdings"/>
      <w:u w:val="none"/>
    </w:rPr>
  </w:style>
  <w:style w:type="character" w:customStyle="1" w:styleId="156">
    <w:name w:val="ListLabel 135"/>
    <w:qFormat/>
    <w:uiPriority w:val="0"/>
    <w:rPr>
      <w:rFonts w:cs="Wingdings 2"/>
      <w:u w:val="none"/>
    </w:rPr>
  </w:style>
  <w:style w:type="character" w:customStyle="1" w:styleId="157">
    <w:name w:val="ListLabel 136"/>
    <w:qFormat/>
    <w:uiPriority w:val="0"/>
    <w:rPr>
      <w:rFonts w:cs="OpenSymbol"/>
      <w:u w:val="none"/>
    </w:rPr>
  </w:style>
  <w:style w:type="character" w:customStyle="1" w:styleId="158">
    <w:name w:val="ListLabel 137"/>
    <w:qFormat/>
    <w:uiPriority w:val="0"/>
    <w:rPr>
      <w:rFonts w:cs="Wingdings"/>
      <w:u w:val="none"/>
    </w:rPr>
  </w:style>
  <w:style w:type="character" w:customStyle="1" w:styleId="159">
    <w:name w:val="ListLabel 138"/>
    <w:qFormat/>
    <w:uiPriority w:val="0"/>
    <w:rPr>
      <w:rFonts w:cs="Wingdings 2"/>
      <w:u w:val="none"/>
    </w:rPr>
  </w:style>
  <w:style w:type="character" w:customStyle="1" w:styleId="160">
    <w:name w:val="ListLabel 139"/>
    <w:qFormat/>
    <w:uiPriority w:val="0"/>
    <w:rPr>
      <w:rFonts w:cs="OpenSymbol"/>
      <w:u w:val="none"/>
    </w:rPr>
  </w:style>
  <w:style w:type="character" w:customStyle="1" w:styleId="161">
    <w:name w:val="ListLabel 140"/>
    <w:qFormat/>
    <w:uiPriority w:val="0"/>
    <w:rPr>
      <w:rFonts w:cs="Noto Sans Symbols"/>
      <w:sz w:val="22"/>
    </w:rPr>
  </w:style>
  <w:style w:type="character" w:customStyle="1" w:styleId="162">
    <w:name w:val="ListLabel 141"/>
    <w:qFormat/>
    <w:uiPriority w:val="0"/>
    <w:rPr>
      <w:rFonts w:cs="Courier New"/>
    </w:rPr>
  </w:style>
  <w:style w:type="character" w:customStyle="1" w:styleId="163">
    <w:name w:val="ListLabel 142"/>
    <w:qFormat/>
    <w:uiPriority w:val="0"/>
    <w:rPr>
      <w:rFonts w:cs="Noto Sans Symbols"/>
    </w:rPr>
  </w:style>
  <w:style w:type="character" w:customStyle="1" w:styleId="164">
    <w:name w:val="ListLabel 143"/>
    <w:qFormat/>
    <w:uiPriority w:val="0"/>
    <w:rPr>
      <w:rFonts w:cs="Noto Sans Symbols"/>
    </w:rPr>
  </w:style>
  <w:style w:type="character" w:customStyle="1" w:styleId="165">
    <w:name w:val="ListLabel 144"/>
    <w:qFormat/>
    <w:uiPriority w:val="0"/>
    <w:rPr>
      <w:rFonts w:cs="Courier New"/>
    </w:rPr>
  </w:style>
  <w:style w:type="character" w:customStyle="1" w:styleId="166">
    <w:name w:val="ListLabel 145"/>
    <w:qFormat/>
    <w:uiPriority w:val="0"/>
    <w:rPr>
      <w:rFonts w:cs="Noto Sans Symbols"/>
    </w:rPr>
  </w:style>
  <w:style w:type="character" w:customStyle="1" w:styleId="167">
    <w:name w:val="ListLabel 146"/>
    <w:qFormat/>
    <w:uiPriority w:val="0"/>
    <w:rPr>
      <w:rFonts w:cs="Noto Sans Symbols"/>
    </w:rPr>
  </w:style>
  <w:style w:type="character" w:customStyle="1" w:styleId="168">
    <w:name w:val="ListLabel 147"/>
    <w:qFormat/>
    <w:uiPriority w:val="0"/>
    <w:rPr>
      <w:rFonts w:cs="Courier New"/>
    </w:rPr>
  </w:style>
  <w:style w:type="character" w:customStyle="1" w:styleId="169">
    <w:name w:val="ListLabel 148"/>
    <w:qFormat/>
    <w:uiPriority w:val="0"/>
    <w:rPr>
      <w:rFonts w:cs="Noto Sans Symbols"/>
    </w:rPr>
  </w:style>
  <w:style w:type="character" w:customStyle="1" w:styleId="170">
    <w:name w:val="ListLabel 149"/>
    <w:qFormat/>
    <w:uiPriority w:val="0"/>
    <w:rPr>
      <w:rFonts w:cs="Noto Sans Symbols"/>
      <w:b/>
      <w:sz w:val="22"/>
    </w:rPr>
  </w:style>
  <w:style w:type="character" w:customStyle="1" w:styleId="171">
    <w:name w:val="ListLabel 150"/>
    <w:qFormat/>
    <w:uiPriority w:val="0"/>
    <w:rPr>
      <w:rFonts w:cs="Courier New"/>
    </w:rPr>
  </w:style>
  <w:style w:type="character" w:customStyle="1" w:styleId="172">
    <w:name w:val="ListLabel 151"/>
    <w:qFormat/>
    <w:uiPriority w:val="0"/>
    <w:rPr>
      <w:rFonts w:cs="Noto Sans Symbols"/>
    </w:rPr>
  </w:style>
  <w:style w:type="character" w:customStyle="1" w:styleId="173">
    <w:name w:val="ListLabel 152"/>
    <w:qFormat/>
    <w:uiPriority w:val="0"/>
    <w:rPr>
      <w:rFonts w:cs="Noto Sans Symbols"/>
    </w:rPr>
  </w:style>
  <w:style w:type="character" w:customStyle="1" w:styleId="174">
    <w:name w:val="ListLabel 153"/>
    <w:qFormat/>
    <w:uiPriority w:val="0"/>
    <w:rPr>
      <w:rFonts w:cs="Courier New"/>
    </w:rPr>
  </w:style>
  <w:style w:type="character" w:customStyle="1" w:styleId="175">
    <w:name w:val="ListLabel 154"/>
    <w:qFormat/>
    <w:uiPriority w:val="0"/>
    <w:rPr>
      <w:rFonts w:cs="Noto Sans Symbols"/>
    </w:rPr>
  </w:style>
  <w:style w:type="character" w:customStyle="1" w:styleId="176">
    <w:name w:val="ListLabel 155"/>
    <w:qFormat/>
    <w:uiPriority w:val="0"/>
    <w:rPr>
      <w:rFonts w:cs="Noto Sans Symbols"/>
    </w:rPr>
  </w:style>
  <w:style w:type="character" w:customStyle="1" w:styleId="177">
    <w:name w:val="ListLabel 156"/>
    <w:qFormat/>
    <w:uiPriority w:val="0"/>
    <w:rPr>
      <w:rFonts w:cs="Courier New"/>
    </w:rPr>
  </w:style>
  <w:style w:type="character" w:customStyle="1" w:styleId="178">
    <w:name w:val="ListLabel 157"/>
    <w:qFormat/>
    <w:uiPriority w:val="0"/>
    <w:rPr>
      <w:rFonts w:cs="Noto Sans Symbols"/>
    </w:rPr>
  </w:style>
  <w:style w:type="character" w:customStyle="1" w:styleId="179">
    <w:name w:val="ListLabel 158"/>
    <w:qFormat/>
    <w:uiPriority w:val="0"/>
    <w:rPr>
      <w:rFonts w:cs="Noto Sans Symbols"/>
      <w:sz w:val="22"/>
    </w:rPr>
  </w:style>
  <w:style w:type="character" w:customStyle="1" w:styleId="180">
    <w:name w:val="ListLabel 159"/>
    <w:qFormat/>
    <w:uiPriority w:val="0"/>
    <w:rPr>
      <w:rFonts w:cs="Courier New"/>
    </w:rPr>
  </w:style>
  <w:style w:type="character" w:customStyle="1" w:styleId="181">
    <w:name w:val="ListLabel 160"/>
    <w:qFormat/>
    <w:uiPriority w:val="0"/>
    <w:rPr>
      <w:rFonts w:cs="Noto Sans Symbols"/>
    </w:rPr>
  </w:style>
  <w:style w:type="character" w:customStyle="1" w:styleId="182">
    <w:name w:val="ListLabel 161"/>
    <w:qFormat/>
    <w:uiPriority w:val="0"/>
    <w:rPr>
      <w:rFonts w:cs="Noto Sans Symbols"/>
    </w:rPr>
  </w:style>
  <w:style w:type="character" w:customStyle="1" w:styleId="183">
    <w:name w:val="ListLabel 162"/>
    <w:qFormat/>
    <w:uiPriority w:val="0"/>
    <w:rPr>
      <w:rFonts w:cs="Courier New"/>
    </w:rPr>
  </w:style>
  <w:style w:type="character" w:customStyle="1" w:styleId="184">
    <w:name w:val="ListLabel 163"/>
    <w:qFormat/>
    <w:uiPriority w:val="0"/>
    <w:rPr>
      <w:rFonts w:cs="Noto Sans Symbols"/>
    </w:rPr>
  </w:style>
  <w:style w:type="character" w:customStyle="1" w:styleId="185">
    <w:name w:val="ListLabel 164"/>
    <w:qFormat/>
    <w:uiPriority w:val="0"/>
    <w:rPr>
      <w:rFonts w:cs="Noto Sans Symbols"/>
    </w:rPr>
  </w:style>
  <w:style w:type="character" w:customStyle="1" w:styleId="186">
    <w:name w:val="ListLabel 165"/>
    <w:qFormat/>
    <w:uiPriority w:val="0"/>
    <w:rPr>
      <w:rFonts w:cs="Courier New"/>
    </w:rPr>
  </w:style>
  <w:style w:type="character" w:customStyle="1" w:styleId="187">
    <w:name w:val="ListLabel 166"/>
    <w:qFormat/>
    <w:uiPriority w:val="0"/>
    <w:rPr>
      <w:rFonts w:cs="Noto Sans Symbols"/>
    </w:rPr>
  </w:style>
  <w:style w:type="character" w:customStyle="1" w:styleId="188">
    <w:name w:val="ListLabel 167"/>
    <w:qFormat/>
    <w:uiPriority w:val="0"/>
    <w:rPr>
      <w:rFonts w:ascii="Calibri" w:hAnsi="Calibri" w:cs="Noto Sans Symbols"/>
      <w:b/>
      <w:sz w:val="22"/>
    </w:rPr>
  </w:style>
  <w:style w:type="character" w:customStyle="1" w:styleId="189">
    <w:name w:val="ListLabel 168"/>
    <w:qFormat/>
    <w:uiPriority w:val="0"/>
    <w:rPr>
      <w:rFonts w:cs="Courier New"/>
    </w:rPr>
  </w:style>
  <w:style w:type="character" w:customStyle="1" w:styleId="190">
    <w:name w:val="ListLabel 169"/>
    <w:qFormat/>
    <w:uiPriority w:val="0"/>
    <w:rPr>
      <w:rFonts w:cs="Noto Sans Symbols"/>
    </w:rPr>
  </w:style>
  <w:style w:type="character" w:customStyle="1" w:styleId="191">
    <w:name w:val="ListLabel 170"/>
    <w:qFormat/>
    <w:uiPriority w:val="0"/>
    <w:rPr>
      <w:rFonts w:cs="Noto Sans Symbols"/>
    </w:rPr>
  </w:style>
  <w:style w:type="character" w:customStyle="1" w:styleId="192">
    <w:name w:val="ListLabel 171"/>
    <w:qFormat/>
    <w:uiPriority w:val="0"/>
    <w:rPr>
      <w:rFonts w:cs="Courier New"/>
    </w:rPr>
  </w:style>
  <w:style w:type="character" w:customStyle="1" w:styleId="193">
    <w:name w:val="ListLabel 172"/>
    <w:qFormat/>
    <w:uiPriority w:val="0"/>
    <w:rPr>
      <w:rFonts w:cs="Noto Sans Symbols"/>
    </w:rPr>
  </w:style>
  <w:style w:type="character" w:customStyle="1" w:styleId="194">
    <w:name w:val="ListLabel 173"/>
    <w:qFormat/>
    <w:uiPriority w:val="0"/>
    <w:rPr>
      <w:rFonts w:cs="Noto Sans Symbols"/>
    </w:rPr>
  </w:style>
  <w:style w:type="character" w:customStyle="1" w:styleId="195">
    <w:name w:val="ListLabel 174"/>
    <w:qFormat/>
    <w:uiPriority w:val="0"/>
    <w:rPr>
      <w:rFonts w:cs="Courier New"/>
    </w:rPr>
  </w:style>
  <w:style w:type="character" w:customStyle="1" w:styleId="196">
    <w:name w:val="ListLabel 175"/>
    <w:qFormat/>
    <w:uiPriority w:val="0"/>
    <w:rPr>
      <w:rFonts w:cs="Noto Sans Symbols"/>
    </w:rPr>
  </w:style>
  <w:style w:type="paragraph" w:customStyle="1" w:styleId="197">
    <w:name w:val="Título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98">
    <w:name w:val="Índice"/>
    <w:basedOn w:val="1"/>
    <w:qFormat/>
    <w:uiPriority w:val="0"/>
    <w:pPr>
      <w:suppressLineNumbers/>
    </w:pPr>
    <w:rPr>
      <w:rFonts w:cs="Arial"/>
    </w:rPr>
  </w:style>
  <w:style w:type="paragraph" w:styleId="199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table" w:customStyle="1" w:styleId="200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1">
    <w:name w:val="_Style 2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2">
    <w:name w:val="_Style 2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3">
    <w:name w:val="_Style 2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4">
    <w:name w:val="_Style 2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5">
    <w:name w:val="_Style 2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6">
    <w:name w:val="_Style 2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7">
    <w:name w:val="_Style 3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8">
    <w:name w:val="_Style 3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9">
    <w:name w:val="_Style 3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0">
    <w:name w:val="_Style 3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1">
    <w:name w:val="_Style 3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2">
    <w:name w:val="_Style 3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3">
    <w:name w:val="_Style 3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4">
    <w:name w:val="_Style 3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5">
    <w:name w:val="_Style 3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6">
    <w:name w:val="_Style 3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7">
    <w:name w:val="_Style 4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8">
    <w:name w:val="_Style 4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9">
    <w:name w:val="_Style 4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0">
    <w:name w:val="_Style 4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1">
    <w:name w:val="_Style 4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2">
    <w:name w:val="_Style 4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3">
    <w:name w:val="_Style 4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4">
    <w:name w:val="_Style 4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5">
    <w:name w:val="_Style 4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6">
    <w:name w:val="_Style 4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7">
    <w:name w:val="_Style 5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8">
    <w:name w:val="_Style 5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9">
    <w:name w:val="_Style 5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0">
    <w:name w:val="_Style 5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1">
    <w:name w:val="_Style 5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2">
    <w:name w:val="_Style 5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3">
    <w:name w:val="_Style 5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4">
    <w:name w:val="_Style 5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5">
    <w:name w:val="_Style 5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6">
    <w:name w:val="_Style 5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7">
    <w:name w:val="_Style 6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8">
    <w:name w:val="_Style 6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9">
    <w:name w:val="_Style 6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0">
    <w:name w:val="_Style 6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1">
    <w:name w:val="_Style 6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2">
    <w:name w:val="_Style 6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3">
    <w:name w:val="_Style 6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4">
    <w:name w:val="_Style 6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5">
    <w:name w:val="_Style 6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6">
    <w:name w:val="_Style 6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7">
    <w:name w:val="_Style 70"/>
    <w:basedOn w:val="200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8">
    <w:name w:val="_Style 7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9">
    <w:name w:val="_Style 72"/>
    <w:basedOn w:val="200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0">
    <w:name w:val="_Style 73"/>
    <w:basedOn w:val="200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1">
    <w:name w:val="_Style 7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2">
    <w:name w:val="_Style 7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3">
    <w:name w:val="_Style 7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4">
    <w:name w:val="_Style 7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5">
    <w:name w:val="_Style 7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6">
    <w:name w:val="_Style 7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7">
    <w:name w:val="_Style 8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8">
    <w:name w:val="_Style 8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9">
    <w:name w:val="_Style 8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0">
    <w:name w:val="_Style 8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1">
    <w:name w:val="_Style 8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2">
    <w:name w:val="_Style 8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3">
    <w:name w:val="_Style 8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4">
    <w:name w:val="_Style 8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5">
    <w:name w:val="_Style 8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6">
    <w:name w:val="_Style 8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7">
    <w:name w:val="_Style 9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8">
    <w:name w:val="_Style 9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9">
    <w:name w:val="_Style 9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0">
    <w:name w:val="_Style 9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1">
    <w:name w:val="_Style 9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2">
    <w:name w:val="_Style 9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3">
    <w:name w:val="_Style 9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4">
    <w:name w:val="_Style 9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5">
    <w:name w:val="_Style 9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6">
    <w:name w:val="_Style 9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7">
    <w:name w:val="_Style 10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8">
    <w:name w:val="_Style 10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9">
    <w:name w:val="_Style 10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0">
    <w:name w:val="_Style 10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1">
    <w:name w:val="_Style 10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2">
    <w:name w:val="_Style 10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3">
    <w:name w:val="_Style 10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4">
    <w:name w:val="_Style 10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5">
    <w:name w:val="_Style 10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6">
    <w:name w:val="_Style 10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7">
    <w:name w:val="_Style 11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8">
    <w:name w:val="_Style 11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9">
    <w:name w:val="_Style 11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0">
    <w:name w:val="_Style 11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1">
    <w:name w:val="_Style 11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2">
    <w:name w:val="_Style 11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3">
    <w:name w:val="_Style 11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4">
    <w:name w:val="_Style 11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5">
    <w:name w:val="_Style 11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6">
    <w:name w:val="_Style 11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7">
    <w:name w:val="_Style 12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8">
    <w:name w:val="_Style 12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9">
    <w:name w:val="_Style 12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0">
    <w:name w:val="_Style 12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1">
    <w:name w:val="_Style 12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2">
    <w:name w:val="_Style 12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3">
    <w:name w:val="_Style 12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4">
    <w:name w:val="_Style 12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5">
    <w:name w:val="_Style 12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6">
    <w:name w:val="_Style 12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7">
    <w:name w:val="_Style 13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8">
    <w:name w:val="_Style 13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9">
    <w:name w:val="_Style 13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0">
    <w:name w:val="_Style 13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1">
    <w:name w:val="_Style 13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2">
    <w:name w:val="_Style 13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3">
    <w:name w:val="_Style 13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4">
    <w:name w:val="_Style 13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5">
    <w:name w:val="_Style 13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6">
    <w:name w:val="_Style 13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7">
    <w:name w:val="_Style 14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8">
    <w:name w:val="_Style 14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9">
    <w:name w:val="_Style 14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0">
    <w:name w:val="_Style 14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1">
    <w:name w:val="_Style 14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2">
    <w:name w:val="_Style 14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3">
    <w:name w:val="_Style 14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4">
    <w:name w:val="_Style 14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5">
    <w:name w:val="_Style 14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6">
    <w:name w:val="_Style 14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7">
    <w:name w:val="_Style 15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8">
    <w:name w:val="_Style 15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9">
    <w:name w:val="_Style 15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0">
    <w:name w:val="_Style 15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1">
    <w:name w:val="_Style 15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2">
    <w:name w:val="_Style 15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3">
    <w:name w:val="_Style 15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4">
    <w:name w:val="_Style 15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5">
    <w:name w:val="_Style 15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6">
    <w:name w:val="_Style 15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7">
    <w:name w:val="_Style 16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8">
    <w:name w:val="_Style 16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9">
    <w:name w:val="_Style 16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0">
    <w:name w:val="_Style 16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1">
    <w:name w:val="_Style 16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2">
    <w:name w:val="_Style 16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3">
    <w:name w:val="_Style 16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4">
    <w:name w:val="_Style 16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5">
    <w:name w:val="_Style 16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6">
    <w:name w:val="_Style 16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7">
    <w:name w:val="_Style 17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8">
    <w:name w:val="_Style 17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9">
    <w:name w:val="_Style 17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0">
    <w:name w:val="_Style 17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1">
    <w:name w:val="_Style 17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2">
    <w:name w:val="_Style 17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3">
    <w:name w:val="_Style 17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4">
    <w:name w:val="_Style 17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5">
    <w:name w:val="_Style 17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6">
    <w:name w:val="_Style 17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7">
    <w:name w:val="_Style 18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8">
    <w:name w:val="_Style 18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9">
    <w:name w:val="_Style 18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0">
    <w:name w:val="_Style 18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1">
    <w:name w:val="_Style 18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2">
    <w:name w:val="_Style 18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3">
    <w:name w:val="_Style 18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4">
    <w:name w:val="_Style 18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5">
    <w:name w:val="_Style 18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6">
    <w:name w:val="_Style 18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7">
    <w:name w:val="_Style 19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8">
    <w:name w:val="_Style 19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9">
    <w:name w:val="_Style 19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0">
    <w:name w:val="_Style 19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1">
    <w:name w:val="_Style 19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2">
    <w:name w:val="_Style 19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3">
    <w:name w:val="_Style 19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4">
    <w:name w:val="_Style 19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5">
    <w:name w:val="_Style 19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6">
    <w:name w:val="_Style 19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7">
    <w:name w:val="_Style 20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8">
    <w:name w:val="_Style 20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9">
    <w:name w:val="_Style 20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0">
    <w:name w:val="_Style 20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1">
    <w:name w:val="_Style 20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2">
    <w:name w:val="_Style 20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3">
    <w:name w:val="_Style 20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4">
    <w:name w:val="_Style 20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5">
    <w:name w:val="_Style 20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6">
    <w:name w:val="_Style 20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7">
    <w:name w:val="_Style 21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8">
    <w:name w:val="_Style 21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9">
    <w:name w:val="_Style 21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0">
    <w:name w:val="_Style 21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1">
    <w:name w:val="_Style 21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2">
    <w:name w:val="_Style 21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3">
    <w:name w:val="_Style 21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4">
    <w:name w:val="_Style 21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5">
    <w:name w:val="_Style 21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6">
    <w:name w:val="_Style 21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7">
    <w:name w:val="_Style 22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8">
    <w:name w:val="_Style 22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9">
    <w:name w:val="_Style 22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0">
    <w:name w:val="_Style 22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1">
    <w:name w:val="_Style 22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2">
    <w:name w:val="_Style 22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3">
    <w:name w:val="_Style 22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4">
    <w:name w:val="_Style 22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5">
    <w:name w:val="_Style 22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6">
    <w:name w:val="_Style 22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7">
    <w:name w:val="_Style 23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8">
    <w:name w:val="_Style 23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9">
    <w:name w:val="_Style 23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0">
    <w:name w:val="_Style 23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1">
    <w:name w:val="_Style 23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2">
    <w:name w:val="_Style 23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3">
    <w:name w:val="_Style 23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4">
    <w:name w:val="_Style 23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5">
    <w:name w:val="_Style 23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6">
    <w:name w:val="_Style 23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7">
    <w:name w:val="_Style 24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8">
    <w:name w:val="_Style 24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9">
    <w:name w:val="_Style 24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0">
    <w:name w:val="_Style 24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1">
    <w:name w:val="_Style 24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2">
    <w:name w:val="_Style 24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3">
    <w:name w:val="_Style 24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4">
    <w:name w:val="_Style 24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5">
    <w:name w:val="_Style 24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6">
    <w:name w:val="_Style 24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7">
    <w:name w:val="_Style 25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8">
    <w:name w:val="_Style 25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9">
    <w:name w:val="_Style 25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0">
    <w:name w:val="_Style 25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1">
    <w:name w:val="_Style 25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2">
    <w:name w:val="_Style 25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3">
    <w:name w:val="_Style 25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4">
    <w:name w:val="_Style 25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5">
    <w:name w:val="_Style 25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6">
    <w:name w:val="_Style 25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7">
    <w:name w:val="_Style 26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8">
    <w:name w:val="_Style 26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9">
    <w:name w:val="_Style 26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0">
    <w:name w:val="_Style 26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1">
    <w:name w:val="_Style 26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2">
    <w:name w:val="_Style 26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3">
    <w:name w:val="_Style 26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4">
    <w:name w:val="_Style 26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5">
    <w:name w:val="_Style 26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6">
    <w:name w:val="_Style 26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7">
    <w:name w:val="_Style 27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8">
    <w:name w:val="_Style 27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9">
    <w:name w:val="_Style 27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0">
    <w:name w:val="_Style 27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1">
    <w:name w:val="_Style 27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2">
    <w:name w:val="_Style 27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3">
    <w:name w:val="_Style 27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4">
    <w:name w:val="_Style 27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5">
    <w:name w:val="_Style 27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6">
    <w:name w:val="_Style 27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7">
    <w:name w:val="_Style 28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8">
    <w:name w:val="_Style 28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9">
    <w:name w:val="_Style 28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0">
    <w:name w:val="_Style 28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1">
    <w:name w:val="_Style 28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2">
    <w:name w:val="_Style 28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3">
    <w:name w:val="_Style 28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4">
    <w:name w:val="_Style 28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5">
    <w:name w:val="_Style 28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6">
    <w:name w:val="_Style 28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7">
    <w:name w:val="_Style 29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8">
    <w:name w:val="_Style 29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9">
    <w:name w:val="_Style 29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0">
    <w:name w:val="_Style 29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1">
    <w:name w:val="_Style 29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2">
    <w:name w:val="_Style 29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3">
    <w:name w:val="_Style 29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4">
    <w:name w:val="_Style 29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5">
    <w:name w:val="_Style 29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6">
    <w:name w:val="_Style 29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7">
    <w:name w:val="_Style 30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8">
    <w:name w:val="_Style 30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9">
    <w:name w:val="_Style 30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0">
    <w:name w:val="_Style 30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1">
    <w:name w:val="_Style 30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2">
    <w:name w:val="_Style 30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3">
    <w:name w:val="_Style 30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4">
    <w:name w:val="_Style 30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5">
    <w:name w:val="_Style 30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6">
    <w:name w:val="_Style 30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7">
    <w:name w:val="_Style 31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8">
    <w:name w:val="_Style 31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9">
    <w:name w:val="_Style 31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0">
    <w:name w:val="_Style 31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1">
    <w:name w:val="_Style 31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2">
    <w:name w:val="_Style 31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3">
    <w:name w:val="_Style 31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4">
    <w:name w:val="_Style 31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5">
    <w:name w:val="_Style 31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6">
    <w:name w:val="_Style 31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7">
    <w:name w:val="_Style 32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8">
    <w:name w:val="_Style 321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9">
    <w:name w:val="_Style 322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0">
    <w:name w:val="_Style 323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1">
    <w:name w:val="_Style 324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2">
    <w:name w:val="_Style 325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3">
    <w:name w:val="_Style 326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4">
    <w:name w:val="_Style 327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5">
    <w:name w:val="_Style 328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6">
    <w:name w:val="_Style 329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7">
    <w:name w:val="_Style 330"/>
    <w:basedOn w:val="200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8">
    <w:name w:val="_Style 337"/>
    <w:basedOn w:val="20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9">
    <w:name w:val="_Style 338"/>
    <w:basedOn w:val="20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_Style 339"/>
    <w:basedOn w:val="20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_Style 340"/>
    <w:basedOn w:val="20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_Style 341"/>
    <w:basedOn w:val="20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_Style 342"/>
    <w:basedOn w:val="20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_Style 343"/>
    <w:basedOn w:val="20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_Style 344"/>
    <w:basedOn w:val="20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_Style 345"/>
    <w:basedOn w:val="20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_Style 346"/>
    <w:basedOn w:val="20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_Style 347"/>
    <w:basedOn w:val="20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_Style 348"/>
    <w:basedOn w:val="20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_Style 349"/>
    <w:basedOn w:val="20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_Style 350"/>
    <w:basedOn w:val="200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277</Words>
  <Characters>1669</Characters>
  <Paragraphs>49</Paragraphs>
  <TotalTime>58</TotalTime>
  <ScaleCrop>false</ScaleCrop>
  <LinksUpToDate>false</LinksUpToDate>
  <CharactersWithSpaces>1871</CharactersWithSpaces>
  <Application>WPS Office_12.2.0.17153_F1E327BC-269C-435d-A152-05C5408002CA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2023-01-24T12:30:00Z</dcterms:created>
  <dc:creator>Elke Carvalho</dc:creator>
  <cp:lastModifiedBy>DESKTOP</cp:lastModifiedBy>
  <dcterms:modified xsi:type="dcterms:W3CDTF">2024-08-13T18:50:37Z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A98AD8C21B884DF0AEB59CDFE15B6D39_13</vt:lpwstr>
  </property>
  <property fmtid="{D5CDD505-2E9C-101B-9397-08002B2CF9AE}" pid="3" name="KSOProductBuildVer">
    <vt:lpwstr>1046-12.2.0.17153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