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7A1C">
      <w:pPr>
        <w:spacing w:before="0" w:after="0" w:line="360" w:lineRule="auto"/>
        <w:jc w:val="right"/>
        <w:rPr>
          <w:rFonts w:ascii="Calibri" w:hAnsi="Calibri" w:eastAsia="Calibri" w:cs="Calibri"/>
          <w:b/>
          <w:color w:val="0D0D0D"/>
        </w:rPr>
      </w:pPr>
      <w:bookmarkStart w:id="0" w:name="_GoBack"/>
      <w:bookmarkEnd w:id="0"/>
    </w:p>
    <w:tbl>
      <w:tblPr>
        <w:tblStyle w:val="900"/>
        <w:tblW w:w="9214" w:type="dxa"/>
        <w:tblInd w:w="-4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2268"/>
        <w:gridCol w:w="4677"/>
        <w:gridCol w:w="2269"/>
      </w:tblGrid>
      <w:tr w14:paraId="7A1B473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7F8FBA53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 w14:paraId="0A0DFA61">
            <w:pPr>
              <w:spacing w:before="0" w:after="0" w:line="360" w:lineRule="auto"/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 w14:paraId="285CF97D">
            <w:pPr>
              <w:spacing w:before="0" w:after="0" w:line="360" w:lineRule="auto"/>
              <w:rPr>
                <w:rFonts w:ascii="Calibri" w:hAnsi="Calibri" w:eastAsia="Calibri" w:cs="Calibri"/>
                <w:color w:val="0D0D0D"/>
              </w:rPr>
            </w:pP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70BAFDF8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0D0D0D"/>
                <w:sz w:val="22"/>
                <w:szCs w:val="22"/>
              </w:rPr>
              <w:br w:type="textWrapping"/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Sindicato</w:t>
            </w:r>
            <w:r>
              <w:rPr>
                <w:rFonts w:eastAsia="Calibri" w:cs="Calibri"/>
                <w:b/>
                <w:color w:val="0D0D0D"/>
                <w:spacing w:val="-9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das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Empresas</w:t>
            </w:r>
            <w:r>
              <w:rPr>
                <w:rFonts w:eastAsia="Calibri" w:cs="Calibri"/>
                <w:b/>
                <w:color w:val="0D0D0D"/>
                <w:spacing w:val="-8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</w:t>
            </w:r>
            <w:r>
              <w:rPr>
                <w:rFonts w:eastAsia="Calibri" w:cs="Calibri"/>
                <w:b/>
                <w:color w:val="0D0D0D"/>
                <w:spacing w:val="4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 Passageiros de Campina Grande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260601A6">
            <w:pPr>
              <w:spacing w:before="0" w:after="0" w:line="360" w:lineRule="auto"/>
              <w:jc w:val="both"/>
            </w:pPr>
            <w:r>
              <w:drawing>
                <wp:inline distT="0" distB="0" distL="0" distR="0">
                  <wp:extent cx="1328420" cy="1328420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20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D0C724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5D7ECF3A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 w14:paraId="18B3B442">
            <w:pPr>
              <w:spacing w:before="0" w:after="0" w:line="360" w:lineRule="auto"/>
              <w:jc w:val="both"/>
            </w:pPr>
            <w:r>
              <w:rPr>
                <w:b/>
                <w:color w:val="0D0D0D"/>
              </w:rPr>
              <w:t>Márcia</w:t>
            </w: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621216F4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 w14:paraId="2B0F7B34">
            <w:pPr>
              <w:spacing w:before="0" w:after="0" w:line="360" w:lineRule="auto"/>
              <w:jc w:val="both"/>
              <w:rPr>
                <w:rFonts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Coordenadora Administrativa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229716C6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 w14:paraId="631900CF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color w:val="0D0D0D"/>
              </w:rPr>
              <w:t>25 /06 /24</w:t>
            </w:r>
          </w:p>
        </w:tc>
      </w:tr>
      <w:tr w14:paraId="3A3282B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14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06964173">
            <w:pPr>
              <w:spacing w:before="0" w:after="0" w:line="360" w:lineRule="auto"/>
            </w:pPr>
            <w:r>
              <w:rPr>
                <w:rFonts w:eastAsia="Calibri" w:cs="Calibri"/>
                <w:b/>
                <w:color w:val="0D0D0D"/>
              </w:rPr>
              <w:t>CARGO: Motoboy</w:t>
            </w:r>
          </w:p>
        </w:tc>
      </w:tr>
    </w:tbl>
    <w:p w14:paraId="4A88C579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901"/>
        <w:tblW w:w="9209" w:type="dxa"/>
        <w:tblInd w:w="-4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 w14:paraId="3648C2C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31DC709D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QUALIFICAÇÃO DESEJADA</w:t>
            </w:r>
          </w:p>
          <w:p w14:paraId="2BEE3358">
            <w:pPr>
              <w:keepNext/>
              <w:keepLines w:val="0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jc w:val="left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Ensino médio completo;</w:t>
            </w:r>
          </w:p>
          <w:p w14:paraId="1C03A713">
            <w:pPr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Carteira de habilitação – Categoria A</w:t>
            </w:r>
          </w:p>
          <w:p w14:paraId="60C2CD15">
            <w:pPr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jc w:val="left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Pacote Office.</w:t>
            </w:r>
          </w:p>
        </w:tc>
      </w:tr>
    </w:tbl>
    <w:p w14:paraId="03EE5FD3">
      <w:pPr>
        <w:spacing w:before="0" w:after="0" w:line="360" w:lineRule="auto"/>
        <w:rPr>
          <w:rFonts w:ascii="Calibri" w:hAnsi="Calibri" w:eastAsia="Calibri" w:cs="Calibri"/>
          <w:b/>
          <w:color w:val="0D0D0D"/>
        </w:rPr>
      </w:pPr>
    </w:p>
    <w:tbl>
      <w:tblPr>
        <w:tblStyle w:val="902"/>
        <w:tblW w:w="9209" w:type="dxa"/>
        <w:tblInd w:w="-45" w:type="dxa"/>
        <w:tblBorders>
          <w:top w:val="single" w:color="000001" w:sz="4" w:space="0"/>
          <w:left w:val="single" w:color="000001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 w14:paraId="4B747D7B">
        <w:tblPrEx>
          <w:tblBorders>
            <w:top w:val="single" w:color="000001" w:sz="4" w:space="0"/>
            <w:left w:val="single" w:color="000001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</w:tcBorders>
            <w:shd w:val="clear" w:color="auto" w:fill="auto"/>
            <w:tcMar>
              <w:left w:w="63" w:type="dxa"/>
            </w:tcMar>
          </w:tcPr>
          <w:p w14:paraId="7020BDA6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COMPETÊNCIAS COMPORTAMENTAIS</w:t>
            </w:r>
          </w:p>
          <w:p w14:paraId="1F732F8F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Habilidades de relacionamento pessoal </w:t>
            </w:r>
          </w:p>
          <w:p w14:paraId="53F8859E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Habilidade de comunicação; </w:t>
            </w:r>
          </w:p>
          <w:p w14:paraId="12118B9B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Empatia; </w:t>
            </w:r>
          </w:p>
          <w:p w14:paraId="4E7CFBE8">
            <w:pPr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Foco;</w:t>
            </w:r>
          </w:p>
          <w:p w14:paraId="16184DE7">
            <w:pPr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Resiliência;</w:t>
            </w:r>
          </w:p>
          <w:p w14:paraId="1A5F2BC7">
            <w:pPr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Ética profissional;</w:t>
            </w:r>
          </w:p>
          <w:p w14:paraId="2C35A3FF">
            <w:pPr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Confiabiliade.</w:t>
            </w:r>
          </w:p>
        </w:tc>
      </w:tr>
    </w:tbl>
    <w:p w14:paraId="0970D51D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903"/>
        <w:tblpPr w:leftFromText="141" w:rightFromText="141" w:vertAnchor="text" w:tblpXSpec="left" w:tblpY="0"/>
        <w:tblW w:w="9209" w:type="dxa"/>
        <w:tblInd w:w="63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58" w:type="dxa"/>
          <w:bottom w:w="0" w:type="dxa"/>
          <w:right w:w="108" w:type="dxa"/>
        </w:tblCellMar>
      </w:tblPr>
      <w:tblGrid>
        <w:gridCol w:w="9209"/>
      </w:tblGrid>
      <w:tr w14:paraId="20AEB23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58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58" w:type="dxa"/>
            </w:tcMar>
          </w:tcPr>
          <w:p w14:paraId="25E91C69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RESPONSABILIDADES e TAREFAS</w:t>
            </w:r>
          </w:p>
          <w:p w14:paraId="51E62CFE">
            <w:pPr>
              <w:keepNext/>
              <w:keepLines w:val="0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Realizar entrega de documentos e produtos às empresas associadas;</w:t>
            </w:r>
          </w:p>
          <w:p w14:paraId="33E9CA05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Realizar serviços bancários;</w:t>
            </w:r>
          </w:p>
          <w:p w14:paraId="5023BED0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Auxiliar em demandas internas e externas;</w:t>
            </w:r>
          </w:p>
          <w:p w14:paraId="167DA666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Auxiliar no suporte dos parceiros para rede de vendas;</w:t>
            </w:r>
          </w:p>
          <w:p w14:paraId="05B620EB">
            <w:pPr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76" w:lineRule="auto"/>
              <w:ind w:left="720" w:firstLine="0"/>
              <w:jc w:val="both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</w:p>
        </w:tc>
      </w:tr>
    </w:tbl>
    <w:p w14:paraId="3D92B405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904"/>
        <w:tblW w:w="9209" w:type="dxa"/>
        <w:tblInd w:w="-4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 w14:paraId="6FD63A0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70C4BA1A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RELACIONAMENTO HIERÁRQUICO</w:t>
            </w:r>
          </w:p>
          <w:p w14:paraId="51AC9EAD">
            <w:pPr>
              <w:keepNext/>
              <w:keepLines w:val="0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color w:val="0D0D0D"/>
              </w:rPr>
              <w:t>Márcia Sales – Coordenadora Administrativa e financeira</w:t>
            </w:r>
          </w:p>
          <w:p w14:paraId="7CC019B6">
            <w:pPr>
              <w:keepNext/>
              <w:keepLines w:val="0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auto"/>
              <w:ind w:left="720" w:firstLine="0"/>
              <w:jc w:val="left"/>
              <w:rPr>
                <w:color w:val="0D0D0D"/>
              </w:rPr>
            </w:pPr>
          </w:p>
        </w:tc>
      </w:tr>
    </w:tbl>
    <w:p w14:paraId="405A2F99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905"/>
        <w:tblW w:w="9209" w:type="dxa"/>
        <w:tblInd w:w="-4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 w14:paraId="68F8A3E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70339A5C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OBJETIVOS E METAS</w:t>
            </w:r>
          </w:p>
          <w:p w14:paraId="30655529">
            <w:pPr>
              <w:widowControl/>
              <w:numPr>
                <w:ilvl w:val="0"/>
                <w:numId w:val="6"/>
              </w:numPr>
              <w:shd w:val="clear" w:color="auto" w:fill="auto"/>
              <w:bidi w:val="0"/>
              <w:spacing w:before="0" w:after="0" w:line="240" w:lineRule="auto"/>
              <w:ind w:left="720" w:right="0" w:hanging="360"/>
              <w:jc w:val="both"/>
            </w:pPr>
            <w:r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  <w:lang w:val="pt-BR"/>
              </w:rPr>
              <w:t>Auxiliar em demandas administrativas internas e externas.</w:t>
            </w:r>
          </w:p>
          <w:p w14:paraId="2066D8DB">
            <w:pPr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</w:p>
        </w:tc>
      </w:tr>
    </w:tbl>
    <w:p w14:paraId="13852A9B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906"/>
        <w:tblW w:w="9209" w:type="dxa"/>
        <w:tblInd w:w="-4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 w14:paraId="2C498626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23280EDB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AVALIAÇÃO DE DESEMPENHO</w:t>
            </w:r>
          </w:p>
          <w:p w14:paraId="6F155AFF">
            <w:pPr>
              <w:keepNext/>
              <w:keepLines w:val="0"/>
              <w:widowControl/>
              <w:numPr>
                <w:ilvl w:val="0"/>
                <w:numId w:val="7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Anual</w:t>
            </w:r>
          </w:p>
        </w:tc>
      </w:tr>
    </w:tbl>
    <w:p w14:paraId="1AB9B135">
      <w:pPr>
        <w:spacing w:before="0" w:after="0" w:line="360" w:lineRule="auto"/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fmt="decimal" w:start="1"/>
      <w:cols w:space="720" w:num="1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7A910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u w:val="none"/>
        <w:shd w:val="clear" w:fill="FFFFFF"/>
        <w:vertAlign w:val="baseline"/>
      </w:rPr>
      <w:t>www.gticonsultoria.com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CA66D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pPr>
    <w:r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6ACD71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fill="FFFFFF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 w:tentative="0">
      <w:start w:val="1"/>
      <w:numFmt w:val="decimal"/>
      <w:lvlText w:val="%1.%2"/>
      <w:lvlJc w:val="left"/>
      <w:pPr>
        <w:ind w:left="720" w:hanging="360"/>
      </w:pPr>
    </w:lvl>
    <w:lvl w:ilvl="2" w:tentative="0">
      <w:start w:val="1"/>
      <w:numFmt w:val="decimal"/>
      <w:lvlText w:val="%1.%2.%3"/>
      <w:lvlJc w:val="left"/>
      <w:pPr>
        <w:ind w:left="1080" w:hanging="720"/>
      </w:pPr>
    </w:lvl>
    <w:lvl w:ilvl="3" w:tentative="0">
      <w:start w:val="1"/>
      <w:numFmt w:val="decimal"/>
      <w:lvlText w:val="%1.%2.%3.%4"/>
      <w:lvlJc w:val="left"/>
      <w:pPr>
        <w:ind w:left="1080" w:hanging="720"/>
      </w:pPr>
    </w:lvl>
    <w:lvl w:ilvl="4" w:tentative="0">
      <w:start w:val="1"/>
      <w:numFmt w:val="decimal"/>
      <w:lvlText w:val="%1.%2.%3.%4.%5"/>
      <w:lvlJc w:val="left"/>
      <w:pPr>
        <w:ind w:left="1440" w:hanging="1080"/>
      </w:pPr>
    </w:lvl>
    <w:lvl w:ilvl="5" w:tentative="0">
      <w:start w:val="1"/>
      <w:numFmt w:val="decimal"/>
      <w:lvlText w:val="%1.%2.%3.%4.%5.%6"/>
      <w:lvlJc w:val="left"/>
      <w:pPr>
        <w:ind w:left="1440" w:hanging="1080"/>
      </w:pPr>
    </w:lvl>
    <w:lvl w:ilvl="6" w:tentative="0">
      <w:start w:val="1"/>
      <w:numFmt w:val="decimal"/>
      <w:lvlText w:val="%1.%2.%3.%4.%5.%6.%7"/>
      <w:lvlJc w:val="left"/>
      <w:pPr>
        <w:ind w:left="1800" w:hanging="1440"/>
      </w:pPr>
    </w:lvl>
    <w:lvl w:ilvl="7" w:tentative="0">
      <w:start w:val="1"/>
      <w:numFmt w:val="decimal"/>
      <w:lvlText w:val="%1.%2.%3.%4.%5.%6.%7.%8"/>
      <w:lvlJc w:val="left"/>
      <w:pPr>
        <w:ind w:left="1800" w:hanging="1440"/>
      </w:pPr>
    </w:lvl>
    <w:lvl w:ilvl="8" w:tentative="0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77A1"/>
    <w:rsid w:val="6B763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2">
    <w:name w:val="heading 1"/>
    <w:basedOn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List"/>
    <w:basedOn w:val="12"/>
    <w:uiPriority w:val="0"/>
    <w:rPr>
      <w:rFonts w:cs="Arial"/>
    </w:rPr>
  </w:style>
  <w:style w:type="paragraph" w:styleId="12">
    <w:name w:val="Body Text"/>
    <w:basedOn w:val="1"/>
    <w:uiPriority w:val="0"/>
    <w:pPr>
      <w:spacing w:before="0" w:after="140" w:line="288" w:lineRule="auto"/>
    </w:pPr>
  </w:style>
  <w:style w:type="paragraph" w:styleId="13">
    <w:name w:val="Title"/>
    <w:basedOn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head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6">
    <w:name w:val="foot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Cabeçalho Caráter"/>
    <w:basedOn w:val="8"/>
    <w:qFormat/>
    <w:uiPriority w:val="99"/>
  </w:style>
  <w:style w:type="character" w:customStyle="1" w:styleId="21">
    <w:name w:val="Rodapé Caráter"/>
    <w:basedOn w:val="8"/>
    <w:qFormat/>
    <w:uiPriority w:val="99"/>
  </w:style>
  <w:style w:type="character" w:customStyle="1" w:styleId="22">
    <w:name w:val="ListLabel 1"/>
    <w:qFormat/>
    <w:uiPriority w:val="0"/>
    <w:rPr>
      <w:rFonts w:ascii="Calibri" w:hAnsi="Calibri"/>
      <w:b/>
      <w:sz w:val="22"/>
    </w:rPr>
  </w:style>
  <w:style w:type="character" w:customStyle="1" w:styleId="23">
    <w:name w:val="ListLabel 2"/>
    <w:qFormat/>
    <w:uiPriority w:val="0"/>
    <w:rPr>
      <w:rFonts w:ascii="Calibri" w:hAnsi="Calibri"/>
      <w:b/>
      <w:sz w:val="22"/>
    </w:rPr>
  </w:style>
  <w:style w:type="character" w:customStyle="1" w:styleId="24">
    <w:name w:val="ListLabel 3"/>
    <w:qFormat/>
    <w:uiPriority w:val="0"/>
    <w:rPr>
      <w:rFonts w:ascii="Calibri" w:hAnsi="Calibri"/>
      <w:sz w:val="22"/>
      <w:u w:val="none"/>
    </w:rPr>
  </w:style>
  <w:style w:type="character" w:customStyle="1" w:styleId="25">
    <w:name w:val="ListLabel 4"/>
    <w:qFormat/>
    <w:uiPriority w:val="0"/>
    <w:rPr>
      <w:u w:val="none"/>
    </w:rPr>
  </w:style>
  <w:style w:type="character" w:customStyle="1" w:styleId="26">
    <w:name w:val="ListLabel 5"/>
    <w:qFormat/>
    <w:uiPriority w:val="0"/>
    <w:rPr>
      <w:u w:val="none"/>
    </w:rPr>
  </w:style>
  <w:style w:type="character" w:customStyle="1" w:styleId="27">
    <w:name w:val="ListLabel 6"/>
    <w:qFormat/>
    <w:uiPriority w:val="0"/>
    <w:rPr>
      <w:u w:val="none"/>
    </w:rPr>
  </w:style>
  <w:style w:type="character" w:customStyle="1" w:styleId="28">
    <w:name w:val="ListLabel 7"/>
    <w:qFormat/>
    <w:uiPriority w:val="0"/>
    <w:rPr>
      <w:u w:val="none"/>
    </w:rPr>
  </w:style>
  <w:style w:type="character" w:customStyle="1" w:styleId="29">
    <w:name w:val="ListLabel 8"/>
    <w:qFormat/>
    <w:uiPriority w:val="0"/>
    <w:rPr>
      <w:u w:val="none"/>
    </w:rPr>
  </w:style>
  <w:style w:type="character" w:customStyle="1" w:styleId="30">
    <w:name w:val="ListLabel 9"/>
    <w:qFormat/>
    <w:uiPriority w:val="0"/>
    <w:rPr>
      <w:u w:val="none"/>
    </w:rPr>
  </w:style>
  <w:style w:type="character" w:customStyle="1" w:styleId="31">
    <w:name w:val="ListLabel 10"/>
    <w:qFormat/>
    <w:uiPriority w:val="0"/>
    <w:rPr>
      <w:u w:val="none"/>
    </w:rPr>
  </w:style>
  <w:style w:type="character" w:customStyle="1" w:styleId="32">
    <w:name w:val="ListLabel 11"/>
    <w:qFormat/>
    <w:uiPriority w:val="0"/>
    <w:rPr>
      <w:u w:val="none"/>
    </w:rPr>
  </w:style>
  <w:style w:type="character" w:customStyle="1" w:styleId="33">
    <w:name w:val="ListLabel 12"/>
    <w:qFormat/>
    <w:uiPriority w:val="0"/>
    <w:rPr>
      <w:rFonts w:ascii="Calibri" w:hAnsi="Calibri"/>
      <w:sz w:val="22"/>
      <w:u w:val="none"/>
    </w:rPr>
  </w:style>
  <w:style w:type="character" w:customStyle="1" w:styleId="34">
    <w:name w:val="ListLabel 13"/>
    <w:qFormat/>
    <w:uiPriority w:val="0"/>
    <w:rPr>
      <w:u w:val="none"/>
    </w:rPr>
  </w:style>
  <w:style w:type="character" w:customStyle="1" w:styleId="35">
    <w:name w:val="ListLabel 14"/>
    <w:qFormat/>
    <w:uiPriority w:val="0"/>
    <w:rPr>
      <w:u w:val="none"/>
    </w:rPr>
  </w:style>
  <w:style w:type="character" w:customStyle="1" w:styleId="36">
    <w:name w:val="ListLabel 15"/>
    <w:qFormat/>
    <w:uiPriority w:val="0"/>
    <w:rPr>
      <w:u w:val="none"/>
    </w:rPr>
  </w:style>
  <w:style w:type="character" w:customStyle="1" w:styleId="37">
    <w:name w:val="ListLabel 16"/>
    <w:qFormat/>
    <w:uiPriority w:val="0"/>
    <w:rPr>
      <w:u w:val="none"/>
    </w:rPr>
  </w:style>
  <w:style w:type="character" w:customStyle="1" w:styleId="38">
    <w:name w:val="ListLabel 17"/>
    <w:qFormat/>
    <w:uiPriority w:val="0"/>
    <w:rPr>
      <w:u w:val="none"/>
    </w:rPr>
  </w:style>
  <w:style w:type="character" w:customStyle="1" w:styleId="39">
    <w:name w:val="ListLabel 18"/>
    <w:qFormat/>
    <w:uiPriority w:val="0"/>
    <w:rPr>
      <w:u w:val="none"/>
    </w:rPr>
  </w:style>
  <w:style w:type="character" w:customStyle="1" w:styleId="40">
    <w:name w:val="ListLabel 19"/>
    <w:qFormat/>
    <w:uiPriority w:val="0"/>
    <w:rPr>
      <w:u w:val="none"/>
    </w:rPr>
  </w:style>
  <w:style w:type="character" w:customStyle="1" w:styleId="41">
    <w:name w:val="ListLabel 20"/>
    <w:qFormat/>
    <w:uiPriority w:val="0"/>
    <w:rPr>
      <w:u w:val="none"/>
    </w:rPr>
  </w:style>
  <w:style w:type="character" w:customStyle="1" w:styleId="42">
    <w:name w:val="ListLabel 21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43">
    <w:name w:val="ListLabel 22"/>
    <w:qFormat/>
    <w:uiPriority w:val="0"/>
    <w:rPr>
      <w:rFonts w:eastAsia="Courier New" w:cs="Courier New"/>
    </w:rPr>
  </w:style>
  <w:style w:type="character" w:customStyle="1" w:styleId="44">
    <w:name w:val="ListLabel 23"/>
    <w:qFormat/>
    <w:uiPriority w:val="0"/>
    <w:rPr>
      <w:rFonts w:eastAsia="Noto Sans Symbols" w:cs="Noto Sans Symbols"/>
    </w:rPr>
  </w:style>
  <w:style w:type="character" w:customStyle="1" w:styleId="45">
    <w:name w:val="ListLabel 24"/>
    <w:qFormat/>
    <w:uiPriority w:val="0"/>
    <w:rPr>
      <w:rFonts w:eastAsia="Noto Sans Symbols" w:cs="Noto Sans Symbols"/>
    </w:rPr>
  </w:style>
  <w:style w:type="character" w:customStyle="1" w:styleId="46">
    <w:name w:val="ListLabel 25"/>
    <w:qFormat/>
    <w:uiPriority w:val="0"/>
    <w:rPr>
      <w:rFonts w:eastAsia="Courier New" w:cs="Courier New"/>
    </w:rPr>
  </w:style>
  <w:style w:type="character" w:customStyle="1" w:styleId="47">
    <w:name w:val="ListLabel 26"/>
    <w:qFormat/>
    <w:uiPriority w:val="0"/>
    <w:rPr>
      <w:rFonts w:eastAsia="Noto Sans Symbols" w:cs="Noto Sans Symbols"/>
    </w:rPr>
  </w:style>
  <w:style w:type="character" w:customStyle="1" w:styleId="48">
    <w:name w:val="ListLabel 27"/>
    <w:qFormat/>
    <w:uiPriority w:val="0"/>
    <w:rPr>
      <w:rFonts w:eastAsia="Noto Sans Symbols" w:cs="Noto Sans Symbols"/>
    </w:rPr>
  </w:style>
  <w:style w:type="character" w:customStyle="1" w:styleId="49">
    <w:name w:val="ListLabel 28"/>
    <w:qFormat/>
    <w:uiPriority w:val="0"/>
    <w:rPr>
      <w:rFonts w:eastAsia="Courier New" w:cs="Courier New"/>
    </w:rPr>
  </w:style>
  <w:style w:type="character" w:customStyle="1" w:styleId="50">
    <w:name w:val="ListLabel 29"/>
    <w:qFormat/>
    <w:uiPriority w:val="0"/>
    <w:rPr>
      <w:rFonts w:eastAsia="Noto Sans Symbols" w:cs="Noto Sans Symbols"/>
    </w:rPr>
  </w:style>
  <w:style w:type="character" w:customStyle="1" w:styleId="51">
    <w:name w:val="ListLabel 30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52">
    <w:name w:val="ListLabel 31"/>
    <w:qFormat/>
    <w:uiPriority w:val="0"/>
    <w:rPr>
      <w:rFonts w:eastAsia="Courier New" w:cs="Courier New"/>
    </w:rPr>
  </w:style>
  <w:style w:type="character" w:customStyle="1" w:styleId="53">
    <w:name w:val="ListLabel 32"/>
    <w:qFormat/>
    <w:uiPriority w:val="0"/>
    <w:rPr>
      <w:rFonts w:eastAsia="Noto Sans Symbols" w:cs="Noto Sans Symbols"/>
    </w:rPr>
  </w:style>
  <w:style w:type="character" w:customStyle="1" w:styleId="54">
    <w:name w:val="ListLabel 33"/>
    <w:qFormat/>
    <w:uiPriority w:val="0"/>
    <w:rPr>
      <w:rFonts w:eastAsia="Noto Sans Symbols" w:cs="Noto Sans Symbols"/>
    </w:rPr>
  </w:style>
  <w:style w:type="character" w:customStyle="1" w:styleId="55">
    <w:name w:val="ListLabel 34"/>
    <w:qFormat/>
    <w:uiPriority w:val="0"/>
    <w:rPr>
      <w:rFonts w:eastAsia="Courier New" w:cs="Courier New"/>
    </w:rPr>
  </w:style>
  <w:style w:type="character" w:customStyle="1" w:styleId="56">
    <w:name w:val="ListLabel 35"/>
    <w:qFormat/>
    <w:uiPriority w:val="0"/>
    <w:rPr>
      <w:rFonts w:eastAsia="Noto Sans Symbols" w:cs="Noto Sans Symbols"/>
    </w:rPr>
  </w:style>
  <w:style w:type="character" w:customStyle="1" w:styleId="57">
    <w:name w:val="ListLabel 36"/>
    <w:qFormat/>
    <w:uiPriority w:val="0"/>
    <w:rPr>
      <w:rFonts w:eastAsia="Noto Sans Symbols" w:cs="Noto Sans Symbols"/>
    </w:rPr>
  </w:style>
  <w:style w:type="character" w:customStyle="1" w:styleId="58">
    <w:name w:val="ListLabel 37"/>
    <w:qFormat/>
    <w:uiPriority w:val="0"/>
    <w:rPr>
      <w:rFonts w:eastAsia="Courier New" w:cs="Courier New"/>
    </w:rPr>
  </w:style>
  <w:style w:type="character" w:customStyle="1" w:styleId="59">
    <w:name w:val="ListLabel 38"/>
    <w:qFormat/>
    <w:uiPriority w:val="0"/>
    <w:rPr>
      <w:rFonts w:eastAsia="Noto Sans Symbols" w:cs="Noto Sans Symbols"/>
    </w:rPr>
  </w:style>
  <w:style w:type="character" w:customStyle="1" w:styleId="60">
    <w:name w:val="ListLabel 39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61">
    <w:name w:val="ListLabel 40"/>
    <w:qFormat/>
    <w:uiPriority w:val="0"/>
    <w:rPr>
      <w:rFonts w:eastAsia="Courier New" w:cs="Courier New"/>
    </w:rPr>
  </w:style>
  <w:style w:type="character" w:customStyle="1" w:styleId="62">
    <w:name w:val="ListLabel 41"/>
    <w:qFormat/>
    <w:uiPriority w:val="0"/>
    <w:rPr>
      <w:rFonts w:eastAsia="Noto Sans Symbols" w:cs="Noto Sans Symbols"/>
    </w:rPr>
  </w:style>
  <w:style w:type="character" w:customStyle="1" w:styleId="63">
    <w:name w:val="ListLabel 42"/>
    <w:qFormat/>
    <w:uiPriority w:val="0"/>
    <w:rPr>
      <w:rFonts w:eastAsia="Noto Sans Symbols" w:cs="Noto Sans Symbols"/>
    </w:rPr>
  </w:style>
  <w:style w:type="character" w:customStyle="1" w:styleId="64">
    <w:name w:val="ListLabel 43"/>
    <w:qFormat/>
    <w:uiPriority w:val="0"/>
    <w:rPr>
      <w:rFonts w:eastAsia="Courier New" w:cs="Courier New"/>
    </w:rPr>
  </w:style>
  <w:style w:type="character" w:customStyle="1" w:styleId="65">
    <w:name w:val="ListLabel 44"/>
    <w:qFormat/>
    <w:uiPriority w:val="0"/>
    <w:rPr>
      <w:rFonts w:eastAsia="Noto Sans Symbols" w:cs="Noto Sans Symbols"/>
    </w:rPr>
  </w:style>
  <w:style w:type="character" w:customStyle="1" w:styleId="66">
    <w:name w:val="ListLabel 45"/>
    <w:qFormat/>
    <w:uiPriority w:val="0"/>
    <w:rPr>
      <w:rFonts w:eastAsia="Noto Sans Symbols" w:cs="Noto Sans Symbols"/>
    </w:rPr>
  </w:style>
  <w:style w:type="character" w:customStyle="1" w:styleId="67">
    <w:name w:val="ListLabel 46"/>
    <w:qFormat/>
    <w:uiPriority w:val="0"/>
    <w:rPr>
      <w:rFonts w:eastAsia="Courier New" w:cs="Courier New"/>
    </w:rPr>
  </w:style>
  <w:style w:type="character" w:customStyle="1" w:styleId="68">
    <w:name w:val="ListLabel 47"/>
    <w:qFormat/>
    <w:uiPriority w:val="0"/>
    <w:rPr>
      <w:rFonts w:eastAsia="Noto Sans Symbols" w:cs="Noto Sans Symbols"/>
    </w:rPr>
  </w:style>
  <w:style w:type="character" w:customStyle="1" w:styleId="69">
    <w:name w:val="ListLabel 48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70">
    <w:name w:val="ListLabel 49"/>
    <w:qFormat/>
    <w:uiPriority w:val="0"/>
    <w:rPr>
      <w:rFonts w:eastAsia="Courier New" w:cs="Courier New"/>
    </w:rPr>
  </w:style>
  <w:style w:type="character" w:customStyle="1" w:styleId="71">
    <w:name w:val="ListLabel 50"/>
    <w:qFormat/>
    <w:uiPriority w:val="0"/>
    <w:rPr>
      <w:rFonts w:eastAsia="Noto Sans Symbols" w:cs="Noto Sans Symbols"/>
    </w:rPr>
  </w:style>
  <w:style w:type="character" w:customStyle="1" w:styleId="72">
    <w:name w:val="ListLabel 51"/>
    <w:qFormat/>
    <w:uiPriority w:val="0"/>
    <w:rPr>
      <w:rFonts w:eastAsia="Noto Sans Symbols" w:cs="Noto Sans Symbols"/>
    </w:rPr>
  </w:style>
  <w:style w:type="character" w:customStyle="1" w:styleId="73">
    <w:name w:val="ListLabel 52"/>
    <w:qFormat/>
    <w:uiPriority w:val="0"/>
    <w:rPr>
      <w:rFonts w:eastAsia="Courier New" w:cs="Courier New"/>
    </w:rPr>
  </w:style>
  <w:style w:type="character" w:customStyle="1" w:styleId="74">
    <w:name w:val="ListLabel 53"/>
    <w:qFormat/>
    <w:uiPriority w:val="0"/>
    <w:rPr>
      <w:rFonts w:eastAsia="Noto Sans Symbols" w:cs="Noto Sans Symbols"/>
    </w:rPr>
  </w:style>
  <w:style w:type="character" w:customStyle="1" w:styleId="75">
    <w:name w:val="ListLabel 54"/>
    <w:qFormat/>
    <w:uiPriority w:val="0"/>
    <w:rPr>
      <w:rFonts w:eastAsia="Noto Sans Symbols" w:cs="Noto Sans Symbols"/>
    </w:rPr>
  </w:style>
  <w:style w:type="character" w:customStyle="1" w:styleId="76">
    <w:name w:val="ListLabel 55"/>
    <w:qFormat/>
    <w:uiPriority w:val="0"/>
    <w:rPr>
      <w:rFonts w:eastAsia="Courier New" w:cs="Courier New"/>
    </w:rPr>
  </w:style>
  <w:style w:type="character" w:customStyle="1" w:styleId="77">
    <w:name w:val="ListLabel 56"/>
    <w:qFormat/>
    <w:uiPriority w:val="0"/>
    <w:rPr>
      <w:rFonts w:eastAsia="Noto Sans Symbols" w:cs="Noto Sans Symbols"/>
    </w:rPr>
  </w:style>
  <w:style w:type="character" w:customStyle="1" w:styleId="78">
    <w:name w:val="ListLabel 57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79">
    <w:name w:val="ListLabel 58"/>
    <w:qFormat/>
    <w:uiPriority w:val="0"/>
    <w:rPr>
      <w:rFonts w:eastAsia="Courier New" w:cs="Courier New"/>
    </w:rPr>
  </w:style>
  <w:style w:type="character" w:customStyle="1" w:styleId="80">
    <w:name w:val="ListLabel 59"/>
    <w:qFormat/>
    <w:uiPriority w:val="0"/>
    <w:rPr>
      <w:rFonts w:eastAsia="Noto Sans Symbols" w:cs="Noto Sans Symbols"/>
    </w:rPr>
  </w:style>
  <w:style w:type="character" w:customStyle="1" w:styleId="81">
    <w:name w:val="ListLabel 60"/>
    <w:qFormat/>
    <w:uiPriority w:val="0"/>
    <w:rPr>
      <w:rFonts w:eastAsia="Noto Sans Symbols" w:cs="Noto Sans Symbols"/>
    </w:rPr>
  </w:style>
  <w:style w:type="character" w:customStyle="1" w:styleId="82">
    <w:name w:val="ListLabel 61"/>
    <w:qFormat/>
    <w:uiPriority w:val="0"/>
    <w:rPr>
      <w:rFonts w:eastAsia="Courier New" w:cs="Courier New"/>
    </w:rPr>
  </w:style>
  <w:style w:type="character" w:customStyle="1" w:styleId="83">
    <w:name w:val="ListLabel 62"/>
    <w:qFormat/>
    <w:uiPriority w:val="0"/>
    <w:rPr>
      <w:rFonts w:eastAsia="Noto Sans Symbols" w:cs="Noto Sans Symbols"/>
    </w:rPr>
  </w:style>
  <w:style w:type="character" w:customStyle="1" w:styleId="84">
    <w:name w:val="ListLabel 63"/>
    <w:qFormat/>
    <w:uiPriority w:val="0"/>
    <w:rPr>
      <w:rFonts w:eastAsia="Noto Sans Symbols" w:cs="Noto Sans Symbols"/>
    </w:rPr>
  </w:style>
  <w:style w:type="character" w:customStyle="1" w:styleId="85">
    <w:name w:val="ListLabel 64"/>
    <w:qFormat/>
    <w:uiPriority w:val="0"/>
    <w:rPr>
      <w:rFonts w:eastAsia="Courier New" w:cs="Courier New"/>
    </w:rPr>
  </w:style>
  <w:style w:type="character" w:customStyle="1" w:styleId="86">
    <w:name w:val="ListLabel 65"/>
    <w:qFormat/>
    <w:uiPriority w:val="0"/>
    <w:rPr>
      <w:rFonts w:eastAsia="Noto Sans Symbols" w:cs="Noto Sans Symbols"/>
    </w:rPr>
  </w:style>
  <w:style w:type="character" w:customStyle="1" w:styleId="87">
    <w:name w:val="ListLabel 66"/>
    <w:qFormat/>
    <w:uiPriority w:val="0"/>
    <w:rPr>
      <w:rFonts w:ascii="Calibri" w:hAnsi="Calibri"/>
      <w:b/>
      <w:sz w:val="22"/>
    </w:rPr>
  </w:style>
  <w:style w:type="character" w:customStyle="1" w:styleId="88">
    <w:name w:val="ListLabel 67"/>
    <w:qFormat/>
    <w:uiPriority w:val="0"/>
    <w:rPr>
      <w:rFonts w:cs="Wingdings"/>
      <w:sz w:val="22"/>
      <w:u w:val="none"/>
    </w:rPr>
  </w:style>
  <w:style w:type="character" w:customStyle="1" w:styleId="89">
    <w:name w:val="ListLabel 68"/>
    <w:qFormat/>
    <w:uiPriority w:val="0"/>
    <w:rPr>
      <w:rFonts w:cs="Wingdings 2"/>
      <w:u w:val="none"/>
    </w:rPr>
  </w:style>
  <w:style w:type="character" w:customStyle="1" w:styleId="90">
    <w:name w:val="ListLabel 69"/>
    <w:qFormat/>
    <w:uiPriority w:val="0"/>
    <w:rPr>
      <w:rFonts w:cs="OpenSymbol"/>
      <w:u w:val="none"/>
    </w:rPr>
  </w:style>
  <w:style w:type="character" w:customStyle="1" w:styleId="91">
    <w:name w:val="ListLabel 70"/>
    <w:qFormat/>
    <w:uiPriority w:val="0"/>
    <w:rPr>
      <w:rFonts w:cs="Wingdings"/>
      <w:u w:val="none"/>
    </w:rPr>
  </w:style>
  <w:style w:type="character" w:customStyle="1" w:styleId="92">
    <w:name w:val="ListLabel 71"/>
    <w:qFormat/>
    <w:uiPriority w:val="0"/>
    <w:rPr>
      <w:rFonts w:cs="Wingdings 2"/>
      <w:u w:val="none"/>
    </w:rPr>
  </w:style>
  <w:style w:type="character" w:customStyle="1" w:styleId="93">
    <w:name w:val="ListLabel 72"/>
    <w:qFormat/>
    <w:uiPriority w:val="0"/>
    <w:rPr>
      <w:rFonts w:cs="OpenSymbol"/>
      <w:u w:val="none"/>
    </w:rPr>
  </w:style>
  <w:style w:type="character" w:customStyle="1" w:styleId="94">
    <w:name w:val="ListLabel 73"/>
    <w:qFormat/>
    <w:uiPriority w:val="0"/>
    <w:rPr>
      <w:rFonts w:cs="Wingdings"/>
      <w:u w:val="none"/>
    </w:rPr>
  </w:style>
  <w:style w:type="character" w:customStyle="1" w:styleId="95">
    <w:name w:val="ListLabel 74"/>
    <w:qFormat/>
    <w:uiPriority w:val="0"/>
    <w:rPr>
      <w:rFonts w:cs="Wingdings 2"/>
      <w:u w:val="none"/>
    </w:rPr>
  </w:style>
  <w:style w:type="character" w:customStyle="1" w:styleId="96">
    <w:name w:val="ListLabel 75"/>
    <w:qFormat/>
    <w:uiPriority w:val="0"/>
    <w:rPr>
      <w:rFonts w:cs="OpenSymbol"/>
      <w:u w:val="none"/>
    </w:rPr>
  </w:style>
  <w:style w:type="character" w:customStyle="1" w:styleId="97">
    <w:name w:val="ListLabel 76"/>
    <w:qFormat/>
    <w:uiPriority w:val="0"/>
    <w:rPr>
      <w:rFonts w:cs="Wingdings"/>
      <w:sz w:val="22"/>
      <w:u w:val="none"/>
    </w:rPr>
  </w:style>
  <w:style w:type="character" w:customStyle="1" w:styleId="98">
    <w:name w:val="ListLabel 77"/>
    <w:qFormat/>
    <w:uiPriority w:val="0"/>
    <w:rPr>
      <w:rFonts w:cs="Wingdings 2"/>
      <w:u w:val="none"/>
    </w:rPr>
  </w:style>
  <w:style w:type="character" w:customStyle="1" w:styleId="99">
    <w:name w:val="ListLabel 78"/>
    <w:qFormat/>
    <w:uiPriority w:val="0"/>
    <w:rPr>
      <w:rFonts w:cs="OpenSymbol"/>
      <w:u w:val="none"/>
    </w:rPr>
  </w:style>
  <w:style w:type="character" w:customStyle="1" w:styleId="100">
    <w:name w:val="ListLabel 79"/>
    <w:qFormat/>
    <w:uiPriority w:val="0"/>
    <w:rPr>
      <w:rFonts w:cs="Wingdings"/>
      <w:u w:val="none"/>
    </w:rPr>
  </w:style>
  <w:style w:type="character" w:customStyle="1" w:styleId="101">
    <w:name w:val="ListLabel 80"/>
    <w:qFormat/>
    <w:uiPriority w:val="0"/>
    <w:rPr>
      <w:rFonts w:cs="Wingdings 2"/>
      <w:u w:val="none"/>
    </w:rPr>
  </w:style>
  <w:style w:type="character" w:customStyle="1" w:styleId="102">
    <w:name w:val="ListLabel 81"/>
    <w:qFormat/>
    <w:uiPriority w:val="0"/>
    <w:rPr>
      <w:rFonts w:cs="OpenSymbol"/>
      <w:u w:val="none"/>
    </w:rPr>
  </w:style>
  <w:style w:type="character" w:customStyle="1" w:styleId="103">
    <w:name w:val="ListLabel 82"/>
    <w:qFormat/>
    <w:uiPriority w:val="0"/>
    <w:rPr>
      <w:rFonts w:cs="Wingdings"/>
      <w:u w:val="none"/>
    </w:rPr>
  </w:style>
  <w:style w:type="character" w:customStyle="1" w:styleId="104">
    <w:name w:val="ListLabel 83"/>
    <w:qFormat/>
    <w:uiPriority w:val="0"/>
    <w:rPr>
      <w:rFonts w:cs="Wingdings 2"/>
      <w:u w:val="none"/>
    </w:rPr>
  </w:style>
  <w:style w:type="character" w:customStyle="1" w:styleId="105">
    <w:name w:val="ListLabel 84"/>
    <w:qFormat/>
    <w:uiPriority w:val="0"/>
    <w:rPr>
      <w:rFonts w:cs="OpenSymbol"/>
      <w:u w:val="none"/>
    </w:rPr>
  </w:style>
  <w:style w:type="character" w:customStyle="1" w:styleId="106">
    <w:name w:val="ListLabel 85"/>
    <w:qFormat/>
    <w:uiPriority w:val="0"/>
    <w:rPr>
      <w:rFonts w:cs="Noto Sans Symbols"/>
      <w:sz w:val="22"/>
    </w:rPr>
  </w:style>
  <w:style w:type="character" w:customStyle="1" w:styleId="107">
    <w:name w:val="ListLabel 86"/>
    <w:qFormat/>
    <w:uiPriority w:val="0"/>
    <w:rPr>
      <w:rFonts w:cs="Courier New"/>
    </w:rPr>
  </w:style>
  <w:style w:type="character" w:customStyle="1" w:styleId="108">
    <w:name w:val="ListLabel 87"/>
    <w:qFormat/>
    <w:uiPriority w:val="0"/>
    <w:rPr>
      <w:rFonts w:cs="Noto Sans Symbols"/>
    </w:rPr>
  </w:style>
  <w:style w:type="character" w:customStyle="1" w:styleId="109">
    <w:name w:val="ListLabel 88"/>
    <w:qFormat/>
    <w:uiPriority w:val="0"/>
    <w:rPr>
      <w:rFonts w:cs="Noto Sans Symbols"/>
    </w:rPr>
  </w:style>
  <w:style w:type="character" w:customStyle="1" w:styleId="110">
    <w:name w:val="ListLabel 89"/>
    <w:qFormat/>
    <w:uiPriority w:val="0"/>
    <w:rPr>
      <w:rFonts w:cs="Courier New"/>
    </w:rPr>
  </w:style>
  <w:style w:type="character" w:customStyle="1" w:styleId="111">
    <w:name w:val="ListLabel 90"/>
    <w:qFormat/>
    <w:uiPriority w:val="0"/>
    <w:rPr>
      <w:rFonts w:cs="Noto Sans Symbols"/>
    </w:rPr>
  </w:style>
  <w:style w:type="character" w:customStyle="1" w:styleId="112">
    <w:name w:val="ListLabel 91"/>
    <w:qFormat/>
    <w:uiPriority w:val="0"/>
    <w:rPr>
      <w:rFonts w:cs="Noto Sans Symbols"/>
    </w:rPr>
  </w:style>
  <w:style w:type="character" w:customStyle="1" w:styleId="113">
    <w:name w:val="ListLabel 92"/>
    <w:qFormat/>
    <w:uiPriority w:val="0"/>
    <w:rPr>
      <w:rFonts w:cs="Courier New"/>
    </w:rPr>
  </w:style>
  <w:style w:type="character" w:customStyle="1" w:styleId="114">
    <w:name w:val="ListLabel 93"/>
    <w:qFormat/>
    <w:uiPriority w:val="0"/>
    <w:rPr>
      <w:rFonts w:cs="Noto Sans Symbols"/>
    </w:rPr>
  </w:style>
  <w:style w:type="character" w:customStyle="1" w:styleId="115">
    <w:name w:val="ListLabel 94"/>
    <w:qFormat/>
    <w:uiPriority w:val="0"/>
    <w:rPr>
      <w:rFonts w:cs="Noto Sans Symbols"/>
      <w:b/>
      <w:sz w:val="22"/>
    </w:rPr>
  </w:style>
  <w:style w:type="character" w:customStyle="1" w:styleId="116">
    <w:name w:val="ListLabel 95"/>
    <w:qFormat/>
    <w:uiPriority w:val="0"/>
    <w:rPr>
      <w:rFonts w:cs="Courier New"/>
    </w:rPr>
  </w:style>
  <w:style w:type="character" w:customStyle="1" w:styleId="117">
    <w:name w:val="ListLabel 96"/>
    <w:qFormat/>
    <w:uiPriority w:val="0"/>
    <w:rPr>
      <w:rFonts w:cs="Noto Sans Symbols"/>
    </w:rPr>
  </w:style>
  <w:style w:type="character" w:customStyle="1" w:styleId="118">
    <w:name w:val="ListLabel 97"/>
    <w:qFormat/>
    <w:uiPriority w:val="0"/>
    <w:rPr>
      <w:rFonts w:cs="Noto Sans Symbols"/>
    </w:rPr>
  </w:style>
  <w:style w:type="character" w:customStyle="1" w:styleId="119">
    <w:name w:val="ListLabel 98"/>
    <w:qFormat/>
    <w:uiPriority w:val="0"/>
    <w:rPr>
      <w:rFonts w:cs="Courier New"/>
    </w:rPr>
  </w:style>
  <w:style w:type="character" w:customStyle="1" w:styleId="120">
    <w:name w:val="ListLabel 99"/>
    <w:qFormat/>
    <w:uiPriority w:val="0"/>
    <w:rPr>
      <w:rFonts w:cs="Noto Sans Symbols"/>
    </w:rPr>
  </w:style>
  <w:style w:type="character" w:customStyle="1" w:styleId="121">
    <w:name w:val="ListLabel 100"/>
    <w:qFormat/>
    <w:uiPriority w:val="0"/>
    <w:rPr>
      <w:rFonts w:cs="Noto Sans Symbols"/>
    </w:rPr>
  </w:style>
  <w:style w:type="character" w:customStyle="1" w:styleId="122">
    <w:name w:val="ListLabel 101"/>
    <w:qFormat/>
    <w:uiPriority w:val="0"/>
    <w:rPr>
      <w:rFonts w:cs="Courier New"/>
    </w:rPr>
  </w:style>
  <w:style w:type="character" w:customStyle="1" w:styleId="123">
    <w:name w:val="ListLabel 102"/>
    <w:qFormat/>
    <w:uiPriority w:val="0"/>
    <w:rPr>
      <w:rFonts w:cs="Noto Sans Symbols"/>
    </w:rPr>
  </w:style>
  <w:style w:type="character" w:customStyle="1" w:styleId="124">
    <w:name w:val="ListLabel 103"/>
    <w:qFormat/>
    <w:uiPriority w:val="0"/>
    <w:rPr>
      <w:rFonts w:cs="Noto Sans Symbols"/>
      <w:sz w:val="22"/>
    </w:rPr>
  </w:style>
  <w:style w:type="character" w:customStyle="1" w:styleId="125">
    <w:name w:val="ListLabel 104"/>
    <w:qFormat/>
    <w:uiPriority w:val="0"/>
    <w:rPr>
      <w:rFonts w:cs="Courier New"/>
    </w:rPr>
  </w:style>
  <w:style w:type="character" w:customStyle="1" w:styleId="126">
    <w:name w:val="ListLabel 105"/>
    <w:qFormat/>
    <w:uiPriority w:val="0"/>
    <w:rPr>
      <w:rFonts w:cs="Noto Sans Symbols"/>
    </w:rPr>
  </w:style>
  <w:style w:type="character" w:customStyle="1" w:styleId="127">
    <w:name w:val="ListLabel 106"/>
    <w:qFormat/>
    <w:uiPriority w:val="0"/>
    <w:rPr>
      <w:rFonts w:cs="Noto Sans Symbols"/>
    </w:rPr>
  </w:style>
  <w:style w:type="character" w:customStyle="1" w:styleId="128">
    <w:name w:val="ListLabel 107"/>
    <w:qFormat/>
    <w:uiPriority w:val="0"/>
    <w:rPr>
      <w:rFonts w:cs="Courier New"/>
    </w:rPr>
  </w:style>
  <w:style w:type="character" w:customStyle="1" w:styleId="129">
    <w:name w:val="ListLabel 108"/>
    <w:qFormat/>
    <w:uiPriority w:val="0"/>
    <w:rPr>
      <w:rFonts w:cs="Noto Sans Symbols"/>
    </w:rPr>
  </w:style>
  <w:style w:type="character" w:customStyle="1" w:styleId="130">
    <w:name w:val="ListLabel 109"/>
    <w:qFormat/>
    <w:uiPriority w:val="0"/>
    <w:rPr>
      <w:rFonts w:cs="Noto Sans Symbols"/>
    </w:rPr>
  </w:style>
  <w:style w:type="character" w:customStyle="1" w:styleId="131">
    <w:name w:val="ListLabel 110"/>
    <w:qFormat/>
    <w:uiPriority w:val="0"/>
    <w:rPr>
      <w:rFonts w:cs="Courier New"/>
    </w:rPr>
  </w:style>
  <w:style w:type="character" w:customStyle="1" w:styleId="132">
    <w:name w:val="ListLabel 111"/>
    <w:qFormat/>
    <w:uiPriority w:val="0"/>
    <w:rPr>
      <w:rFonts w:cs="Noto Sans Symbols"/>
    </w:rPr>
  </w:style>
  <w:style w:type="character" w:customStyle="1" w:styleId="133">
    <w:name w:val="ListLabel 112"/>
    <w:qFormat/>
    <w:uiPriority w:val="0"/>
    <w:rPr>
      <w:rFonts w:ascii="Calibri" w:hAnsi="Calibri" w:cs="Noto Sans Symbols"/>
      <w:b/>
      <w:sz w:val="22"/>
    </w:rPr>
  </w:style>
  <w:style w:type="character" w:customStyle="1" w:styleId="134">
    <w:name w:val="ListLabel 113"/>
    <w:qFormat/>
    <w:uiPriority w:val="0"/>
    <w:rPr>
      <w:rFonts w:cs="Courier New"/>
    </w:rPr>
  </w:style>
  <w:style w:type="character" w:customStyle="1" w:styleId="135">
    <w:name w:val="ListLabel 114"/>
    <w:qFormat/>
    <w:uiPriority w:val="0"/>
    <w:rPr>
      <w:rFonts w:cs="Noto Sans Symbols"/>
    </w:rPr>
  </w:style>
  <w:style w:type="character" w:customStyle="1" w:styleId="136">
    <w:name w:val="ListLabel 115"/>
    <w:qFormat/>
    <w:uiPriority w:val="0"/>
    <w:rPr>
      <w:rFonts w:cs="Noto Sans Symbols"/>
    </w:rPr>
  </w:style>
  <w:style w:type="character" w:customStyle="1" w:styleId="137">
    <w:name w:val="ListLabel 116"/>
    <w:qFormat/>
    <w:uiPriority w:val="0"/>
    <w:rPr>
      <w:rFonts w:cs="Courier New"/>
    </w:rPr>
  </w:style>
  <w:style w:type="character" w:customStyle="1" w:styleId="138">
    <w:name w:val="ListLabel 117"/>
    <w:qFormat/>
    <w:uiPriority w:val="0"/>
    <w:rPr>
      <w:rFonts w:cs="Noto Sans Symbols"/>
    </w:rPr>
  </w:style>
  <w:style w:type="character" w:customStyle="1" w:styleId="139">
    <w:name w:val="ListLabel 118"/>
    <w:qFormat/>
    <w:uiPriority w:val="0"/>
    <w:rPr>
      <w:rFonts w:cs="Noto Sans Symbols"/>
    </w:rPr>
  </w:style>
  <w:style w:type="character" w:customStyle="1" w:styleId="140">
    <w:name w:val="ListLabel 119"/>
    <w:qFormat/>
    <w:uiPriority w:val="0"/>
    <w:rPr>
      <w:rFonts w:cs="Courier New"/>
    </w:rPr>
  </w:style>
  <w:style w:type="character" w:customStyle="1" w:styleId="141">
    <w:name w:val="ListLabel 120"/>
    <w:qFormat/>
    <w:uiPriority w:val="0"/>
    <w:rPr>
      <w:rFonts w:cs="Noto Sans Symbols"/>
    </w:rPr>
  </w:style>
  <w:style w:type="character" w:customStyle="1" w:styleId="142">
    <w:name w:val="ListLabel 121"/>
    <w:qFormat/>
    <w:uiPriority w:val="0"/>
    <w:rPr>
      <w:rFonts w:ascii="Calibri" w:hAnsi="Calibri"/>
      <w:b/>
      <w:sz w:val="22"/>
    </w:rPr>
  </w:style>
  <w:style w:type="character" w:customStyle="1" w:styleId="143">
    <w:name w:val="ListLabel 122"/>
    <w:qFormat/>
    <w:uiPriority w:val="0"/>
    <w:rPr>
      <w:rFonts w:cs="Wingdings"/>
      <w:sz w:val="22"/>
      <w:u w:val="none"/>
    </w:rPr>
  </w:style>
  <w:style w:type="character" w:customStyle="1" w:styleId="144">
    <w:name w:val="ListLabel 123"/>
    <w:qFormat/>
    <w:uiPriority w:val="0"/>
    <w:rPr>
      <w:rFonts w:cs="Wingdings 2"/>
      <w:u w:val="none"/>
    </w:rPr>
  </w:style>
  <w:style w:type="character" w:customStyle="1" w:styleId="145">
    <w:name w:val="ListLabel 124"/>
    <w:qFormat/>
    <w:uiPriority w:val="0"/>
    <w:rPr>
      <w:rFonts w:cs="OpenSymbol"/>
      <w:u w:val="none"/>
    </w:rPr>
  </w:style>
  <w:style w:type="character" w:customStyle="1" w:styleId="146">
    <w:name w:val="ListLabel 125"/>
    <w:qFormat/>
    <w:uiPriority w:val="0"/>
    <w:rPr>
      <w:rFonts w:cs="Wingdings"/>
      <w:u w:val="none"/>
    </w:rPr>
  </w:style>
  <w:style w:type="character" w:customStyle="1" w:styleId="147">
    <w:name w:val="ListLabel 126"/>
    <w:qFormat/>
    <w:uiPriority w:val="0"/>
    <w:rPr>
      <w:rFonts w:cs="Wingdings 2"/>
      <w:u w:val="none"/>
    </w:rPr>
  </w:style>
  <w:style w:type="character" w:customStyle="1" w:styleId="148">
    <w:name w:val="ListLabel 127"/>
    <w:qFormat/>
    <w:uiPriority w:val="0"/>
    <w:rPr>
      <w:rFonts w:cs="OpenSymbol"/>
      <w:u w:val="none"/>
    </w:rPr>
  </w:style>
  <w:style w:type="character" w:customStyle="1" w:styleId="149">
    <w:name w:val="ListLabel 128"/>
    <w:qFormat/>
    <w:uiPriority w:val="0"/>
    <w:rPr>
      <w:rFonts w:cs="Wingdings"/>
      <w:u w:val="none"/>
    </w:rPr>
  </w:style>
  <w:style w:type="character" w:customStyle="1" w:styleId="150">
    <w:name w:val="ListLabel 129"/>
    <w:qFormat/>
    <w:uiPriority w:val="0"/>
    <w:rPr>
      <w:rFonts w:cs="Wingdings 2"/>
      <w:u w:val="none"/>
    </w:rPr>
  </w:style>
  <w:style w:type="character" w:customStyle="1" w:styleId="151">
    <w:name w:val="ListLabel 130"/>
    <w:qFormat/>
    <w:uiPriority w:val="0"/>
    <w:rPr>
      <w:rFonts w:cs="OpenSymbol"/>
      <w:u w:val="none"/>
    </w:rPr>
  </w:style>
  <w:style w:type="character" w:customStyle="1" w:styleId="152">
    <w:name w:val="ListLabel 131"/>
    <w:qFormat/>
    <w:uiPriority w:val="0"/>
    <w:rPr>
      <w:rFonts w:cs="Wingdings"/>
      <w:sz w:val="22"/>
      <w:u w:val="none"/>
    </w:rPr>
  </w:style>
  <w:style w:type="character" w:customStyle="1" w:styleId="153">
    <w:name w:val="ListLabel 132"/>
    <w:qFormat/>
    <w:uiPriority w:val="0"/>
    <w:rPr>
      <w:rFonts w:cs="Wingdings 2"/>
      <w:u w:val="none"/>
    </w:rPr>
  </w:style>
  <w:style w:type="character" w:customStyle="1" w:styleId="154">
    <w:name w:val="ListLabel 133"/>
    <w:qFormat/>
    <w:uiPriority w:val="0"/>
    <w:rPr>
      <w:rFonts w:cs="OpenSymbol"/>
      <w:u w:val="none"/>
    </w:rPr>
  </w:style>
  <w:style w:type="character" w:customStyle="1" w:styleId="155">
    <w:name w:val="ListLabel 134"/>
    <w:qFormat/>
    <w:uiPriority w:val="0"/>
    <w:rPr>
      <w:rFonts w:cs="Wingdings"/>
      <w:u w:val="none"/>
    </w:rPr>
  </w:style>
  <w:style w:type="character" w:customStyle="1" w:styleId="156">
    <w:name w:val="ListLabel 135"/>
    <w:qFormat/>
    <w:uiPriority w:val="0"/>
    <w:rPr>
      <w:rFonts w:cs="Wingdings 2"/>
      <w:u w:val="none"/>
    </w:rPr>
  </w:style>
  <w:style w:type="character" w:customStyle="1" w:styleId="157">
    <w:name w:val="ListLabel 136"/>
    <w:qFormat/>
    <w:uiPriority w:val="0"/>
    <w:rPr>
      <w:rFonts w:cs="OpenSymbol"/>
      <w:u w:val="none"/>
    </w:rPr>
  </w:style>
  <w:style w:type="character" w:customStyle="1" w:styleId="158">
    <w:name w:val="ListLabel 137"/>
    <w:qFormat/>
    <w:uiPriority w:val="0"/>
    <w:rPr>
      <w:rFonts w:cs="Wingdings"/>
      <w:u w:val="none"/>
    </w:rPr>
  </w:style>
  <w:style w:type="character" w:customStyle="1" w:styleId="159">
    <w:name w:val="ListLabel 138"/>
    <w:qFormat/>
    <w:uiPriority w:val="0"/>
    <w:rPr>
      <w:rFonts w:cs="Wingdings 2"/>
      <w:u w:val="none"/>
    </w:rPr>
  </w:style>
  <w:style w:type="character" w:customStyle="1" w:styleId="160">
    <w:name w:val="ListLabel 139"/>
    <w:qFormat/>
    <w:uiPriority w:val="0"/>
    <w:rPr>
      <w:rFonts w:cs="OpenSymbol"/>
      <w:u w:val="none"/>
    </w:rPr>
  </w:style>
  <w:style w:type="character" w:customStyle="1" w:styleId="161">
    <w:name w:val="ListLabel 140"/>
    <w:qFormat/>
    <w:uiPriority w:val="0"/>
    <w:rPr>
      <w:rFonts w:cs="Noto Sans Symbols"/>
      <w:sz w:val="22"/>
    </w:rPr>
  </w:style>
  <w:style w:type="character" w:customStyle="1" w:styleId="162">
    <w:name w:val="ListLabel 141"/>
    <w:qFormat/>
    <w:uiPriority w:val="0"/>
    <w:rPr>
      <w:rFonts w:cs="Courier New"/>
    </w:rPr>
  </w:style>
  <w:style w:type="character" w:customStyle="1" w:styleId="163">
    <w:name w:val="ListLabel 142"/>
    <w:qFormat/>
    <w:uiPriority w:val="0"/>
    <w:rPr>
      <w:rFonts w:cs="Noto Sans Symbols"/>
    </w:rPr>
  </w:style>
  <w:style w:type="character" w:customStyle="1" w:styleId="164">
    <w:name w:val="ListLabel 143"/>
    <w:qFormat/>
    <w:uiPriority w:val="0"/>
    <w:rPr>
      <w:rFonts w:cs="Noto Sans Symbols"/>
    </w:rPr>
  </w:style>
  <w:style w:type="character" w:customStyle="1" w:styleId="165">
    <w:name w:val="ListLabel 144"/>
    <w:qFormat/>
    <w:uiPriority w:val="0"/>
    <w:rPr>
      <w:rFonts w:cs="Courier New"/>
    </w:rPr>
  </w:style>
  <w:style w:type="character" w:customStyle="1" w:styleId="166">
    <w:name w:val="ListLabel 145"/>
    <w:qFormat/>
    <w:uiPriority w:val="0"/>
    <w:rPr>
      <w:rFonts w:cs="Noto Sans Symbols"/>
    </w:rPr>
  </w:style>
  <w:style w:type="character" w:customStyle="1" w:styleId="167">
    <w:name w:val="ListLabel 146"/>
    <w:qFormat/>
    <w:uiPriority w:val="0"/>
    <w:rPr>
      <w:rFonts w:cs="Noto Sans Symbols"/>
    </w:rPr>
  </w:style>
  <w:style w:type="character" w:customStyle="1" w:styleId="168">
    <w:name w:val="ListLabel 147"/>
    <w:qFormat/>
    <w:uiPriority w:val="0"/>
    <w:rPr>
      <w:rFonts w:cs="Courier New"/>
    </w:rPr>
  </w:style>
  <w:style w:type="character" w:customStyle="1" w:styleId="169">
    <w:name w:val="ListLabel 148"/>
    <w:qFormat/>
    <w:uiPriority w:val="0"/>
    <w:rPr>
      <w:rFonts w:cs="Noto Sans Symbols"/>
    </w:rPr>
  </w:style>
  <w:style w:type="character" w:customStyle="1" w:styleId="170">
    <w:name w:val="ListLabel 149"/>
    <w:qFormat/>
    <w:uiPriority w:val="0"/>
    <w:rPr>
      <w:rFonts w:cs="Noto Sans Symbols"/>
      <w:b/>
      <w:sz w:val="22"/>
    </w:rPr>
  </w:style>
  <w:style w:type="character" w:customStyle="1" w:styleId="171">
    <w:name w:val="ListLabel 150"/>
    <w:qFormat/>
    <w:uiPriority w:val="0"/>
    <w:rPr>
      <w:rFonts w:cs="Courier New"/>
    </w:rPr>
  </w:style>
  <w:style w:type="character" w:customStyle="1" w:styleId="172">
    <w:name w:val="ListLabel 151"/>
    <w:qFormat/>
    <w:uiPriority w:val="0"/>
    <w:rPr>
      <w:rFonts w:cs="Noto Sans Symbols"/>
    </w:rPr>
  </w:style>
  <w:style w:type="character" w:customStyle="1" w:styleId="173">
    <w:name w:val="ListLabel 152"/>
    <w:qFormat/>
    <w:uiPriority w:val="0"/>
    <w:rPr>
      <w:rFonts w:cs="Noto Sans Symbols"/>
    </w:rPr>
  </w:style>
  <w:style w:type="character" w:customStyle="1" w:styleId="174">
    <w:name w:val="ListLabel 153"/>
    <w:qFormat/>
    <w:uiPriority w:val="0"/>
    <w:rPr>
      <w:rFonts w:cs="Courier New"/>
    </w:rPr>
  </w:style>
  <w:style w:type="character" w:customStyle="1" w:styleId="175">
    <w:name w:val="ListLabel 154"/>
    <w:qFormat/>
    <w:uiPriority w:val="0"/>
    <w:rPr>
      <w:rFonts w:cs="Noto Sans Symbols"/>
    </w:rPr>
  </w:style>
  <w:style w:type="character" w:customStyle="1" w:styleId="176">
    <w:name w:val="ListLabel 155"/>
    <w:qFormat/>
    <w:uiPriority w:val="0"/>
    <w:rPr>
      <w:rFonts w:cs="Noto Sans Symbols"/>
    </w:rPr>
  </w:style>
  <w:style w:type="character" w:customStyle="1" w:styleId="177">
    <w:name w:val="ListLabel 156"/>
    <w:qFormat/>
    <w:uiPriority w:val="0"/>
    <w:rPr>
      <w:rFonts w:cs="Courier New"/>
    </w:rPr>
  </w:style>
  <w:style w:type="character" w:customStyle="1" w:styleId="178">
    <w:name w:val="ListLabel 157"/>
    <w:qFormat/>
    <w:uiPriority w:val="0"/>
    <w:rPr>
      <w:rFonts w:cs="Noto Sans Symbols"/>
    </w:rPr>
  </w:style>
  <w:style w:type="character" w:customStyle="1" w:styleId="179">
    <w:name w:val="ListLabel 158"/>
    <w:qFormat/>
    <w:uiPriority w:val="0"/>
    <w:rPr>
      <w:rFonts w:cs="Noto Sans Symbols"/>
      <w:sz w:val="22"/>
    </w:rPr>
  </w:style>
  <w:style w:type="character" w:customStyle="1" w:styleId="180">
    <w:name w:val="ListLabel 159"/>
    <w:qFormat/>
    <w:uiPriority w:val="0"/>
    <w:rPr>
      <w:rFonts w:cs="Courier New"/>
    </w:rPr>
  </w:style>
  <w:style w:type="character" w:customStyle="1" w:styleId="181">
    <w:name w:val="ListLabel 160"/>
    <w:qFormat/>
    <w:uiPriority w:val="0"/>
    <w:rPr>
      <w:rFonts w:cs="Noto Sans Symbols"/>
    </w:rPr>
  </w:style>
  <w:style w:type="character" w:customStyle="1" w:styleId="182">
    <w:name w:val="ListLabel 161"/>
    <w:qFormat/>
    <w:uiPriority w:val="0"/>
    <w:rPr>
      <w:rFonts w:cs="Noto Sans Symbols"/>
    </w:rPr>
  </w:style>
  <w:style w:type="character" w:customStyle="1" w:styleId="183">
    <w:name w:val="ListLabel 162"/>
    <w:qFormat/>
    <w:uiPriority w:val="0"/>
    <w:rPr>
      <w:rFonts w:cs="Courier New"/>
    </w:rPr>
  </w:style>
  <w:style w:type="character" w:customStyle="1" w:styleId="184">
    <w:name w:val="ListLabel 163"/>
    <w:qFormat/>
    <w:uiPriority w:val="0"/>
    <w:rPr>
      <w:rFonts w:cs="Noto Sans Symbols"/>
    </w:rPr>
  </w:style>
  <w:style w:type="character" w:customStyle="1" w:styleId="185">
    <w:name w:val="ListLabel 164"/>
    <w:qFormat/>
    <w:uiPriority w:val="0"/>
    <w:rPr>
      <w:rFonts w:cs="Noto Sans Symbols"/>
    </w:rPr>
  </w:style>
  <w:style w:type="character" w:customStyle="1" w:styleId="186">
    <w:name w:val="ListLabel 165"/>
    <w:qFormat/>
    <w:uiPriority w:val="0"/>
    <w:rPr>
      <w:rFonts w:cs="Courier New"/>
    </w:rPr>
  </w:style>
  <w:style w:type="character" w:customStyle="1" w:styleId="187">
    <w:name w:val="ListLabel 166"/>
    <w:qFormat/>
    <w:uiPriority w:val="0"/>
    <w:rPr>
      <w:rFonts w:cs="Noto Sans Symbols"/>
    </w:rPr>
  </w:style>
  <w:style w:type="character" w:customStyle="1" w:styleId="188">
    <w:name w:val="ListLabel 167"/>
    <w:qFormat/>
    <w:uiPriority w:val="0"/>
    <w:rPr>
      <w:rFonts w:ascii="Calibri" w:hAnsi="Calibri" w:cs="Noto Sans Symbols"/>
      <w:b/>
      <w:sz w:val="22"/>
    </w:rPr>
  </w:style>
  <w:style w:type="character" w:customStyle="1" w:styleId="189">
    <w:name w:val="ListLabel 168"/>
    <w:qFormat/>
    <w:uiPriority w:val="0"/>
    <w:rPr>
      <w:rFonts w:cs="Courier New"/>
    </w:rPr>
  </w:style>
  <w:style w:type="character" w:customStyle="1" w:styleId="190">
    <w:name w:val="ListLabel 169"/>
    <w:qFormat/>
    <w:uiPriority w:val="0"/>
    <w:rPr>
      <w:rFonts w:cs="Noto Sans Symbols"/>
    </w:rPr>
  </w:style>
  <w:style w:type="character" w:customStyle="1" w:styleId="191">
    <w:name w:val="ListLabel 170"/>
    <w:qFormat/>
    <w:uiPriority w:val="0"/>
    <w:rPr>
      <w:rFonts w:cs="Noto Sans Symbols"/>
    </w:rPr>
  </w:style>
  <w:style w:type="character" w:customStyle="1" w:styleId="192">
    <w:name w:val="ListLabel 171"/>
    <w:qFormat/>
    <w:uiPriority w:val="0"/>
    <w:rPr>
      <w:rFonts w:cs="Courier New"/>
    </w:rPr>
  </w:style>
  <w:style w:type="character" w:customStyle="1" w:styleId="193">
    <w:name w:val="ListLabel 172"/>
    <w:qFormat/>
    <w:uiPriority w:val="0"/>
    <w:rPr>
      <w:rFonts w:cs="Noto Sans Symbols"/>
    </w:rPr>
  </w:style>
  <w:style w:type="character" w:customStyle="1" w:styleId="194">
    <w:name w:val="ListLabel 173"/>
    <w:qFormat/>
    <w:uiPriority w:val="0"/>
    <w:rPr>
      <w:rFonts w:cs="Noto Sans Symbols"/>
    </w:rPr>
  </w:style>
  <w:style w:type="character" w:customStyle="1" w:styleId="195">
    <w:name w:val="ListLabel 174"/>
    <w:qFormat/>
    <w:uiPriority w:val="0"/>
    <w:rPr>
      <w:rFonts w:cs="Courier New"/>
    </w:rPr>
  </w:style>
  <w:style w:type="character" w:customStyle="1" w:styleId="196">
    <w:name w:val="ListLabel 175"/>
    <w:qFormat/>
    <w:uiPriority w:val="0"/>
    <w:rPr>
      <w:rFonts w:cs="Noto Sans Symbols"/>
    </w:rPr>
  </w:style>
  <w:style w:type="character" w:customStyle="1" w:styleId="197">
    <w:name w:val="ListLabel 176"/>
    <w:qFormat/>
    <w:uiPriority w:val="0"/>
    <w:rPr>
      <w:rFonts w:ascii="Calibri" w:hAnsi="Calibri"/>
      <w:b/>
      <w:sz w:val="22"/>
    </w:rPr>
  </w:style>
  <w:style w:type="character" w:customStyle="1" w:styleId="198">
    <w:name w:val="ListLabel 177"/>
    <w:qFormat/>
    <w:uiPriority w:val="0"/>
    <w:rPr>
      <w:rFonts w:cs="Wingdings"/>
      <w:sz w:val="22"/>
      <w:u w:val="none"/>
    </w:rPr>
  </w:style>
  <w:style w:type="character" w:customStyle="1" w:styleId="199">
    <w:name w:val="ListLabel 178"/>
    <w:qFormat/>
    <w:uiPriority w:val="0"/>
    <w:rPr>
      <w:rFonts w:cs="Wingdings 2"/>
      <w:u w:val="none"/>
    </w:rPr>
  </w:style>
  <w:style w:type="character" w:customStyle="1" w:styleId="200">
    <w:name w:val="ListLabel 179"/>
    <w:qFormat/>
    <w:uiPriority w:val="0"/>
    <w:rPr>
      <w:rFonts w:cs="OpenSymbol"/>
      <w:u w:val="none"/>
    </w:rPr>
  </w:style>
  <w:style w:type="character" w:customStyle="1" w:styleId="201">
    <w:name w:val="ListLabel 180"/>
    <w:qFormat/>
    <w:uiPriority w:val="0"/>
    <w:rPr>
      <w:rFonts w:cs="Wingdings"/>
      <w:u w:val="none"/>
    </w:rPr>
  </w:style>
  <w:style w:type="character" w:customStyle="1" w:styleId="202">
    <w:name w:val="ListLabel 181"/>
    <w:qFormat/>
    <w:uiPriority w:val="0"/>
    <w:rPr>
      <w:rFonts w:cs="Wingdings 2"/>
      <w:u w:val="none"/>
    </w:rPr>
  </w:style>
  <w:style w:type="character" w:customStyle="1" w:styleId="203">
    <w:name w:val="ListLabel 182"/>
    <w:qFormat/>
    <w:uiPriority w:val="0"/>
    <w:rPr>
      <w:rFonts w:cs="OpenSymbol"/>
      <w:u w:val="none"/>
    </w:rPr>
  </w:style>
  <w:style w:type="character" w:customStyle="1" w:styleId="204">
    <w:name w:val="ListLabel 183"/>
    <w:qFormat/>
    <w:uiPriority w:val="0"/>
    <w:rPr>
      <w:rFonts w:cs="Wingdings"/>
      <w:u w:val="none"/>
    </w:rPr>
  </w:style>
  <w:style w:type="character" w:customStyle="1" w:styleId="205">
    <w:name w:val="ListLabel 184"/>
    <w:qFormat/>
    <w:uiPriority w:val="0"/>
    <w:rPr>
      <w:rFonts w:cs="Wingdings 2"/>
      <w:u w:val="none"/>
    </w:rPr>
  </w:style>
  <w:style w:type="character" w:customStyle="1" w:styleId="206">
    <w:name w:val="ListLabel 185"/>
    <w:qFormat/>
    <w:uiPriority w:val="0"/>
    <w:rPr>
      <w:rFonts w:cs="OpenSymbol"/>
      <w:u w:val="none"/>
    </w:rPr>
  </w:style>
  <w:style w:type="character" w:customStyle="1" w:styleId="207">
    <w:name w:val="ListLabel 186"/>
    <w:qFormat/>
    <w:uiPriority w:val="0"/>
    <w:rPr>
      <w:rFonts w:cs="Wingdings"/>
      <w:sz w:val="22"/>
      <w:u w:val="none"/>
    </w:rPr>
  </w:style>
  <w:style w:type="character" w:customStyle="1" w:styleId="208">
    <w:name w:val="ListLabel 187"/>
    <w:qFormat/>
    <w:uiPriority w:val="0"/>
    <w:rPr>
      <w:rFonts w:cs="Wingdings 2"/>
      <w:u w:val="none"/>
    </w:rPr>
  </w:style>
  <w:style w:type="character" w:customStyle="1" w:styleId="209">
    <w:name w:val="ListLabel 188"/>
    <w:qFormat/>
    <w:uiPriority w:val="0"/>
    <w:rPr>
      <w:rFonts w:cs="OpenSymbol"/>
      <w:u w:val="none"/>
    </w:rPr>
  </w:style>
  <w:style w:type="character" w:customStyle="1" w:styleId="210">
    <w:name w:val="ListLabel 189"/>
    <w:qFormat/>
    <w:uiPriority w:val="0"/>
    <w:rPr>
      <w:rFonts w:cs="Wingdings"/>
      <w:u w:val="none"/>
    </w:rPr>
  </w:style>
  <w:style w:type="character" w:customStyle="1" w:styleId="211">
    <w:name w:val="ListLabel 190"/>
    <w:qFormat/>
    <w:uiPriority w:val="0"/>
    <w:rPr>
      <w:rFonts w:cs="Wingdings 2"/>
      <w:u w:val="none"/>
    </w:rPr>
  </w:style>
  <w:style w:type="character" w:customStyle="1" w:styleId="212">
    <w:name w:val="ListLabel 191"/>
    <w:qFormat/>
    <w:uiPriority w:val="0"/>
    <w:rPr>
      <w:rFonts w:cs="OpenSymbol"/>
      <w:u w:val="none"/>
    </w:rPr>
  </w:style>
  <w:style w:type="character" w:customStyle="1" w:styleId="213">
    <w:name w:val="ListLabel 192"/>
    <w:qFormat/>
    <w:uiPriority w:val="0"/>
    <w:rPr>
      <w:rFonts w:cs="Wingdings"/>
      <w:u w:val="none"/>
    </w:rPr>
  </w:style>
  <w:style w:type="character" w:customStyle="1" w:styleId="214">
    <w:name w:val="ListLabel 193"/>
    <w:qFormat/>
    <w:uiPriority w:val="0"/>
    <w:rPr>
      <w:rFonts w:cs="Wingdings 2"/>
      <w:u w:val="none"/>
    </w:rPr>
  </w:style>
  <w:style w:type="character" w:customStyle="1" w:styleId="215">
    <w:name w:val="ListLabel 194"/>
    <w:qFormat/>
    <w:uiPriority w:val="0"/>
    <w:rPr>
      <w:rFonts w:cs="OpenSymbol"/>
      <w:u w:val="none"/>
    </w:rPr>
  </w:style>
  <w:style w:type="character" w:customStyle="1" w:styleId="216">
    <w:name w:val="ListLabel 195"/>
    <w:qFormat/>
    <w:uiPriority w:val="0"/>
    <w:rPr>
      <w:rFonts w:cs="Noto Sans Symbols"/>
      <w:sz w:val="22"/>
    </w:rPr>
  </w:style>
  <w:style w:type="character" w:customStyle="1" w:styleId="217">
    <w:name w:val="ListLabel 196"/>
    <w:qFormat/>
    <w:uiPriority w:val="0"/>
    <w:rPr>
      <w:rFonts w:cs="Courier New"/>
    </w:rPr>
  </w:style>
  <w:style w:type="character" w:customStyle="1" w:styleId="218">
    <w:name w:val="ListLabel 197"/>
    <w:qFormat/>
    <w:uiPriority w:val="0"/>
    <w:rPr>
      <w:rFonts w:cs="Noto Sans Symbols"/>
    </w:rPr>
  </w:style>
  <w:style w:type="character" w:customStyle="1" w:styleId="219">
    <w:name w:val="ListLabel 198"/>
    <w:qFormat/>
    <w:uiPriority w:val="0"/>
    <w:rPr>
      <w:rFonts w:cs="Noto Sans Symbols"/>
    </w:rPr>
  </w:style>
  <w:style w:type="character" w:customStyle="1" w:styleId="220">
    <w:name w:val="ListLabel 199"/>
    <w:qFormat/>
    <w:uiPriority w:val="0"/>
    <w:rPr>
      <w:rFonts w:cs="Courier New"/>
    </w:rPr>
  </w:style>
  <w:style w:type="character" w:customStyle="1" w:styleId="221">
    <w:name w:val="ListLabel 200"/>
    <w:qFormat/>
    <w:uiPriority w:val="0"/>
    <w:rPr>
      <w:rFonts w:cs="Noto Sans Symbols"/>
    </w:rPr>
  </w:style>
  <w:style w:type="character" w:customStyle="1" w:styleId="222">
    <w:name w:val="ListLabel 201"/>
    <w:qFormat/>
    <w:uiPriority w:val="0"/>
    <w:rPr>
      <w:rFonts w:cs="Noto Sans Symbols"/>
    </w:rPr>
  </w:style>
  <w:style w:type="character" w:customStyle="1" w:styleId="223">
    <w:name w:val="ListLabel 202"/>
    <w:qFormat/>
    <w:uiPriority w:val="0"/>
    <w:rPr>
      <w:rFonts w:cs="Courier New"/>
    </w:rPr>
  </w:style>
  <w:style w:type="character" w:customStyle="1" w:styleId="224">
    <w:name w:val="ListLabel 203"/>
    <w:qFormat/>
    <w:uiPriority w:val="0"/>
    <w:rPr>
      <w:rFonts w:cs="Noto Sans Symbols"/>
    </w:rPr>
  </w:style>
  <w:style w:type="character" w:customStyle="1" w:styleId="225">
    <w:name w:val="ListLabel 204"/>
    <w:qFormat/>
    <w:uiPriority w:val="0"/>
    <w:rPr>
      <w:rFonts w:cs="Noto Sans Symbols"/>
      <w:b/>
      <w:sz w:val="22"/>
    </w:rPr>
  </w:style>
  <w:style w:type="character" w:customStyle="1" w:styleId="226">
    <w:name w:val="ListLabel 205"/>
    <w:qFormat/>
    <w:uiPriority w:val="0"/>
    <w:rPr>
      <w:rFonts w:cs="Courier New"/>
    </w:rPr>
  </w:style>
  <w:style w:type="character" w:customStyle="1" w:styleId="227">
    <w:name w:val="ListLabel 206"/>
    <w:qFormat/>
    <w:uiPriority w:val="0"/>
    <w:rPr>
      <w:rFonts w:cs="Noto Sans Symbols"/>
    </w:rPr>
  </w:style>
  <w:style w:type="character" w:customStyle="1" w:styleId="228">
    <w:name w:val="ListLabel 207"/>
    <w:qFormat/>
    <w:uiPriority w:val="0"/>
    <w:rPr>
      <w:rFonts w:cs="Noto Sans Symbols"/>
    </w:rPr>
  </w:style>
  <w:style w:type="character" w:customStyle="1" w:styleId="229">
    <w:name w:val="ListLabel 208"/>
    <w:qFormat/>
    <w:uiPriority w:val="0"/>
    <w:rPr>
      <w:rFonts w:cs="Courier New"/>
    </w:rPr>
  </w:style>
  <w:style w:type="character" w:customStyle="1" w:styleId="230">
    <w:name w:val="ListLabel 209"/>
    <w:qFormat/>
    <w:uiPriority w:val="0"/>
    <w:rPr>
      <w:rFonts w:cs="Noto Sans Symbols"/>
    </w:rPr>
  </w:style>
  <w:style w:type="character" w:customStyle="1" w:styleId="231">
    <w:name w:val="ListLabel 210"/>
    <w:qFormat/>
    <w:uiPriority w:val="0"/>
    <w:rPr>
      <w:rFonts w:cs="Noto Sans Symbols"/>
    </w:rPr>
  </w:style>
  <w:style w:type="character" w:customStyle="1" w:styleId="232">
    <w:name w:val="ListLabel 211"/>
    <w:qFormat/>
    <w:uiPriority w:val="0"/>
    <w:rPr>
      <w:rFonts w:cs="Courier New"/>
    </w:rPr>
  </w:style>
  <w:style w:type="character" w:customStyle="1" w:styleId="233">
    <w:name w:val="ListLabel 212"/>
    <w:qFormat/>
    <w:uiPriority w:val="0"/>
    <w:rPr>
      <w:rFonts w:cs="Noto Sans Symbols"/>
    </w:rPr>
  </w:style>
  <w:style w:type="character" w:customStyle="1" w:styleId="234">
    <w:name w:val="ListLabel 213"/>
    <w:qFormat/>
    <w:uiPriority w:val="0"/>
    <w:rPr>
      <w:rFonts w:cs="Noto Sans Symbols"/>
      <w:sz w:val="22"/>
    </w:rPr>
  </w:style>
  <w:style w:type="character" w:customStyle="1" w:styleId="235">
    <w:name w:val="ListLabel 214"/>
    <w:qFormat/>
    <w:uiPriority w:val="0"/>
    <w:rPr>
      <w:rFonts w:cs="Courier New"/>
    </w:rPr>
  </w:style>
  <w:style w:type="character" w:customStyle="1" w:styleId="236">
    <w:name w:val="ListLabel 215"/>
    <w:qFormat/>
    <w:uiPriority w:val="0"/>
    <w:rPr>
      <w:rFonts w:cs="Noto Sans Symbols"/>
    </w:rPr>
  </w:style>
  <w:style w:type="character" w:customStyle="1" w:styleId="237">
    <w:name w:val="ListLabel 216"/>
    <w:qFormat/>
    <w:uiPriority w:val="0"/>
    <w:rPr>
      <w:rFonts w:cs="Noto Sans Symbols"/>
    </w:rPr>
  </w:style>
  <w:style w:type="character" w:customStyle="1" w:styleId="238">
    <w:name w:val="ListLabel 217"/>
    <w:qFormat/>
    <w:uiPriority w:val="0"/>
    <w:rPr>
      <w:rFonts w:cs="Courier New"/>
    </w:rPr>
  </w:style>
  <w:style w:type="character" w:customStyle="1" w:styleId="239">
    <w:name w:val="ListLabel 218"/>
    <w:qFormat/>
    <w:uiPriority w:val="0"/>
    <w:rPr>
      <w:rFonts w:cs="Noto Sans Symbols"/>
    </w:rPr>
  </w:style>
  <w:style w:type="character" w:customStyle="1" w:styleId="240">
    <w:name w:val="ListLabel 219"/>
    <w:qFormat/>
    <w:uiPriority w:val="0"/>
    <w:rPr>
      <w:rFonts w:cs="Noto Sans Symbols"/>
    </w:rPr>
  </w:style>
  <w:style w:type="character" w:customStyle="1" w:styleId="241">
    <w:name w:val="ListLabel 220"/>
    <w:qFormat/>
    <w:uiPriority w:val="0"/>
    <w:rPr>
      <w:rFonts w:cs="Courier New"/>
    </w:rPr>
  </w:style>
  <w:style w:type="character" w:customStyle="1" w:styleId="242">
    <w:name w:val="ListLabel 221"/>
    <w:qFormat/>
    <w:uiPriority w:val="0"/>
    <w:rPr>
      <w:rFonts w:cs="Noto Sans Symbols"/>
    </w:rPr>
  </w:style>
  <w:style w:type="character" w:customStyle="1" w:styleId="243">
    <w:name w:val="ListLabel 222"/>
    <w:qFormat/>
    <w:uiPriority w:val="0"/>
    <w:rPr>
      <w:rFonts w:ascii="Calibri" w:hAnsi="Calibri" w:cs="Noto Sans Symbols"/>
      <w:b/>
      <w:sz w:val="22"/>
    </w:rPr>
  </w:style>
  <w:style w:type="character" w:customStyle="1" w:styleId="244">
    <w:name w:val="ListLabel 223"/>
    <w:qFormat/>
    <w:uiPriority w:val="0"/>
    <w:rPr>
      <w:rFonts w:cs="Courier New"/>
    </w:rPr>
  </w:style>
  <w:style w:type="character" w:customStyle="1" w:styleId="245">
    <w:name w:val="ListLabel 224"/>
    <w:qFormat/>
    <w:uiPriority w:val="0"/>
    <w:rPr>
      <w:rFonts w:cs="Noto Sans Symbols"/>
    </w:rPr>
  </w:style>
  <w:style w:type="character" w:customStyle="1" w:styleId="246">
    <w:name w:val="ListLabel 225"/>
    <w:qFormat/>
    <w:uiPriority w:val="0"/>
    <w:rPr>
      <w:rFonts w:cs="Noto Sans Symbols"/>
    </w:rPr>
  </w:style>
  <w:style w:type="character" w:customStyle="1" w:styleId="247">
    <w:name w:val="ListLabel 226"/>
    <w:qFormat/>
    <w:uiPriority w:val="0"/>
    <w:rPr>
      <w:rFonts w:cs="Courier New"/>
    </w:rPr>
  </w:style>
  <w:style w:type="character" w:customStyle="1" w:styleId="248">
    <w:name w:val="ListLabel 227"/>
    <w:qFormat/>
    <w:uiPriority w:val="0"/>
    <w:rPr>
      <w:rFonts w:cs="Noto Sans Symbols"/>
    </w:rPr>
  </w:style>
  <w:style w:type="character" w:customStyle="1" w:styleId="249">
    <w:name w:val="ListLabel 228"/>
    <w:qFormat/>
    <w:uiPriority w:val="0"/>
    <w:rPr>
      <w:rFonts w:cs="Noto Sans Symbols"/>
    </w:rPr>
  </w:style>
  <w:style w:type="character" w:customStyle="1" w:styleId="250">
    <w:name w:val="ListLabel 229"/>
    <w:qFormat/>
    <w:uiPriority w:val="0"/>
    <w:rPr>
      <w:rFonts w:cs="Courier New"/>
    </w:rPr>
  </w:style>
  <w:style w:type="character" w:customStyle="1" w:styleId="251">
    <w:name w:val="ListLabel 230"/>
    <w:qFormat/>
    <w:uiPriority w:val="0"/>
    <w:rPr>
      <w:rFonts w:cs="Noto Sans Symbols"/>
    </w:rPr>
  </w:style>
  <w:style w:type="character" w:customStyle="1" w:styleId="252">
    <w:name w:val="ListLabel 231"/>
    <w:qFormat/>
    <w:uiPriority w:val="0"/>
    <w:rPr>
      <w:rFonts w:ascii="Calibri" w:hAnsi="Calibri"/>
      <w:b/>
      <w:sz w:val="22"/>
    </w:rPr>
  </w:style>
  <w:style w:type="character" w:customStyle="1" w:styleId="253">
    <w:name w:val="ListLabel 232"/>
    <w:qFormat/>
    <w:uiPriority w:val="0"/>
    <w:rPr>
      <w:rFonts w:cs="Wingdings"/>
      <w:sz w:val="22"/>
      <w:u w:val="none"/>
    </w:rPr>
  </w:style>
  <w:style w:type="character" w:customStyle="1" w:styleId="254">
    <w:name w:val="ListLabel 233"/>
    <w:qFormat/>
    <w:uiPriority w:val="0"/>
    <w:rPr>
      <w:rFonts w:cs="Wingdings 2"/>
      <w:u w:val="none"/>
    </w:rPr>
  </w:style>
  <w:style w:type="character" w:customStyle="1" w:styleId="255">
    <w:name w:val="ListLabel 234"/>
    <w:qFormat/>
    <w:uiPriority w:val="0"/>
    <w:rPr>
      <w:rFonts w:cs="OpenSymbol"/>
      <w:u w:val="none"/>
    </w:rPr>
  </w:style>
  <w:style w:type="character" w:customStyle="1" w:styleId="256">
    <w:name w:val="ListLabel 235"/>
    <w:qFormat/>
    <w:uiPriority w:val="0"/>
    <w:rPr>
      <w:rFonts w:cs="Wingdings"/>
      <w:u w:val="none"/>
    </w:rPr>
  </w:style>
  <w:style w:type="character" w:customStyle="1" w:styleId="257">
    <w:name w:val="ListLabel 236"/>
    <w:qFormat/>
    <w:uiPriority w:val="0"/>
    <w:rPr>
      <w:rFonts w:cs="Wingdings 2"/>
      <w:u w:val="none"/>
    </w:rPr>
  </w:style>
  <w:style w:type="character" w:customStyle="1" w:styleId="258">
    <w:name w:val="ListLabel 237"/>
    <w:qFormat/>
    <w:uiPriority w:val="0"/>
    <w:rPr>
      <w:rFonts w:cs="OpenSymbol"/>
      <w:u w:val="none"/>
    </w:rPr>
  </w:style>
  <w:style w:type="character" w:customStyle="1" w:styleId="259">
    <w:name w:val="ListLabel 238"/>
    <w:qFormat/>
    <w:uiPriority w:val="0"/>
    <w:rPr>
      <w:rFonts w:cs="Wingdings"/>
      <w:u w:val="none"/>
    </w:rPr>
  </w:style>
  <w:style w:type="character" w:customStyle="1" w:styleId="260">
    <w:name w:val="ListLabel 239"/>
    <w:qFormat/>
    <w:uiPriority w:val="0"/>
    <w:rPr>
      <w:rFonts w:cs="Wingdings 2"/>
      <w:u w:val="none"/>
    </w:rPr>
  </w:style>
  <w:style w:type="character" w:customStyle="1" w:styleId="261">
    <w:name w:val="ListLabel 240"/>
    <w:qFormat/>
    <w:uiPriority w:val="0"/>
    <w:rPr>
      <w:rFonts w:cs="OpenSymbol"/>
      <w:u w:val="none"/>
    </w:rPr>
  </w:style>
  <w:style w:type="character" w:customStyle="1" w:styleId="262">
    <w:name w:val="ListLabel 241"/>
    <w:qFormat/>
    <w:uiPriority w:val="0"/>
    <w:rPr>
      <w:rFonts w:cs="Wingdings"/>
      <w:sz w:val="22"/>
      <w:u w:val="none"/>
    </w:rPr>
  </w:style>
  <w:style w:type="character" w:customStyle="1" w:styleId="263">
    <w:name w:val="ListLabel 242"/>
    <w:qFormat/>
    <w:uiPriority w:val="0"/>
    <w:rPr>
      <w:rFonts w:cs="Wingdings 2"/>
      <w:u w:val="none"/>
    </w:rPr>
  </w:style>
  <w:style w:type="character" w:customStyle="1" w:styleId="264">
    <w:name w:val="ListLabel 243"/>
    <w:qFormat/>
    <w:uiPriority w:val="0"/>
    <w:rPr>
      <w:rFonts w:cs="OpenSymbol"/>
      <w:u w:val="none"/>
    </w:rPr>
  </w:style>
  <w:style w:type="character" w:customStyle="1" w:styleId="265">
    <w:name w:val="ListLabel 244"/>
    <w:qFormat/>
    <w:uiPriority w:val="0"/>
    <w:rPr>
      <w:rFonts w:cs="Wingdings"/>
      <w:u w:val="none"/>
    </w:rPr>
  </w:style>
  <w:style w:type="character" w:customStyle="1" w:styleId="266">
    <w:name w:val="ListLabel 245"/>
    <w:qFormat/>
    <w:uiPriority w:val="0"/>
    <w:rPr>
      <w:rFonts w:cs="Wingdings 2"/>
      <w:u w:val="none"/>
    </w:rPr>
  </w:style>
  <w:style w:type="character" w:customStyle="1" w:styleId="267">
    <w:name w:val="ListLabel 246"/>
    <w:qFormat/>
    <w:uiPriority w:val="0"/>
    <w:rPr>
      <w:rFonts w:cs="OpenSymbol"/>
      <w:u w:val="none"/>
    </w:rPr>
  </w:style>
  <w:style w:type="character" w:customStyle="1" w:styleId="268">
    <w:name w:val="ListLabel 247"/>
    <w:qFormat/>
    <w:uiPriority w:val="0"/>
    <w:rPr>
      <w:rFonts w:cs="Wingdings"/>
      <w:u w:val="none"/>
    </w:rPr>
  </w:style>
  <w:style w:type="character" w:customStyle="1" w:styleId="269">
    <w:name w:val="ListLabel 248"/>
    <w:qFormat/>
    <w:uiPriority w:val="0"/>
    <w:rPr>
      <w:rFonts w:cs="Wingdings 2"/>
      <w:u w:val="none"/>
    </w:rPr>
  </w:style>
  <w:style w:type="character" w:customStyle="1" w:styleId="270">
    <w:name w:val="ListLabel 249"/>
    <w:qFormat/>
    <w:uiPriority w:val="0"/>
    <w:rPr>
      <w:rFonts w:cs="OpenSymbol"/>
      <w:u w:val="none"/>
    </w:rPr>
  </w:style>
  <w:style w:type="character" w:customStyle="1" w:styleId="271">
    <w:name w:val="ListLabel 250"/>
    <w:qFormat/>
    <w:uiPriority w:val="0"/>
    <w:rPr>
      <w:rFonts w:cs="Noto Sans Symbols"/>
      <w:sz w:val="22"/>
    </w:rPr>
  </w:style>
  <w:style w:type="character" w:customStyle="1" w:styleId="272">
    <w:name w:val="ListLabel 251"/>
    <w:qFormat/>
    <w:uiPriority w:val="0"/>
    <w:rPr>
      <w:rFonts w:cs="Courier New"/>
    </w:rPr>
  </w:style>
  <w:style w:type="character" w:customStyle="1" w:styleId="273">
    <w:name w:val="ListLabel 252"/>
    <w:qFormat/>
    <w:uiPriority w:val="0"/>
    <w:rPr>
      <w:rFonts w:cs="Noto Sans Symbols"/>
    </w:rPr>
  </w:style>
  <w:style w:type="character" w:customStyle="1" w:styleId="274">
    <w:name w:val="ListLabel 253"/>
    <w:qFormat/>
    <w:uiPriority w:val="0"/>
    <w:rPr>
      <w:rFonts w:cs="Noto Sans Symbols"/>
    </w:rPr>
  </w:style>
  <w:style w:type="character" w:customStyle="1" w:styleId="275">
    <w:name w:val="ListLabel 254"/>
    <w:qFormat/>
    <w:uiPriority w:val="0"/>
    <w:rPr>
      <w:rFonts w:cs="Courier New"/>
    </w:rPr>
  </w:style>
  <w:style w:type="character" w:customStyle="1" w:styleId="276">
    <w:name w:val="ListLabel 255"/>
    <w:qFormat/>
    <w:uiPriority w:val="0"/>
    <w:rPr>
      <w:rFonts w:cs="Noto Sans Symbols"/>
    </w:rPr>
  </w:style>
  <w:style w:type="character" w:customStyle="1" w:styleId="277">
    <w:name w:val="ListLabel 256"/>
    <w:qFormat/>
    <w:uiPriority w:val="0"/>
    <w:rPr>
      <w:rFonts w:cs="Noto Sans Symbols"/>
    </w:rPr>
  </w:style>
  <w:style w:type="character" w:customStyle="1" w:styleId="278">
    <w:name w:val="ListLabel 257"/>
    <w:qFormat/>
    <w:uiPriority w:val="0"/>
    <w:rPr>
      <w:rFonts w:cs="Courier New"/>
    </w:rPr>
  </w:style>
  <w:style w:type="character" w:customStyle="1" w:styleId="279">
    <w:name w:val="ListLabel 258"/>
    <w:qFormat/>
    <w:uiPriority w:val="0"/>
    <w:rPr>
      <w:rFonts w:cs="Noto Sans Symbols"/>
    </w:rPr>
  </w:style>
  <w:style w:type="character" w:customStyle="1" w:styleId="280">
    <w:name w:val="ListLabel 259"/>
    <w:qFormat/>
    <w:uiPriority w:val="0"/>
    <w:rPr>
      <w:rFonts w:cs="Noto Sans Symbols"/>
      <w:b/>
      <w:sz w:val="22"/>
    </w:rPr>
  </w:style>
  <w:style w:type="character" w:customStyle="1" w:styleId="281">
    <w:name w:val="ListLabel 260"/>
    <w:qFormat/>
    <w:uiPriority w:val="0"/>
    <w:rPr>
      <w:rFonts w:cs="Courier New"/>
    </w:rPr>
  </w:style>
  <w:style w:type="character" w:customStyle="1" w:styleId="282">
    <w:name w:val="ListLabel 261"/>
    <w:qFormat/>
    <w:uiPriority w:val="0"/>
    <w:rPr>
      <w:rFonts w:cs="Noto Sans Symbols"/>
    </w:rPr>
  </w:style>
  <w:style w:type="character" w:customStyle="1" w:styleId="283">
    <w:name w:val="ListLabel 262"/>
    <w:qFormat/>
    <w:uiPriority w:val="0"/>
    <w:rPr>
      <w:rFonts w:cs="Noto Sans Symbols"/>
    </w:rPr>
  </w:style>
  <w:style w:type="character" w:customStyle="1" w:styleId="284">
    <w:name w:val="ListLabel 263"/>
    <w:qFormat/>
    <w:uiPriority w:val="0"/>
    <w:rPr>
      <w:rFonts w:cs="Courier New"/>
    </w:rPr>
  </w:style>
  <w:style w:type="character" w:customStyle="1" w:styleId="285">
    <w:name w:val="ListLabel 264"/>
    <w:qFormat/>
    <w:uiPriority w:val="0"/>
    <w:rPr>
      <w:rFonts w:cs="Noto Sans Symbols"/>
    </w:rPr>
  </w:style>
  <w:style w:type="character" w:customStyle="1" w:styleId="286">
    <w:name w:val="ListLabel 265"/>
    <w:qFormat/>
    <w:uiPriority w:val="0"/>
    <w:rPr>
      <w:rFonts w:cs="Noto Sans Symbols"/>
    </w:rPr>
  </w:style>
  <w:style w:type="character" w:customStyle="1" w:styleId="287">
    <w:name w:val="ListLabel 266"/>
    <w:qFormat/>
    <w:uiPriority w:val="0"/>
    <w:rPr>
      <w:rFonts w:cs="Courier New"/>
    </w:rPr>
  </w:style>
  <w:style w:type="character" w:customStyle="1" w:styleId="288">
    <w:name w:val="ListLabel 267"/>
    <w:qFormat/>
    <w:uiPriority w:val="0"/>
    <w:rPr>
      <w:rFonts w:cs="Noto Sans Symbols"/>
    </w:rPr>
  </w:style>
  <w:style w:type="character" w:customStyle="1" w:styleId="289">
    <w:name w:val="ListLabel 268"/>
    <w:qFormat/>
    <w:uiPriority w:val="0"/>
    <w:rPr>
      <w:rFonts w:cs="Noto Sans Symbols"/>
      <w:sz w:val="22"/>
    </w:rPr>
  </w:style>
  <w:style w:type="character" w:customStyle="1" w:styleId="290">
    <w:name w:val="ListLabel 269"/>
    <w:qFormat/>
    <w:uiPriority w:val="0"/>
    <w:rPr>
      <w:rFonts w:cs="Courier New"/>
    </w:rPr>
  </w:style>
  <w:style w:type="character" w:customStyle="1" w:styleId="291">
    <w:name w:val="ListLabel 270"/>
    <w:qFormat/>
    <w:uiPriority w:val="0"/>
    <w:rPr>
      <w:rFonts w:cs="Noto Sans Symbols"/>
    </w:rPr>
  </w:style>
  <w:style w:type="character" w:customStyle="1" w:styleId="292">
    <w:name w:val="ListLabel 271"/>
    <w:qFormat/>
    <w:uiPriority w:val="0"/>
    <w:rPr>
      <w:rFonts w:cs="Noto Sans Symbols"/>
    </w:rPr>
  </w:style>
  <w:style w:type="character" w:customStyle="1" w:styleId="293">
    <w:name w:val="ListLabel 272"/>
    <w:qFormat/>
    <w:uiPriority w:val="0"/>
    <w:rPr>
      <w:rFonts w:cs="Courier New"/>
    </w:rPr>
  </w:style>
  <w:style w:type="character" w:customStyle="1" w:styleId="294">
    <w:name w:val="ListLabel 273"/>
    <w:qFormat/>
    <w:uiPriority w:val="0"/>
    <w:rPr>
      <w:rFonts w:cs="Noto Sans Symbols"/>
    </w:rPr>
  </w:style>
  <w:style w:type="character" w:customStyle="1" w:styleId="295">
    <w:name w:val="ListLabel 274"/>
    <w:qFormat/>
    <w:uiPriority w:val="0"/>
    <w:rPr>
      <w:rFonts w:cs="Noto Sans Symbols"/>
    </w:rPr>
  </w:style>
  <w:style w:type="character" w:customStyle="1" w:styleId="296">
    <w:name w:val="ListLabel 275"/>
    <w:qFormat/>
    <w:uiPriority w:val="0"/>
    <w:rPr>
      <w:rFonts w:cs="Courier New"/>
    </w:rPr>
  </w:style>
  <w:style w:type="character" w:customStyle="1" w:styleId="297">
    <w:name w:val="ListLabel 276"/>
    <w:qFormat/>
    <w:uiPriority w:val="0"/>
    <w:rPr>
      <w:rFonts w:cs="Noto Sans Symbols"/>
    </w:rPr>
  </w:style>
  <w:style w:type="character" w:customStyle="1" w:styleId="298">
    <w:name w:val="ListLabel 277"/>
    <w:qFormat/>
    <w:uiPriority w:val="0"/>
    <w:rPr>
      <w:rFonts w:ascii="Calibri" w:hAnsi="Calibri" w:cs="Noto Sans Symbols"/>
      <w:b/>
      <w:sz w:val="22"/>
    </w:rPr>
  </w:style>
  <w:style w:type="character" w:customStyle="1" w:styleId="299">
    <w:name w:val="ListLabel 278"/>
    <w:qFormat/>
    <w:uiPriority w:val="0"/>
    <w:rPr>
      <w:rFonts w:cs="Courier New"/>
    </w:rPr>
  </w:style>
  <w:style w:type="character" w:customStyle="1" w:styleId="300">
    <w:name w:val="ListLabel 279"/>
    <w:qFormat/>
    <w:uiPriority w:val="0"/>
    <w:rPr>
      <w:rFonts w:cs="Noto Sans Symbols"/>
    </w:rPr>
  </w:style>
  <w:style w:type="character" w:customStyle="1" w:styleId="301">
    <w:name w:val="ListLabel 280"/>
    <w:qFormat/>
    <w:uiPriority w:val="0"/>
    <w:rPr>
      <w:rFonts w:cs="Noto Sans Symbols"/>
    </w:rPr>
  </w:style>
  <w:style w:type="character" w:customStyle="1" w:styleId="302">
    <w:name w:val="ListLabel 281"/>
    <w:qFormat/>
    <w:uiPriority w:val="0"/>
    <w:rPr>
      <w:rFonts w:cs="Courier New"/>
    </w:rPr>
  </w:style>
  <w:style w:type="character" w:customStyle="1" w:styleId="303">
    <w:name w:val="ListLabel 282"/>
    <w:qFormat/>
    <w:uiPriority w:val="0"/>
    <w:rPr>
      <w:rFonts w:cs="Noto Sans Symbols"/>
    </w:rPr>
  </w:style>
  <w:style w:type="character" w:customStyle="1" w:styleId="304">
    <w:name w:val="ListLabel 283"/>
    <w:qFormat/>
    <w:uiPriority w:val="0"/>
    <w:rPr>
      <w:rFonts w:cs="Noto Sans Symbols"/>
    </w:rPr>
  </w:style>
  <w:style w:type="character" w:customStyle="1" w:styleId="305">
    <w:name w:val="ListLabel 284"/>
    <w:qFormat/>
    <w:uiPriority w:val="0"/>
    <w:rPr>
      <w:rFonts w:cs="Courier New"/>
    </w:rPr>
  </w:style>
  <w:style w:type="character" w:customStyle="1" w:styleId="306">
    <w:name w:val="ListLabel 285"/>
    <w:qFormat/>
    <w:uiPriority w:val="0"/>
    <w:rPr>
      <w:rFonts w:cs="Noto Sans Symbols"/>
    </w:rPr>
  </w:style>
  <w:style w:type="character" w:customStyle="1" w:styleId="307">
    <w:name w:val="ListLabel 286"/>
    <w:qFormat/>
    <w:uiPriority w:val="0"/>
    <w:rPr>
      <w:rFonts w:ascii="Calibri" w:hAnsi="Calibri"/>
      <w:b/>
      <w:sz w:val="22"/>
    </w:rPr>
  </w:style>
  <w:style w:type="character" w:customStyle="1" w:styleId="308">
    <w:name w:val="ListLabel 287"/>
    <w:qFormat/>
    <w:uiPriority w:val="0"/>
    <w:rPr>
      <w:rFonts w:cs="Wingdings"/>
      <w:sz w:val="22"/>
      <w:u w:val="none"/>
    </w:rPr>
  </w:style>
  <w:style w:type="character" w:customStyle="1" w:styleId="309">
    <w:name w:val="ListLabel 288"/>
    <w:qFormat/>
    <w:uiPriority w:val="0"/>
    <w:rPr>
      <w:rFonts w:cs="Wingdings 2"/>
      <w:u w:val="none"/>
    </w:rPr>
  </w:style>
  <w:style w:type="character" w:customStyle="1" w:styleId="310">
    <w:name w:val="ListLabel 289"/>
    <w:qFormat/>
    <w:uiPriority w:val="0"/>
    <w:rPr>
      <w:rFonts w:cs="OpenSymbol"/>
      <w:u w:val="none"/>
    </w:rPr>
  </w:style>
  <w:style w:type="character" w:customStyle="1" w:styleId="311">
    <w:name w:val="ListLabel 290"/>
    <w:qFormat/>
    <w:uiPriority w:val="0"/>
    <w:rPr>
      <w:rFonts w:cs="Wingdings"/>
      <w:u w:val="none"/>
    </w:rPr>
  </w:style>
  <w:style w:type="character" w:customStyle="1" w:styleId="312">
    <w:name w:val="ListLabel 291"/>
    <w:qFormat/>
    <w:uiPriority w:val="0"/>
    <w:rPr>
      <w:rFonts w:cs="Wingdings 2"/>
      <w:u w:val="none"/>
    </w:rPr>
  </w:style>
  <w:style w:type="character" w:customStyle="1" w:styleId="313">
    <w:name w:val="ListLabel 292"/>
    <w:qFormat/>
    <w:uiPriority w:val="0"/>
    <w:rPr>
      <w:rFonts w:cs="OpenSymbol"/>
      <w:u w:val="none"/>
    </w:rPr>
  </w:style>
  <w:style w:type="character" w:customStyle="1" w:styleId="314">
    <w:name w:val="ListLabel 293"/>
    <w:qFormat/>
    <w:uiPriority w:val="0"/>
    <w:rPr>
      <w:rFonts w:cs="Wingdings"/>
      <w:u w:val="none"/>
    </w:rPr>
  </w:style>
  <w:style w:type="character" w:customStyle="1" w:styleId="315">
    <w:name w:val="ListLabel 294"/>
    <w:qFormat/>
    <w:uiPriority w:val="0"/>
    <w:rPr>
      <w:rFonts w:cs="Wingdings 2"/>
      <w:u w:val="none"/>
    </w:rPr>
  </w:style>
  <w:style w:type="character" w:customStyle="1" w:styleId="316">
    <w:name w:val="ListLabel 295"/>
    <w:qFormat/>
    <w:uiPriority w:val="0"/>
    <w:rPr>
      <w:rFonts w:cs="OpenSymbol"/>
      <w:u w:val="none"/>
    </w:rPr>
  </w:style>
  <w:style w:type="character" w:customStyle="1" w:styleId="317">
    <w:name w:val="ListLabel 296"/>
    <w:qFormat/>
    <w:uiPriority w:val="0"/>
    <w:rPr>
      <w:rFonts w:cs="Wingdings"/>
      <w:sz w:val="22"/>
      <w:u w:val="none"/>
    </w:rPr>
  </w:style>
  <w:style w:type="character" w:customStyle="1" w:styleId="318">
    <w:name w:val="ListLabel 297"/>
    <w:qFormat/>
    <w:uiPriority w:val="0"/>
    <w:rPr>
      <w:rFonts w:cs="Wingdings 2"/>
      <w:u w:val="none"/>
    </w:rPr>
  </w:style>
  <w:style w:type="character" w:customStyle="1" w:styleId="319">
    <w:name w:val="ListLabel 298"/>
    <w:qFormat/>
    <w:uiPriority w:val="0"/>
    <w:rPr>
      <w:rFonts w:cs="OpenSymbol"/>
      <w:u w:val="none"/>
    </w:rPr>
  </w:style>
  <w:style w:type="character" w:customStyle="1" w:styleId="320">
    <w:name w:val="ListLabel 299"/>
    <w:qFormat/>
    <w:uiPriority w:val="0"/>
    <w:rPr>
      <w:rFonts w:cs="Wingdings"/>
      <w:u w:val="none"/>
    </w:rPr>
  </w:style>
  <w:style w:type="character" w:customStyle="1" w:styleId="321">
    <w:name w:val="ListLabel 300"/>
    <w:qFormat/>
    <w:uiPriority w:val="0"/>
    <w:rPr>
      <w:rFonts w:cs="Wingdings 2"/>
      <w:u w:val="none"/>
    </w:rPr>
  </w:style>
  <w:style w:type="character" w:customStyle="1" w:styleId="322">
    <w:name w:val="ListLabel 301"/>
    <w:qFormat/>
    <w:uiPriority w:val="0"/>
    <w:rPr>
      <w:rFonts w:cs="OpenSymbol"/>
      <w:u w:val="none"/>
    </w:rPr>
  </w:style>
  <w:style w:type="character" w:customStyle="1" w:styleId="323">
    <w:name w:val="ListLabel 302"/>
    <w:qFormat/>
    <w:uiPriority w:val="0"/>
    <w:rPr>
      <w:rFonts w:cs="Wingdings"/>
      <w:u w:val="none"/>
    </w:rPr>
  </w:style>
  <w:style w:type="character" w:customStyle="1" w:styleId="324">
    <w:name w:val="ListLabel 303"/>
    <w:qFormat/>
    <w:uiPriority w:val="0"/>
    <w:rPr>
      <w:rFonts w:cs="Wingdings 2"/>
      <w:u w:val="none"/>
    </w:rPr>
  </w:style>
  <w:style w:type="character" w:customStyle="1" w:styleId="325">
    <w:name w:val="ListLabel 304"/>
    <w:qFormat/>
    <w:uiPriority w:val="0"/>
    <w:rPr>
      <w:rFonts w:cs="OpenSymbol"/>
      <w:u w:val="none"/>
    </w:rPr>
  </w:style>
  <w:style w:type="character" w:customStyle="1" w:styleId="326">
    <w:name w:val="ListLabel 305"/>
    <w:qFormat/>
    <w:uiPriority w:val="0"/>
    <w:rPr>
      <w:rFonts w:cs="Noto Sans Symbols"/>
      <w:sz w:val="22"/>
    </w:rPr>
  </w:style>
  <w:style w:type="character" w:customStyle="1" w:styleId="327">
    <w:name w:val="ListLabel 306"/>
    <w:qFormat/>
    <w:uiPriority w:val="0"/>
    <w:rPr>
      <w:rFonts w:cs="Courier New"/>
    </w:rPr>
  </w:style>
  <w:style w:type="character" w:customStyle="1" w:styleId="328">
    <w:name w:val="ListLabel 307"/>
    <w:qFormat/>
    <w:uiPriority w:val="0"/>
    <w:rPr>
      <w:rFonts w:cs="Noto Sans Symbols"/>
    </w:rPr>
  </w:style>
  <w:style w:type="character" w:customStyle="1" w:styleId="329">
    <w:name w:val="ListLabel 308"/>
    <w:qFormat/>
    <w:uiPriority w:val="0"/>
    <w:rPr>
      <w:rFonts w:cs="Noto Sans Symbols"/>
    </w:rPr>
  </w:style>
  <w:style w:type="character" w:customStyle="1" w:styleId="330">
    <w:name w:val="ListLabel 309"/>
    <w:qFormat/>
    <w:uiPriority w:val="0"/>
    <w:rPr>
      <w:rFonts w:cs="Courier New"/>
    </w:rPr>
  </w:style>
  <w:style w:type="character" w:customStyle="1" w:styleId="331">
    <w:name w:val="ListLabel 310"/>
    <w:qFormat/>
    <w:uiPriority w:val="0"/>
    <w:rPr>
      <w:rFonts w:cs="Noto Sans Symbols"/>
    </w:rPr>
  </w:style>
  <w:style w:type="character" w:customStyle="1" w:styleId="332">
    <w:name w:val="ListLabel 311"/>
    <w:qFormat/>
    <w:uiPriority w:val="0"/>
    <w:rPr>
      <w:rFonts w:cs="Noto Sans Symbols"/>
    </w:rPr>
  </w:style>
  <w:style w:type="character" w:customStyle="1" w:styleId="333">
    <w:name w:val="ListLabel 312"/>
    <w:qFormat/>
    <w:uiPriority w:val="0"/>
    <w:rPr>
      <w:rFonts w:cs="Courier New"/>
    </w:rPr>
  </w:style>
  <w:style w:type="character" w:customStyle="1" w:styleId="334">
    <w:name w:val="ListLabel 313"/>
    <w:qFormat/>
    <w:uiPriority w:val="0"/>
    <w:rPr>
      <w:rFonts w:cs="Noto Sans Symbols"/>
    </w:rPr>
  </w:style>
  <w:style w:type="character" w:customStyle="1" w:styleId="335">
    <w:name w:val="ListLabel 314"/>
    <w:qFormat/>
    <w:uiPriority w:val="0"/>
    <w:rPr>
      <w:rFonts w:cs="Noto Sans Symbols"/>
      <w:b/>
      <w:sz w:val="22"/>
    </w:rPr>
  </w:style>
  <w:style w:type="character" w:customStyle="1" w:styleId="336">
    <w:name w:val="ListLabel 315"/>
    <w:qFormat/>
    <w:uiPriority w:val="0"/>
    <w:rPr>
      <w:rFonts w:cs="Courier New"/>
    </w:rPr>
  </w:style>
  <w:style w:type="character" w:customStyle="1" w:styleId="337">
    <w:name w:val="ListLabel 316"/>
    <w:qFormat/>
    <w:uiPriority w:val="0"/>
    <w:rPr>
      <w:rFonts w:cs="Noto Sans Symbols"/>
    </w:rPr>
  </w:style>
  <w:style w:type="character" w:customStyle="1" w:styleId="338">
    <w:name w:val="ListLabel 317"/>
    <w:qFormat/>
    <w:uiPriority w:val="0"/>
    <w:rPr>
      <w:rFonts w:cs="Noto Sans Symbols"/>
    </w:rPr>
  </w:style>
  <w:style w:type="character" w:customStyle="1" w:styleId="339">
    <w:name w:val="ListLabel 318"/>
    <w:qFormat/>
    <w:uiPriority w:val="0"/>
    <w:rPr>
      <w:rFonts w:cs="Courier New"/>
    </w:rPr>
  </w:style>
  <w:style w:type="character" w:customStyle="1" w:styleId="340">
    <w:name w:val="ListLabel 319"/>
    <w:qFormat/>
    <w:uiPriority w:val="0"/>
    <w:rPr>
      <w:rFonts w:cs="Noto Sans Symbols"/>
    </w:rPr>
  </w:style>
  <w:style w:type="character" w:customStyle="1" w:styleId="341">
    <w:name w:val="ListLabel 320"/>
    <w:qFormat/>
    <w:uiPriority w:val="0"/>
    <w:rPr>
      <w:rFonts w:cs="Noto Sans Symbols"/>
    </w:rPr>
  </w:style>
  <w:style w:type="character" w:customStyle="1" w:styleId="342">
    <w:name w:val="ListLabel 321"/>
    <w:qFormat/>
    <w:uiPriority w:val="0"/>
    <w:rPr>
      <w:rFonts w:cs="Courier New"/>
    </w:rPr>
  </w:style>
  <w:style w:type="character" w:customStyle="1" w:styleId="343">
    <w:name w:val="ListLabel 322"/>
    <w:qFormat/>
    <w:uiPriority w:val="0"/>
    <w:rPr>
      <w:rFonts w:cs="Noto Sans Symbols"/>
    </w:rPr>
  </w:style>
  <w:style w:type="character" w:customStyle="1" w:styleId="344">
    <w:name w:val="ListLabel 323"/>
    <w:qFormat/>
    <w:uiPriority w:val="0"/>
    <w:rPr>
      <w:rFonts w:cs="Noto Sans Symbols"/>
      <w:sz w:val="22"/>
    </w:rPr>
  </w:style>
  <w:style w:type="character" w:customStyle="1" w:styleId="345">
    <w:name w:val="ListLabel 324"/>
    <w:qFormat/>
    <w:uiPriority w:val="0"/>
    <w:rPr>
      <w:rFonts w:cs="Courier New"/>
    </w:rPr>
  </w:style>
  <w:style w:type="character" w:customStyle="1" w:styleId="346">
    <w:name w:val="ListLabel 325"/>
    <w:qFormat/>
    <w:uiPriority w:val="0"/>
    <w:rPr>
      <w:rFonts w:cs="Noto Sans Symbols"/>
    </w:rPr>
  </w:style>
  <w:style w:type="character" w:customStyle="1" w:styleId="347">
    <w:name w:val="ListLabel 326"/>
    <w:qFormat/>
    <w:uiPriority w:val="0"/>
    <w:rPr>
      <w:rFonts w:cs="Noto Sans Symbols"/>
    </w:rPr>
  </w:style>
  <w:style w:type="character" w:customStyle="1" w:styleId="348">
    <w:name w:val="ListLabel 327"/>
    <w:qFormat/>
    <w:uiPriority w:val="0"/>
    <w:rPr>
      <w:rFonts w:cs="Courier New"/>
    </w:rPr>
  </w:style>
  <w:style w:type="character" w:customStyle="1" w:styleId="349">
    <w:name w:val="ListLabel 328"/>
    <w:qFormat/>
    <w:uiPriority w:val="0"/>
    <w:rPr>
      <w:rFonts w:cs="Noto Sans Symbols"/>
    </w:rPr>
  </w:style>
  <w:style w:type="character" w:customStyle="1" w:styleId="350">
    <w:name w:val="ListLabel 329"/>
    <w:qFormat/>
    <w:uiPriority w:val="0"/>
    <w:rPr>
      <w:rFonts w:cs="Noto Sans Symbols"/>
    </w:rPr>
  </w:style>
  <w:style w:type="character" w:customStyle="1" w:styleId="351">
    <w:name w:val="ListLabel 330"/>
    <w:qFormat/>
    <w:uiPriority w:val="0"/>
    <w:rPr>
      <w:rFonts w:cs="Courier New"/>
    </w:rPr>
  </w:style>
  <w:style w:type="character" w:customStyle="1" w:styleId="352">
    <w:name w:val="ListLabel 331"/>
    <w:qFormat/>
    <w:uiPriority w:val="0"/>
    <w:rPr>
      <w:rFonts w:cs="Noto Sans Symbols"/>
    </w:rPr>
  </w:style>
  <w:style w:type="character" w:customStyle="1" w:styleId="353">
    <w:name w:val="ListLabel 332"/>
    <w:qFormat/>
    <w:uiPriority w:val="0"/>
    <w:rPr>
      <w:rFonts w:ascii="Calibri" w:hAnsi="Calibri" w:cs="Noto Sans Symbols"/>
      <w:b/>
      <w:sz w:val="22"/>
    </w:rPr>
  </w:style>
  <w:style w:type="character" w:customStyle="1" w:styleId="354">
    <w:name w:val="ListLabel 333"/>
    <w:qFormat/>
    <w:uiPriority w:val="0"/>
    <w:rPr>
      <w:rFonts w:cs="Courier New"/>
    </w:rPr>
  </w:style>
  <w:style w:type="character" w:customStyle="1" w:styleId="355">
    <w:name w:val="ListLabel 334"/>
    <w:qFormat/>
    <w:uiPriority w:val="0"/>
    <w:rPr>
      <w:rFonts w:cs="Noto Sans Symbols"/>
    </w:rPr>
  </w:style>
  <w:style w:type="character" w:customStyle="1" w:styleId="356">
    <w:name w:val="ListLabel 335"/>
    <w:qFormat/>
    <w:uiPriority w:val="0"/>
    <w:rPr>
      <w:rFonts w:cs="Noto Sans Symbols"/>
    </w:rPr>
  </w:style>
  <w:style w:type="character" w:customStyle="1" w:styleId="357">
    <w:name w:val="ListLabel 336"/>
    <w:qFormat/>
    <w:uiPriority w:val="0"/>
    <w:rPr>
      <w:rFonts w:cs="Courier New"/>
    </w:rPr>
  </w:style>
  <w:style w:type="character" w:customStyle="1" w:styleId="358">
    <w:name w:val="ListLabel 337"/>
    <w:qFormat/>
    <w:uiPriority w:val="0"/>
    <w:rPr>
      <w:rFonts w:cs="Noto Sans Symbols"/>
    </w:rPr>
  </w:style>
  <w:style w:type="character" w:customStyle="1" w:styleId="359">
    <w:name w:val="ListLabel 338"/>
    <w:qFormat/>
    <w:uiPriority w:val="0"/>
    <w:rPr>
      <w:rFonts w:cs="Noto Sans Symbols"/>
    </w:rPr>
  </w:style>
  <w:style w:type="character" w:customStyle="1" w:styleId="360">
    <w:name w:val="ListLabel 339"/>
    <w:qFormat/>
    <w:uiPriority w:val="0"/>
    <w:rPr>
      <w:rFonts w:cs="Courier New"/>
    </w:rPr>
  </w:style>
  <w:style w:type="character" w:customStyle="1" w:styleId="361">
    <w:name w:val="ListLabel 340"/>
    <w:qFormat/>
    <w:uiPriority w:val="0"/>
    <w:rPr>
      <w:rFonts w:cs="Noto Sans Symbols"/>
    </w:rPr>
  </w:style>
  <w:style w:type="character" w:customStyle="1" w:styleId="362">
    <w:name w:val="ListLabel 341"/>
    <w:qFormat/>
    <w:uiPriority w:val="0"/>
    <w:rPr>
      <w:rFonts w:ascii="Calibri" w:hAnsi="Calibri"/>
      <w:b/>
      <w:sz w:val="22"/>
    </w:rPr>
  </w:style>
  <w:style w:type="character" w:customStyle="1" w:styleId="363">
    <w:name w:val="ListLabel 342"/>
    <w:qFormat/>
    <w:uiPriority w:val="0"/>
    <w:rPr>
      <w:rFonts w:cs="Wingdings"/>
      <w:sz w:val="22"/>
      <w:u w:val="none"/>
    </w:rPr>
  </w:style>
  <w:style w:type="character" w:customStyle="1" w:styleId="364">
    <w:name w:val="ListLabel 343"/>
    <w:qFormat/>
    <w:uiPriority w:val="0"/>
    <w:rPr>
      <w:rFonts w:cs="Wingdings 2"/>
      <w:u w:val="none"/>
    </w:rPr>
  </w:style>
  <w:style w:type="character" w:customStyle="1" w:styleId="365">
    <w:name w:val="ListLabel 344"/>
    <w:qFormat/>
    <w:uiPriority w:val="0"/>
    <w:rPr>
      <w:rFonts w:cs="OpenSymbol"/>
      <w:u w:val="none"/>
    </w:rPr>
  </w:style>
  <w:style w:type="character" w:customStyle="1" w:styleId="366">
    <w:name w:val="ListLabel 345"/>
    <w:qFormat/>
    <w:uiPriority w:val="0"/>
    <w:rPr>
      <w:rFonts w:cs="Wingdings"/>
      <w:u w:val="none"/>
    </w:rPr>
  </w:style>
  <w:style w:type="character" w:customStyle="1" w:styleId="367">
    <w:name w:val="ListLabel 346"/>
    <w:qFormat/>
    <w:uiPriority w:val="0"/>
    <w:rPr>
      <w:rFonts w:cs="Wingdings 2"/>
      <w:u w:val="none"/>
    </w:rPr>
  </w:style>
  <w:style w:type="character" w:customStyle="1" w:styleId="368">
    <w:name w:val="ListLabel 347"/>
    <w:qFormat/>
    <w:uiPriority w:val="0"/>
    <w:rPr>
      <w:rFonts w:cs="OpenSymbol"/>
      <w:u w:val="none"/>
    </w:rPr>
  </w:style>
  <w:style w:type="character" w:customStyle="1" w:styleId="369">
    <w:name w:val="ListLabel 348"/>
    <w:qFormat/>
    <w:uiPriority w:val="0"/>
    <w:rPr>
      <w:rFonts w:cs="Wingdings"/>
      <w:u w:val="none"/>
    </w:rPr>
  </w:style>
  <w:style w:type="character" w:customStyle="1" w:styleId="370">
    <w:name w:val="ListLabel 349"/>
    <w:qFormat/>
    <w:uiPriority w:val="0"/>
    <w:rPr>
      <w:rFonts w:cs="Wingdings 2"/>
      <w:u w:val="none"/>
    </w:rPr>
  </w:style>
  <w:style w:type="character" w:customStyle="1" w:styleId="371">
    <w:name w:val="ListLabel 350"/>
    <w:qFormat/>
    <w:uiPriority w:val="0"/>
    <w:rPr>
      <w:rFonts w:cs="OpenSymbol"/>
      <w:u w:val="none"/>
    </w:rPr>
  </w:style>
  <w:style w:type="character" w:customStyle="1" w:styleId="372">
    <w:name w:val="ListLabel 351"/>
    <w:qFormat/>
    <w:uiPriority w:val="0"/>
    <w:rPr>
      <w:rFonts w:cs="Wingdings"/>
      <w:sz w:val="22"/>
      <w:u w:val="none"/>
    </w:rPr>
  </w:style>
  <w:style w:type="character" w:customStyle="1" w:styleId="373">
    <w:name w:val="ListLabel 352"/>
    <w:qFormat/>
    <w:uiPriority w:val="0"/>
    <w:rPr>
      <w:rFonts w:cs="Wingdings 2"/>
      <w:u w:val="none"/>
    </w:rPr>
  </w:style>
  <w:style w:type="character" w:customStyle="1" w:styleId="374">
    <w:name w:val="ListLabel 353"/>
    <w:qFormat/>
    <w:uiPriority w:val="0"/>
    <w:rPr>
      <w:rFonts w:cs="OpenSymbol"/>
      <w:u w:val="none"/>
    </w:rPr>
  </w:style>
  <w:style w:type="character" w:customStyle="1" w:styleId="375">
    <w:name w:val="ListLabel 354"/>
    <w:qFormat/>
    <w:uiPriority w:val="0"/>
    <w:rPr>
      <w:rFonts w:cs="Wingdings"/>
      <w:u w:val="none"/>
    </w:rPr>
  </w:style>
  <w:style w:type="character" w:customStyle="1" w:styleId="376">
    <w:name w:val="ListLabel 355"/>
    <w:qFormat/>
    <w:uiPriority w:val="0"/>
    <w:rPr>
      <w:rFonts w:cs="Wingdings 2"/>
      <w:u w:val="none"/>
    </w:rPr>
  </w:style>
  <w:style w:type="character" w:customStyle="1" w:styleId="377">
    <w:name w:val="ListLabel 356"/>
    <w:qFormat/>
    <w:uiPriority w:val="0"/>
    <w:rPr>
      <w:rFonts w:cs="OpenSymbol"/>
      <w:u w:val="none"/>
    </w:rPr>
  </w:style>
  <w:style w:type="character" w:customStyle="1" w:styleId="378">
    <w:name w:val="ListLabel 357"/>
    <w:qFormat/>
    <w:uiPriority w:val="0"/>
    <w:rPr>
      <w:rFonts w:cs="Wingdings"/>
      <w:u w:val="none"/>
    </w:rPr>
  </w:style>
  <w:style w:type="character" w:customStyle="1" w:styleId="379">
    <w:name w:val="ListLabel 358"/>
    <w:qFormat/>
    <w:uiPriority w:val="0"/>
    <w:rPr>
      <w:rFonts w:cs="Wingdings 2"/>
      <w:u w:val="none"/>
    </w:rPr>
  </w:style>
  <w:style w:type="character" w:customStyle="1" w:styleId="380">
    <w:name w:val="ListLabel 359"/>
    <w:qFormat/>
    <w:uiPriority w:val="0"/>
    <w:rPr>
      <w:rFonts w:cs="OpenSymbol"/>
      <w:u w:val="none"/>
    </w:rPr>
  </w:style>
  <w:style w:type="character" w:customStyle="1" w:styleId="381">
    <w:name w:val="ListLabel 360"/>
    <w:qFormat/>
    <w:uiPriority w:val="0"/>
    <w:rPr>
      <w:rFonts w:cs="Noto Sans Symbols"/>
      <w:sz w:val="22"/>
    </w:rPr>
  </w:style>
  <w:style w:type="character" w:customStyle="1" w:styleId="382">
    <w:name w:val="ListLabel 361"/>
    <w:qFormat/>
    <w:uiPriority w:val="0"/>
    <w:rPr>
      <w:rFonts w:cs="Courier New"/>
    </w:rPr>
  </w:style>
  <w:style w:type="character" w:customStyle="1" w:styleId="383">
    <w:name w:val="ListLabel 362"/>
    <w:qFormat/>
    <w:uiPriority w:val="0"/>
    <w:rPr>
      <w:rFonts w:cs="Noto Sans Symbols"/>
    </w:rPr>
  </w:style>
  <w:style w:type="character" w:customStyle="1" w:styleId="384">
    <w:name w:val="ListLabel 363"/>
    <w:qFormat/>
    <w:uiPriority w:val="0"/>
    <w:rPr>
      <w:rFonts w:cs="Noto Sans Symbols"/>
    </w:rPr>
  </w:style>
  <w:style w:type="character" w:customStyle="1" w:styleId="385">
    <w:name w:val="ListLabel 364"/>
    <w:qFormat/>
    <w:uiPriority w:val="0"/>
    <w:rPr>
      <w:rFonts w:cs="Courier New"/>
    </w:rPr>
  </w:style>
  <w:style w:type="character" w:customStyle="1" w:styleId="386">
    <w:name w:val="ListLabel 365"/>
    <w:qFormat/>
    <w:uiPriority w:val="0"/>
    <w:rPr>
      <w:rFonts w:cs="Noto Sans Symbols"/>
    </w:rPr>
  </w:style>
  <w:style w:type="character" w:customStyle="1" w:styleId="387">
    <w:name w:val="ListLabel 366"/>
    <w:qFormat/>
    <w:uiPriority w:val="0"/>
    <w:rPr>
      <w:rFonts w:cs="Noto Sans Symbols"/>
    </w:rPr>
  </w:style>
  <w:style w:type="character" w:customStyle="1" w:styleId="388">
    <w:name w:val="ListLabel 367"/>
    <w:qFormat/>
    <w:uiPriority w:val="0"/>
    <w:rPr>
      <w:rFonts w:cs="Courier New"/>
    </w:rPr>
  </w:style>
  <w:style w:type="character" w:customStyle="1" w:styleId="389">
    <w:name w:val="ListLabel 368"/>
    <w:qFormat/>
    <w:uiPriority w:val="0"/>
    <w:rPr>
      <w:rFonts w:cs="Noto Sans Symbols"/>
    </w:rPr>
  </w:style>
  <w:style w:type="character" w:customStyle="1" w:styleId="390">
    <w:name w:val="ListLabel 369"/>
    <w:qFormat/>
    <w:uiPriority w:val="0"/>
    <w:rPr>
      <w:rFonts w:cs="Noto Sans Symbols"/>
      <w:b/>
      <w:sz w:val="22"/>
    </w:rPr>
  </w:style>
  <w:style w:type="character" w:customStyle="1" w:styleId="391">
    <w:name w:val="ListLabel 370"/>
    <w:qFormat/>
    <w:uiPriority w:val="0"/>
    <w:rPr>
      <w:rFonts w:cs="Courier New"/>
    </w:rPr>
  </w:style>
  <w:style w:type="character" w:customStyle="1" w:styleId="392">
    <w:name w:val="ListLabel 371"/>
    <w:qFormat/>
    <w:uiPriority w:val="0"/>
    <w:rPr>
      <w:rFonts w:cs="Noto Sans Symbols"/>
    </w:rPr>
  </w:style>
  <w:style w:type="character" w:customStyle="1" w:styleId="393">
    <w:name w:val="ListLabel 372"/>
    <w:qFormat/>
    <w:uiPriority w:val="0"/>
    <w:rPr>
      <w:rFonts w:cs="Noto Sans Symbols"/>
    </w:rPr>
  </w:style>
  <w:style w:type="character" w:customStyle="1" w:styleId="394">
    <w:name w:val="ListLabel 373"/>
    <w:qFormat/>
    <w:uiPriority w:val="0"/>
    <w:rPr>
      <w:rFonts w:cs="Courier New"/>
    </w:rPr>
  </w:style>
  <w:style w:type="character" w:customStyle="1" w:styleId="395">
    <w:name w:val="ListLabel 374"/>
    <w:qFormat/>
    <w:uiPriority w:val="0"/>
    <w:rPr>
      <w:rFonts w:cs="Noto Sans Symbols"/>
    </w:rPr>
  </w:style>
  <w:style w:type="character" w:customStyle="1" w:styleId="396">
    <w:name w:val="ListLabel 375"/>
    <w:qFormat/>
    <w:uiPriority w:val="0"/>
    <w:rPr>
      <w:rFonts w:cs="Noto Sans Symbols"/>
    </w:rPr>
  </w:style>
  <w:style w:type="character" w:customStyle="1" w:styleId="397">
    <w:name w:val="ListLabel 376"/>
    <w:qFormat/>
    <w:uiPriority w:val="0"/>
    <w:rPr>
      <w:rFonts w:cs="Courier New"/>
    </w:rPr>
  </w:style>
  <w:style w:type="character" w:customStyle="1" w:styleId="398">
    <w:name w:val="ListLabel 377"/>
    <w:qFormat/>
    <w:uiPriority w:val="0"/>
    <w:rPr>
      <w:rFonts w:cs="Noto Sans Symbols"/>
    </w:rPr>
  </w:style>
  <w:style w:type="character" w:customStyle="1" w:styleId="399">
    <w:name w:val="ListLabel 378"/>
    <w:qFormat/>
    <w:uiPriority w:val="0"/>
    <w:rPr>
      <w:rFonts w:cs="Noto Sans Symbols"/>
      <w:sz w:val="22"/>
    </w:rPr>
  </w:style>
  <w:style w:type="character" w:customStyle="1" w:styleId="400">
    <w:name w:val="ListLabel 379"/>
    <w:qFormat/>
    <w:uiPriority w:val="0"/>
    <w:rPr>
      <w:rFonts w:cs="Courier New"/>
    </w:rPr>
  </w:style>
  <w:style w:type="character" w:customStyle="1" w:styleId="401">
    <w:name w:val="ListLabel 380"/>
    <w:qFormat/>
    <w:uiPriority w:val="0"/>
    <w:rPr>
      <w:rFonts w:cs="Noto Sans Symbols"/>
    </w:rPr>
  </w:style>
  <w:style w:type="character" w:customStyle="1" w:styleId="402">
    <w:name w:val="ListLabel 381"/>
    <w:qFormat/>
    <w:uiPriority w:val="0"/>
    <w:rPr>
      <w:rFonts w:cs="Noto Sans Symbols"/>
    </w:rPr>
  </w:style>
  <w:style w:type="character" w:customStyle="1" w:styleId="403">
    <w:name w:val="ListLabel 382"/>
    <w:qFormat/>
    <w:uiPriority w:val="0"/>
    <w:rPr>
      <w:rFonts w:cs="Courier New"/>
    </w:rPr>
  </w:style>
  <w:style w:type="character" w:customStyle="1" w:styleId="404">
    <w:name w:val="ListLabel 383"/>
    <w:qFormat/>
    <w:uiPriority w:val="0"/>
    <w:rPr>
      <w:rFonts w:cs="Noto Sans Symbols"/>
    </w:rPr>
  </w:style>
  <w:style w:type="character" w:customStyle="1" w:styleId="405">
    <w:name w:val="ListLabel 384"/>
    <w:qFormat/>
    <w:uiPriority w:val="0"/>
    <w:rPr>
      <w:rFonts w:cs="Noto Sans Symbols"/>
    </w:rPr>
  </w:style>
  <w:style w:type="character" w:customStyle="1" w:styleId="406">
    <w:name w:val="ListLabel 385"/>
    <w:qFormat/>
    <w:uiPriority w:val="0"/>
    <w:rPr>
      <w:rFonts w:cs="Courier New"/>
    </w:rPr>
  </w:style>
  <w:style w:type="character" w:customStyle="1" w:styleId="407">
    <w:name w:val="ListLabel 386"/>
    <w:qFormat/>
    <w:uiPriority w:val="0"/>
    <w:rPr>
      <w:rFonts w:cs="Noto Sans Symbols"/>
    </w:rPr>
  </w:style>
  <w:style w:type="character" w:customStyle="1" w:styleId="408">
    <w:name w:val="ListLabel 387"/>
    <w:qFormat/>
    <w:uiPriority w:val="0"/>
    <w:rPr>
      <w:rFonts w:ascii="Calibri" w:hAnsi="Calibri" w:cs="Noto Sans Symbols"/>
      <w:b/>
      <w:sz w:val="22"/>
    </w:rPr>
  </w:style>
  <w:style w:type="character" w:customStyle="1" w:styleId="409">
    <w:name w:val="ListLabel 388"/>
    <w:qFormat/>
    <w:uiPriority w:val="0"/>
    <w:rPr>
      <w:rFonts w:cs="Courier New"/>
    </w:rPr>
  </w:style>
  <w:style w:type="character" w:customStyle="1" w:styleId="410">
    <w:name w:val="ListLabel 389"/>
    <w:qFormat/>
    <w:uiPriority w:val="0"/>
    <w:rPr>
      <w:rFonts w:cs="Noto Sans Symbols"/>
    </w:rPr>
  </w:style>
  <w:style w:type="character" w:customStyle="1" w:styleId="411">
    <w:name w:val="ListLabel 390"/>
    <w:qFormat/>
    <w:uiPriority w:val="0"/>
    <w:rPr>
      <w:rFonts w:cs="Noto Sans Symbols"/>
    </w:rPr>
  </w:style>
  <w:style w:type="character" w:customStyle="1" w:styleId="412">
    <w:name w:val="ListLabel 391"/>
    <w:qFormat/>
    <w:uiPriority w:val="0"/>
    <w:rPr>
      <w:rFonts w:cs="Courier New"/>
    </w:rPr>
  </w:style>
  <w:style w:type="character" w:customStyle="1" w:styleId="413">
    <w:name w:val="ListLabel 392"/>
    <w:qFormat/>
    <w:uiPriority w:val="0"/>
    <w:rPr>
      <w:rFonts w:cs="Noto Sans Symbols"/>
    </w:rPr>
  </w:style>
  <w:style w:type="character" w:customStyle="1" w:styleId="414">
    <w:name w:val="ListLabel 393"/>
    <w:qFormat/>
    <w:uiPriority w:val="0"/>
    <w:rPr>
      <w:rFonts w:cs="Noto Sans Symbols"/>
    </w:rPr>
  </w:style>
  <w:style w:type="character" w:customStyle="1" w:styleId="415">
    <w:name w:val="ListLabel 394"/>
    <w:qFormat/>
    <w:uiPriority w:val="0"/>
    <w:rPr>
      <w:rFonts w:cs="Courier New"/>
    </w:rPr>
  </w:style>
  <w:style w:type="character" w:customStyle="1" w:styleId="416">
    <w:name w:val="ListLabel 395"/>
    <w:qFormat/>
    <w:uiPriority w:val="0"/>
    <w:rPr>
      <w:rFonts w:cs="Noto Sans Symbols"/>
    </w:rPr>
  </w:style>
  <w:style w:type="character" w:customStyle="1" w:styleId="417">
    <w:name w:val="ListLabel 396"/>
    <w:qFormat/>
    <w:uiPriority w:val="0"/>
    <w:rPr>
      <w:rFonts w:ascii="Calibri" w:hAnsi="Calibri"/>
      <w:b/>
      <w:sz w:val="22"/>
    </w:rPr>
  </w:style>
  <w:style w:type="character" w:customStyle="1" w:styleId="418">
    <w:name w:val="ListLabel 397"/>
    <w:qFormat/>
    <w:uiPriority w:val="0"/>
    <w:rPr>
      <w:rFonts w:cs="Wingdings"/>
      <w:sz w:val="22"/>
      <w:u w:val="none"/>
    </w:rPr>
  </w:style>
  <w:style w:type="character" w:customStyle="1" w:styleId="419">
    <w:name w:val="ListLabel 398"/>
    <w:qFormat/>
    <w:uiPriority w:val="0"/>
    <w:rPr>
      <w:rFonts w:cs="Wingdings 2"/>
      <w:u w:val="none"/>
    </w:rPr>
  </w:style>
  <w:style w:type="character" w:customStyle="1" w:styleId="420">
    <w:name w:val="ListLabel 399"/>
    <w:qFormat/>
    <w:uiPriority w:val="0"/>
    <w:rPr>
      <w:rFonts w:cs="OpenSymbol"/>
      <w:u w:val="none"/>
    </w:rPr>
  </w:style>
  <w:style w:type="character" w:customStyle="1" w:styleId="421">
    <w:name w:val="ListLabel 400"/>
    <w:qFormat/>
    <w:uiPriority w:val="0"/>
    <w:rPr>
      <w:rFonts w:cs="Wingdings"/>
      <w:u w:val="none"/>
    </w:rPr>
  </w:style>
  <w:style w:type="character" w:customStyle="1" w:styleId="422">
    <w:name w:val="ListLabel 401"/>
    <w:qFormat/>
    <w:uiPriority w:val="0"/>
    <w:rPr>
      <w:rFonts w:cs="Wingdings 2"/>
      <w:u w:val="none"/>
    </w:rPr>
  </w:style>
  <w:style w:type="character" w:customStyle="1" w:styleId="423">
    <w:name w:val="ListLabel 402"/>
    <w:qFormat/>
    <w:uiPriority w:val="0"/>
    <w:rPr>
      <w:rFonts w:cs="OpenSymbol"/>
      <w:u w:val="none"/>
    </w:rPr>
  </w:style>
  <w:style w:type="character" w:customStyle="1" w:styleId="424">
    <w:name w:val="ListLabel 403"/>
    <w:qFormat/>
    <w:uiPriority w:val="0"/>
    <w:rPr>
      <w:rFonts w:cs="Wingdings"/>
      <w:u w:val="none"/>
    </w:rPr>
  </w:style>
  <w:style w:type="character" w:customStyle="1" w:styleId="425">
    <w:name w:val="ListLabel 404"/>
    <w:qFormat/>
    <w:uiPriority w:val="0"/>
    <w:rPr>
      <w:rFonts w:cs="Wingdings 2"/>
      <w:u w:val="none"/>
    </w:rPr>
  </w:style>
  <w:style w:type="character" w:customStyle="1" w:styleId="426">
    <w:name w:val="ListLabel 405"/>
    <w:qFormat/>
    <w:uiPriority w:val="0"/>
    <w:rPr>
      <w:rFonts w:cs="OpenSymbol"/>
      <w:u w:val="none"/>
    </w:rPr>
  </w:style>
  <w:style w:type="character" w:customStyle="1" w:styleId="427">
    <w:name w:val="ListLabel 406"/>
    <w:qFormat/>
    <w:uiPriority w:val="0"/>
    <w:rPr>
      <w:rFonts w:cs="Wingdings"/>
      <w:sz w:val="22"/>
      <w:u w:val="none"/>
    </w:rPr>
  </w:style>
  <w:style w:type="character" w:customStyle="1" w:styleId="428">
    <w:name w:val="ListLabel 407"/>
    <w:qFormat/>
    <w:uiPriority w:val="0"/>
    <w:rPr>
      <w:rFonts w:cs="Wingdings 2"/>
      <w:u w:val="none"/>
    </w:rPr>
  </w:style>
  <w:style w:type="character" w:customStyle="1" w:styleId="429">
    <w:name w:val="ListLabel 408"/>
    <w:qFormat/>
    <w:uiPriority w:val="0"/>
    <w:rPr>
      <w:rFonts w:cs="OpenSymbol"/>
      <w:u w:val="none"/>
    </w:rPr>
  </w:style>
  <w:style w:type="character" w:customStyle="1" w:styleId="430">
    <w:name w:val="ListLabel 409"/>
    <w:qFormat/>
    <w:uiPriority w:val="0"/>
    <w:rPr>
      <w:rFonts w:cs="Wingdings"/>
      <w:u w:val="none"/>
    </w:rPr>
  </w:style>
  <w:style w:type="character" w:customStyle="1" w:styleId="431">
    <w:name w:val="ListLabel 410"/>
    <w:qFormat/>
    <w:uiPriority w:val="0"/>
    <w:rPr>
      <w:rFonts w:cs="Wingdings 2"/>
      <w:u w:val="none"/>
    </w:rPr>
  </w:style>
  <w:style w:type="character" w:customStyle="1" w:styleId="432">
    <w:name w:val="ListLabel 411"/>
    <w:qFormat/>
    <w:uiPriority w:val="0"/>
    <w:rPr>
      <w:rFonts w:cs="OpenSymbol"/>
      <w:u w:val="none"/>
    </w:rPr>
  </w:style>
  <w:style w:type="character" w:customStyle="1" w:styleId="433">
    <w:name w:val="ListLabel 412"/>
    <w:qFormat/>
    <w:uiPriority w:val="0"/>
    <w:rPr>
      <w:rFonts w:cs="Wingdings"/>
      <w:u w:val="none"/>
    </w:rPr>
  </w:style>
  <w:style w:type="character" w:customStyle="1" w:styleId="434">
    <w:name w:val="ListLabel 413"/>
    <w:qFormat/>
    <w:uiPriority w:val="0"/>
    <w:rPr>
      <w:rFonts w:cs="Wingdings 2"/>
      <w:u w:val="none"/>
    </w:rPr>
  </w:style>
  <w:style w:type="character" w:customStyle="1" w:styleId="435">
    <w:name w:val="ListLabel 414"/>
    <w:qFormat/>
    <w:uiPriority w:val="0"/>
    <w:rPr>
      <w:rFonts w:cs="OpenSymbol"/>
      <w:u w:val="none"/>
    </w:rPr>
  </w:style>
  <w:style w:type="character" w:customStyle="1" w:styleId="436">
    <w:name w:val="ListLabel 415"/>
    <w:qFormat/>
    <w:uiPriority w:val="0"/>
    <w:rPr>
      <w:rFonts w:cs="Noto Sans Symbols"/>
      <w:sz w:val="22"/>
    </w:rPr>
  </w:style>
  <w:style w:type="character" w:customStyle="1" w:styleId="437">
    <w:name w:val="ListLabel 416"/>
    <w:qFormat/>
    <w:uiPriority w:val="0"/>
    <w:rPr>
      <w:rFonts w:cs="Courier New"/>
    </w:rPr>
  </w:style>
  <w:style w:type="character" w:customStyle="1" w:styleId="438">
    <w:name w:val="ListLabel 417"/>
    <w:qFormat/>
    <w:uiPriority w:val="0"/>
    <w:rPr>
      <w:rFonts w:cs="Noto Sans Symbols"/>
    </w:rPr>
  </w:style>
  <w:style w:type="character" w:customStyle="1" w:styleId="439">
    <w:name w:val="ListLabel 418"/>
    <w:qFormat/>
    <w:uiPriority w:val="0"/>
    <w:rPr>
      <w:rFonts w:cs="Noto Sans Symbols"/>
    </w:rPr>
  </w:style>
  <w:style w:type="character" w:customStyle="1" w:styleId="440">
    <w:name w:val="ListLabel 419"/>
    <w:qFormat/>
    <w:uiPriority w:val="0"/>
    <w:rPr>
      <w:rFonts w:cs="Courier New"/>
    </w:rPr>
  </w:style>
  <w:style w:type="character" w:customStyle="1" w:styleId="441">
    <w:name w:val="ListLabel 420"/>
    <w:qFormat/>
    <w:uiPriority w:val="0"/>
    <w:rPr>
      <w:rFonts w:cs="Noto Sans Symbols"/>
    </w:rPr>
  </w:style>
  <w:style w:type="character" w:customStyle="1" w:styleId="442">
    <w:name w:val="ListLabel 421"/>
    <w:qFormat/>
    <w:uiPriority w:val="0"/>
    <w:rPr>
      <w:rFonts w:cs="Noto Sans Symbols"/>
    </w:rPr>
  </w:style>
  <w:style w:type="character" w:customStyle="1" w:styleId="443">
    <w:name w:val="ListLabel 422"/>
    <w:qFormat/>
    <w:uiPriority w:val="0"/>
    <w:rPr>
      <w:rFonts w:cs="Courier New"/>
    </w:rPr>
  </w:style>
  <w:style w:type="character" w:customStyle="1" w:styleId="444">
    <w:name w:val="ListLabel 423"/>
    <w:qFormat/>
    <w:uiPriority w:val="0"/>
    <w:rPr>
      <w:rFonts w:cs="Noto Sans Symbols"/>
    </w:rPr>
  </w:style>
  <w:style w:type="character" w:customStyle="1" w:styleId="445">
    <w:name w:val="ListLabel 424"/>
    <w:qFormat/>
    <w:uiPriority w:val="0"/>
    <w:rPr>
      <w:rFonts w:cs="Noto Sans Symbols"/>
      <w:b/>
      <w:sz w:val="22"/>
    </w:rPr>
  </w:style>
  <w:style w:type="character" w:customStyle="1" w:styleId="446">
    <w:name w:val="ListLabel 425"/>
    <w:qFormat/>
    <w:uiPriority w:val="0"/>
    <w:rPr>
      <w:rFonts w:cs="Courier New"/>
    </w:rPr>
  </w:style>
  <w:style w:type="character" w:customStyle="1" w:styleId="447">
    <w:name w:val="ListLabel 426"/>
    <w:qFormat/>
    <w:uiPriority w:val="0"/>
    <w:rPr>
      <w:rFonts w:cs="Noto Sans Symbols"/>
    </w:rPr>
  </w:style>
  <w:style w:type="character" w:customStyle="1" w:styleId="448">
    <w:name w:val="ListLabel 427"/>
    <w:qFormat/>
    <w:uiPriority w:val="0"/>
    <w:rPr>
      <w:rFonts w:cs="Noto Sans Symbols"/>
    </w:rPr>
  </w:style>
  <w:style w:type="character" w:customStyle="1" w:styleId="449">
    <w:name w:val="ListLabel 428"/>
    <w:qFormat/>
    <w:uiPriority w:val="0"/>
    <w:rPr>
      <w:rFonts w:cs="Courier New"/>
    </w:rPr>
  </w:style>
  <w:style w:type="character" w:customStyle="1" w:styleId="450">
    <w:name w:val="ListLabel 429"/>
    <w:qFormat/>
    <w:uiPriority w:val="0"/>
    <w:rPr>
      <w:rFonts w:cs="Noto Sans Symbols"/>
    </w:rPr>
  </w:style>
  <w:style w:type="character" w:customStyle="1" w:styleId="451">
    <w:name w:val="ListLabel 430"/>
    <w:qFormat/>
    <w:uiPriority w:val="0"/>
    <w:rPr>
      <w:rFonts w:cs="Noto Sans Symbols"/>
    </w:rPr>
  </w:style>
  <w:style w:type="character" w:customStyle="1" w:styleId="452">
    <w:name w:val="ListLabel 431"/>
    <w:qFormat/>
    <w:uiPriority w:val="0"/>
    <w:rPr>
      <w:rFonts w:cs="Courier New"/>
    </w:rPr>
  </w:style>
  <w:style w:type="character" w:customStyle="1" w:styleId="453">
    <w:name w:val="ListLabel 432"/>
    <w:qFormat/>
    <w:uiPriority w:val="0"/>
    <w:rPr>
      <w:rFonts w:cs="Noto Sans Symbols"/>
    </w:rPr>
  </w:style>
  <w:style w:type="character" w:customStyle="1" w:styleId="454">
    <w:name w:val="ListLabel 433"/>
    <w:qFormat/>
    <w:uiPriority w:val="0"/>
    <w:rPr>
      <w:rFonts w:cs="Noto Sans Symbols"/>
      <w:sz w:val="22"/>
    </w:rPr>
  </w:style>
  <w:style w:type="character" w:customStyle="1" w:styleId="455">
    <w:name w:val="ListLabel 434"/>
    <w:qFormat/>
    <w:uiPriority w:val="0"/>
    <w:rPr>
      <w:rFonts w:cs="Courier New"/>
    </w:rPr>
  </w:style>
  <w:style w:type="character" w:customStyle="1" w:styleId="456">
    <w:name w:val="ListLabel 435"/>
    <w:qFormat/>
    <w:uiPriority w:val="0"/>
    <w:rPr>
      <w:rFonts w:cs="Noto Sans Symbols"/>
    </w:rPr>
  </w:style>
  <w:style w:type="character" w:customStyle="1" w:styleId="457">
    <w:name w:val="ListLabel 436"/>
    <w:qFormat/>
    <w:uiPriority w:val="0"/>
    <w:rPr>
      <w:rFonts w:cs="Noto Sans Symbols"/>
    </w:rPr>
  </w:style>
  <w:style w:type="character" w:customStyle="1" w:styleId="458">
    <w:name w:val="ListLabel 437"/>
    <w:qFormat/>
    <w:uiPriority w:val="0"/>
    <w:rPr>
      <w:rFonts w:cs="Courier New"/>
    </w:rPr>
  </w:style>
  <w:style w:type="character" w:customStyle="1" w:styleId="459">
    <w:name w:val="ListLabel 438"/>
    <w:qFormat/>
    <w:uiPriority w:val="0"/>
    <w:rPr>
      <w:rFonts w:cs="Noto Sans Symbols"/>
    </w:rPr>
  </w:style>
  <w:style w:type="character" w:customStyle="1" w:styleId="460">
    <w:name w:val="ListLabel 439"/>
    <w:qFormat/>
    <w:uiPriority w:val="0"/>
    <w:rPr>
      <w:rFonts w:cs="Noto Sans Symbols"/>
    </w:rPr>
  </w:style>
  <w:style w:type="character" w:customStyle="1" w:styleId="461">
    <w:name w:val="ListLabel 440"/>
    <w:qFormat/>
    <w:uiPriority w:val="0"/>
    <w:rPr>
      <w:rFonts w:cs="Courier New"/>
    </w:rPr>
  </w:style>
  <w:style w:type="character" w:customStyle="1" w:styleId="462">
    <w:name w:val="ListLabel 441"/>
    <w:qFormat/>
    <w:uiPriority w:val="0"/>
    <w:rPr>
      <w:rFonts w:cs="Noto Sans Symbols"/>
    </w:rPr>
  </w:style>
  <w:style w:type="character" w:customStyle="1" w:styleId="463">
    <w:name w:val="ListLabel 442"/>
    <w:qFormat/>
    <w:uiPriority w:val="0"/>
    <w:rPr>
      <w:rFonts w:ascii="Calibri" w:hAnsi="Calibri" w:cs="Noto Sans Symbols"/>
      <w:b/>
      <w:sz w:val="22"/>
    </w:rPr>
  </w:style>
  <w:style w:type="character" w:customStyle="1" w:styleId="464">
    <w:name w:val="ListLabel 443"/>
    <w:qFormat/>
    <w:uiPriority w:val="0"/>
    <w:rPr>
      <w:rFonts w:cs="Courier New"/>
    </w:rPr>
  </w:style>
  <w:style w:type="character" w:customStyle="1" w:styleId="465">
    <w:name w:val="ListLabel 444"/>
    <w:qFormat/>
    <w:uiPriority w:val="0"/>
    <w:rPr>
      <w:rFonts w:cs="Noto Sans Symbols"/>
    </w:rPr>
  </w:style>
  <w:style w:type="character" w:customStyle="1" w:styleId="466">
    <w:name w:val="ListLabel 445"/>
    <w:qFormat/>
    <w:uiPriority w:val="0"/>
    <w:rPr>
      <w:rFonts w:cs="Noto Sans Symbols"/>
    </w:rPr>
  </w:style>
  <w:style w:type="character" w:customStyle="1" w:styleId="467">
    <w:name w:val="ListLabel 446"/>
    <w:qFormat/>
    <w:uiPriority w:val="0"/>
    <w:rPr>
      <w:rFonts w:cs="Courier New"/>
    </w:rPr>
  </w:style>
  <w:style w:type="character" w:customStyle="1" w:styleId="468">
    <w:name w:val="ListLabel 447"/>
    <w:qFormat/>
    <w:uiPriority w:val="0"/>
    <w:rPr>
      <w:rFonts w:cs="Noto Sans Symbols"/>
    </w:rPr>
  </w:style>
  <w:style w:type="character" w:customStyle="1" w:styleId="469">
    <w:name w:val="ListLabel 448"/>
    <w:qFormat/>
    <w:uiPriority w:val="0"/>
    <w:rPr>
      <w:rFonts w:cs="Noto Sans Symbols"/>
    </w:rPr>
  </w:style>
  <w:style w:type="character" w:customStyle="1" w:styleId="470">
    <w:name w:val="ListLabel 449"/>
    <w:qFormat/>
    <w:uiPriority w:val="0"/>
    <w:rPr>
      <w:rFonts w:cs="Courier New"/>
    </w:rPr>
  </w:style>
  <w:style w:type="character" w:customStyle="1" w:styleId="471">
    <w:name w:val="ListLabel 450"/>
    <w:qFormat/>
    <w:uiPriority w:val="0"/>
    <w:rPr>
      <w:rFonts w:cs="Noto Sans Symbols"/>
    </w:rPr>
  </w:style>
  <w:style w:type="character" w:customStyle="1" w:styleId="472">
    <w:name w:val="ListLabel 451"/>
    <w:qFormat/>
    <w:uiPriority w:val="0"/>
    <w:rPr>
      <w:rFonts w:ascii="Calibri" w:hAnsi="Calibri"/>
      <w:b/>
      <w:sz w:val="22"/>
    </w:rPr>
  </w:style>
  <w:style w:type="character" w:customStyle="1" w:styleId="473">
    <w:name w:val="ListLabel 452"/>
    <w:qFormat/>
    <w:uiPriority w:val="0"/>
    <w:rPr>
      <w:rFonts w:cs="Wingdings"/>
      <w:sz w:val="22"/>
      <w:u w:val="none"/>
    </w:rPr>
  </w:style>
  <w:style w:type="character" w:customStyle="1" w:styleId="474">
    <w:name w:val="ListLabel 453"/>
    <w:qFormat/>
    <w:uiPriority w:val="0"/>
    <w:rPr>
      <w:rFonts w:cs="Wingdings 2"/>
      <w:u w:val="none"/>
    </w:rPr>
  </w:style>
  <w:style w:type="character" w:customStyle="1" w:styleId="475">
    <w:name w:val="ListLabel 454"/>
    <w:qFormat/>
    <w:uiPriority w:val="0"/>
    <w:rPr>
      <w:rFonts w:cs="OpenSymbol"/>
      <w:u w:val="none"/>
    </w:rPr>
  </w:style>
  <w:style w:type="character" w:customStyle="1" w:styleId="476">
    <w:name w:val="ListLabel 455"/>
    <w:qFormat/>
    <w:uiPriority w:val="0"/>
    <w:rPr>
      <w:rFonts w:cs="Wingdings"/>
      <w:u w:val="none"/>
    </w:rPr>
  </w:style>
  <w:style w:type="character" w:customStyle="1" w:styleId="477">
    <w:name w:val="ListLabel 456"/>
    <w:qFormat/>
    <w:uiPriority w:val="0"/>
    <w:rPr>
      <w:rFonts w:cs="Wingdings 2"/>
      <w:u w:val="none"/>
    </w:rPr>
  </w:style>
  <w:style w:type="character" w:customStyle="1" w:styleId="478">
    <w:name w:val="ListLabel 457"/>
    <w:qFormat/>
    <w:uiPriority w:val="0"/>
    <w:rPr>
      <w:rFonts w:cs="OpenSymbol"/>
      <w:u w:val="none"/>
    </w:rPr>
  </w:style>
  <w:style w:type="character" w:customStyle="1" w:styleId="479">
    <w:name w:val="ListLabel 458"/>
    <w:qFormat/>
    <w:uiPriority w:val="0"/>
    <w:rPr>
      <w:rFonts w:cs="Wingdings"/>
      <w:u w:val="none"/>
    </w:rPr>
  </w:style>
  <w:style w:type="character" w:customStyle="1" w:styleId="480">
    <w:name w:val="ListLabel 459"/>
    <w:qFormat/>
    <w:uiPriority w:val="0"/>
    <w:rPr>
      <w:rFonts w:cs="Wingdings 2"/>
      <w:u w:val="none"/>
    </w:rPr>
  </w:style>
  <w:style w:type="character" w:customStyle="1" w:styleId="481">
    <w:name w:val="ListLabel 460"/>
    <w:qFormat/>
    <w:uiPriority w:val="0"/>
    <w:rPr>
      <w:rFonts w:cs="OpenSymbol"/>
      <w:u w:val="none"/>
    </w:rPr>
  </w:style>
  <w:style w:type="character" w:customStyle="1" w:styleId="482">
    <w:name w:val="ListLabel 461"/>
    <w:qFormat/>
    <w:uiPriority w:val="0"/>
    <w:rPr>
      <w:rFonts w:cs="Wingdings"/>
      <w:sz w:val="22"/>
      <w:u w:val="none"/>
    </w:rPr>
  </w:style>
  <w:style w:type="character" w:customStyle="1" w:styleId="483">
    <w:name w:val="ListLabel 462"/>
    <w:qFormat/>
    <w:uiPriority w:val="0"/>
    <w:rPr>
      <w:rFonts w:cs="Wingdings 2"/>
      <w:u w:val="none"/>
    </w:rPr>
  </w:style>
  <w:style w:type="character" w:customStyle="1" w:styleId="484">
    <w:name w:val="ListLabel 463"/>
    <w:qFormat/>
    <w:uiPriority w:val="0"/>
    <w:rPr>
      <w:rFonts w:cs="OpenSymbol"/>
      <w:u w:val="none"/>
    </w:rPr>
  </w:style>
  <w:style w:type="character" w:customStyle="1" w:styleId="485">
    <w:name w:val="ListLabel 464"/>
    <w:qFormat/>
    <w:uiPriority w:val="0"/>
    <w:rPr>
      <w:rFonts w:cs="Wingdings"/>
      <w:u w:val="none"/>
    </w:rPr>
  </w:style>
  <w:style w:type="character" w:customStyle="1" w:styleId="486">
    <w:name w:val="ListLabel 465"/>
    <w:qFormat/>
    <w:uiPriority w:val="0"/>
    <w:rPr>
      <w:rFonts w:cs="Wingdings 2"/>
      <w:u w:val="none"/>
    </w:rPr>
  </w:style>
  <w:style w:type="character" w:customStyle="1" w:styleId="487">
    <w:name w:val="ListLabel 466"/>
    <w:qFormat/>
    <w:uiPriority w:val="0"/>
    <w:rPr>
      <w:rFonts w:cs="OpenSymbol"/>
      <w:u w:val="none"/>
    </w:rPr>
  </w:style>
  <w:style w:type="character" w:customStyle="1" w:styleId="488">
    <w:name w:val="ListLabel 467"/>
    <w:qFormat/>
    <w:uiPriority w:val="0"/>
    <w:rPr>
      <w:rFonts w:cs="Wingdings"/>
      <w:u w:val="none"/>
    </w:rPr>
  </w:style>
  <w:style w:type="character" w:customStyle="1" w:styleId="489">
    <w:name w:val="ListLabel 468"/>
    <w:qFormat/>
    <w:uiPriority w:val="0"/>
    <w:rPr>
      <w:rFonts w:cs="Wingdings 2"/>
      <w:u w:val="none"/>
    </w:rPr>
  </w:style>
  <w:style w:type="character" w:customStyle="1" w:styleId="490">
    <w:name w:val="ListLabel 469"/>
    <w:qFormat/>
    <w:uiPriority w:val="0"/>
    <w:rPr>
      <w:rFonts w:cs="OpenSymbol"/>
      <w:u w:val="none"/>
    </w:rPr>
  </w:style>
  <w:style w:type="character" w:customStyle="1" w:styleId="491">
    <w:name w:val="ListLabel 470"/>
    <w:qFormat/>
    <w:uiPriority w:val="0"/>
    <w:rPr>
      <w:rFonts w:cs="Noto Sans Symbols"/>
      <w:sz w:val="22"/>
    </w:rPr>
  </w:style>
  <w:style w:type="character" w:customStyle="1" w:styleId="492">
    <w:name w:val="ListLabel 471"/>
    <w:qFormat/>
    <w:uiPriority w:val="0"/>
    <w:rPr>
      <w:rFonts w:cs="Courier New"/>
    </w:rPr>
  </w:style>
  <w:style w:type="character" w:customStyle="1" w:styleId="493">
    <w:name w:val="ListLabel 472"/>
    <w:qFormat/>
    <w:uiPriority w:val="0"/>
    <w:rPr>
      <w:rFonts w:cs="Noto Sans Symbols"/>
    </w:rPr>
  </w:style>
  <w:style w:type="character" w:customStyle="1" w:styleId="494">
    <w:name w:val="ListLabel 473"/>
    <w:qFormat/>
    <w:uiPriority w:val="0"/>
    <w:rPr>
      <w:rFonts w:cs="Noto Sans Symbols"/>
    </w:rPr>
  </w:style>
  <w:style w:type="character" w:customStyle="1" w:styleId="495">
    <w:name w:val="ListLabel 474"/>
    <w:qFormat/>
    <w:uiPriority w:val="0"/>
    <w:rPr>
      <w:rFonts w:cs="Courier New"/>
    </w:rPr>
  </w:style>
  <w:style w:type="character" w:customStyle="1" w:styleId="496">
    <w:name w:val="ListLabel 475"/>
    <w:qFormat/>
    <w:uiPriority w:val="0"/>
    <w:rPr>
      <w:rFonts w:cs="Noto Sans Symbols"/>
    </w:rPr>
  </w:style>
  <w:style w:type="character" w:customStyle="1" w:styleId="497">
    <w:name w:val="ListLabel 476"/>
    <w:qFormat/>
    <w:uiPriority w:val="0"/>
    <w:rPr>
      <w:rFonts w:cs="Noto Sans Symbols"/>
    </w:rPr>
  </w:style>
  <w:style w:type="character" w:customStyle="1" w:styleId="498">
    <w:name w:val="ListLabel 477"/>
    <w:qFormat/>
    <w:uiPriority w:val="0"/>
    <w:rPr>
      <w:rFonts w:cs="Courier New"/>
    </w:rPr>
  </w:style>
  <w:style w:type="character" w:customStyle="1" w:styleId="499">
    <w:name w:val="ListLabel 478"/>
    <w:qFormat/>
    <w:uiPriority w:val="0"/>
    <w:rPr>
      <w:rFonts w:cs="Noto Sans Symbols"/>
    </w:rPr>
  </w:style>
  <w:style w:type="character" w:customStyle="1" w:styleId="500">
    <w:name w:val="ListLabel 479"/>
    <w:qFormat/>
    <w:uiPriority w:val="0"/>
    <w:rPr>
      <w:rFonts w:cs="Noto Sans Symbols"/>
      <w:b/>
      <w:sz w:val="22"/>
    </w:rPr>
  </w:style>
  <w:style w:type="character" w:customStyle="1" w:styleId="501">
    <w:name w:val="ListLabel 480"/>
    <w:qFormat/>
    <w:uiPriority w:val="0"/>
    <w:rPr>
      <w:rFonts w:cs="Courier New"/>
    </w:rPr>
  </w:style>
  <w:style w:type="character" w:customStyle="1" w:styleId="502">
    <w:name w:val="ListLabel 481"/>
    <w:qFormat/>
    <w:uiPriority w:val="0"/>
    <w:rPr>
      <w:rFonts w:cs="Noto Sans Symbols"/>
    </w:rPr>
  </w:style>
  <w:style w:type="character" w:customStyle="1" w:styleId="503">
    <w:name w:val="ListLabel 482"/>
    <w:qFormat/>
    <w:uiPriority w:val="0"/>
    <w:rPr>
      <w:rFonts w:cs="Noto Sans Symbols"/>
    </w:rPr>
  </w:style>
  <w:style w:type="character" w:customStyle="1" w:styleId="504">
    <w:name w:val="ListLabel 483"/>
    <w:qFormat/>
    <w:uiPriority w:val="0"/>
    <w:rPr>
      <w:rFonts w:cs="Courier New"/>
    </w:rPr>
  </w:style>
  <w:style w:type="character" w:customStyle="1" w:styleId="505">
    <w:name w:val="ListLabel 484"/>
    <w:qFormat/>
    <w:uiPriority w:val="0"/>
    <w:rPr>
      <w:rFonts w:cs="Noto Sans Symbols"/>
    </w:rPr>
  </w:style>
  <w:style w:type="character" w:customStyle="1" w:styleId="506">
    <w:name w:val="ListLabel 485"/>
    <w:qFormat/>
    <w:uiPriority w:val="0"/>
    <w:rPr>
      <w:rFonts w:cs="Noto Sans Symbols"/>
    </w:rPr>
  </w:style>
  <w:style w:type="character" w:customStyle="1" w:styleId="507">
    <w:name w:val="ListLabel 486"/>
    <w:qFormat/>
    <w:uiPriority w:val="0"/>
    <w:rPr>
      <w:rFonts w:cs="Courier New"/>
    </w:rPr>
  </w:style>
  <w:style w:type="character" w:customStyle="1" w:styleId="508">
    <w:name w:val="ListLabel 487"/>
    <w:qFormat/>
    <w:uiPriority w:val="0"/>
    <w:rPr>
      <w:rFonts w:cs="Noto Sans Symbols"/>
    </w:rPr>
  </w:style>
  <w:style w:type="character" w:customStyle="1" w:styleId="509">
    <w:name w:val="ListLabel 488"/>
    <w:qFormat/>
    <w:uiPriority w:val="0"/>
    <w:rPr>
      <w:rFonts w:cs="Noto Sans Symbols"/>
      <w:sz w:val="22"/>
    </w:rPr>
  </w:style>
  <w:style w:type="character" w:customStyle="1" w:styleId="510">
    <w:name w:val="ListLabel 489"/>
    <w:qFormat/>
    <w:uiPriority w:val="0"/>
    <w:rPr>
      <w:rFonts w:cs="Courier New"/>
    </w:rPr>
  </w:style>
  <w:style w:type="character" w:customStyle="1" w:styleId="511">
    <w:name w:val="ListLabel 490"/>
    <w:qFormat/>
    <w:uiPriority w:val="0"/>
    <w:rPr>
      <w:rFonts w:cs="Noto Sans Symbols"/>
    </w:rPr>
  </w:style>
  <w:style w:type="character" w:customStyle="1" w:styleId="512">
    <w:name w:val="ListLabel 491"/>
    <w:qFormat/>
    <w:uiPriority w:val="0"/>
    <w:rPr>
      <w:rFonts w:cs="Noto Sans Symbols"/>
    </w:rPr>
  </w:style>
  <w:style w:type="character" w:customStyle="1" w:styleId="513">
    <w:name w:val="ListLabel 492"/>
    <w:qFormat/>
    <w:uiPriority w:val="0"/>
    <w:rPr>
      <w:rFonts w:cs="Courier New"/>
    </w:rPr>
  </w:style>
  <w:style w:type="character" w:customStyle="1" w:styleId="514">
    <w:name w:val="ListLabel 493"/>
    <w:qFormat/>
    <w:uiPriority w:val="0"/>
    <w:rPr>
      <w:rFonts w:cs="Noto Sans Symbols"/>
    </w:rPr>
  </w:style>
  <w:style w:type="character" w:customStyle="1" w:styleId="515">
    <w:name w:val="ListLabel 494"/>
    <w:qFormat/>
    <w:uiPriority w:val="0"/>
    <w:rPr>
      <w:rFonts w:cs="Noto Sans Symbols"/>
    </w:rPr>
  </w:style>
  <w:style w:type="character" w:customStyle="1" w:styleId="516">
    <w:name w:val="ListLabel 495"/>
    <w:qFormat/>
    <w:uiPriority w:val="0"/>
    <w:rPr>
      <w:rFonts w:cs="Courier New"/>
    </w:rPr>
  </w:style>
  <w:style w:type="character" w:customStyle="1" w:styleId="517">
    <w:name w:val="ListLabel 496"/>
    <w:qFormat/>
    <w:uiPriority w:val="0"/>
    <w:rPr>
      <w:rFonts w:cs="Noto Sans Symbols"/>
    </w:rPr>
  </w:style>
  <w:style w:type="character" w:customStyle="1" w:styleId="518">
    <w:name w:val="ListLabel 497"/>
    <w:qFormat/>
    <w:uiPriority w:val="0"/>
    <w:rPr>
      <w:rFonts w:ascii="Calibri" w:hAnsi="Calibri" w:cs="Noto Sans Symbols"/>
      <w:b/>
      <w:sz w:val="22"/>
    </w:rPr>
  </w:style>
  <w:style w:type="character" w:customStyle="1" w:styleId="519">
    <w:name w:val="ListLabel 498"/>
    <w:qFormat/>
    <w:uiPriority w:val="0"/>
    <w:rPr>
      <w:rFonts w:cs="Courier New"/>
    </w:rPr>
  </w:style>
  <w:style w:type="character" w:customStyle="1" w:styleId="520">
    <w:name w:val="ListLabel 499"/>
    <w:qFormat/>
    <w:uiPriority w:val="0"/>
    <w:rPr>
      <w:rFonts w:cs="Noto Sans Symbols"/>
    </w:rPr>
  </w:style>
  <w:style w:type="character" w:customStyle="1" w:styleId="521">
    <w:name w:val="ListLabel 500"/>
    <w:qFormat/>
    <w:uiPriority w:val="0"/>
    <w:rPr>
      <w:rFonts w:cs="Noto Sans Symbols"/>
    </w:rPr>
  </w:style>
  <w:style w:type="character" w:customStyle="1" w:styleId="522">
    <w:name w:val="ListLabel 501"/>
    <w:qFormat/>
    <w:uiPriority w:val="0"/>
    <w:rPr>
      <w:rFonts w:cs="Courier New"/>
    </w:rPr>
  </w:style>
  <w:style w:type="character" w:customStyle="1" w:styleId="523">
    <w:name w:val="ListLabel 502"/>
    <w:qFormat/>
    <w:uiPriority w:val="0"/>
    <w:rPr>
      <w:rFonts w:cs="Noto Sans Symbols"/>
    </w:rPr>
  </w:style>
  <w:style w:type="character" w:customStyle="1" w:styleId="524">
    <w:name w:val="ListLabel 503"/>
    <w:qFormat/>
    <w:uiPriority w:val="0"/>
    <w:rPr>
      <w:rFonts w:cs="Noto Sans Symbols"/>
    </w:rPr>
  </w:style>
  <w:style w:type="character" w:customStyle="1" w:styleId="525">
    <w:name w:val="ListLabel 504"/>
    <w:qFormat/>
    <w:uiPriority w:val="0"/>
    <w:rPr>
      <w:rFonts w:cs="Courier New"/>
    </w:rPr>
  </w:style>
  <w:style w:type="character" w:customStyle="1" w:styleId="526">
    <w:name w:val="ListLabel 505"/>
    <w:qFormat/>
    <w:uiPriority w:val="0"/>
    <w:rPr>
      <w:rFonts w:cs="Noto Sans Symbols"/>
    </w:rPr>
  </w:style>
  <w:style w:type="character" w:customStyle="1" w:styleId="527">
    <w:name w:val="ListLabel 506"/>
    <w:qFormat/>
    <w:uiPriority w:val="0"/>
    <w:rPr>
      <w:rFonts w:ascii="Calibri" w:hAnsi="Calibri"/>
      <w:b/>
      <w:sz w:val="22"/>
    </w:rPr>
  </w:style>
  <w:style w:type="character" w:customStyle="1" w:styleId="528">
    <w:name w:val="ListLabel 507"/>
    <w:qFormat/>
    <w:uiPriority w:val="0"/>
    <w:rPr>
      <w:rFonts w:cs="Wingdings"/>
      <w:sz w:val="22"/>
      <w:u w:val="none"/>
    </w:rPr>
  </w:style>
  <w:style w:type="character" w:customStyle="1" w:styleId="529">
    <w:name w:val="ListLabel 508"/>
    <w:qFormat/>
    <w:uiPriority w:val="0"/>
    <w:rPr>
      <w:rFonts w:cs="Wingdings 2"/>
      <w:u w:val="none"/>
    </w:rPr>
  </w:style>
  <w:style w:type="character" w:customStyle="1" w:styleId="530">
    <w:name w:val="ListLabel 509"/>
    <w:qFormat/>
    <w:uiPriority w:val="0"/>
    <w:rPr>
      <w:rFonts w:cs="OpenSymbol"/>
      <w:u w:val="none"/>
    </w:rPr>
  </w:style>
  <w:style w:type="character" w:customStyle="1" w:styleId="531">
    <w:name w:val="ListLabel 510"/>
    <w:qFormat/>
    <w:uiPriority w:val="0"/>
    <w:rPr>
      <w:rFonts w:cs="Wingdings"/>
      <w:u w:val="none"/>
    </w:rPr>
  </w:style>
  <w:style w:type="character" w:customStyle="1" w:styleId="532">
    <w:name w:val="ListLabel 511"/>
    <w:qFormat/>
    <w:uiPriority w:val="0"/>
    <w:rPr>
      <w:rFonts w:cs="Wingdings 2"/>
      <w:u w:val="none"/>
    </w:rPr>
  </w:style>
  <w:style w:type="character" w:customStyle="1" w:styleId="533">
    <w:name w:val="ListLabel 512"/>
    <w:qFormat/>
    <w:uiPriority w:val="0"/>
    <w:rPr>
      <w:rFonts w:cs="OpenSymbol"/>
      <w:u w:val="none"/>
    </w:rPr>
  </w:style>
  <w:style w:type="character" w:customStyle="1" w:styleId="534">
    <w:name w:val="ListLabel 513"/>
    <w:qFormat/>
    <w:uiPriority w:val="0"/>
    <w:rPr>
      <w:rFonts w:cs="Wingdings"/>
      <w:u w:val="none"/>
    </w:rPr>
  </w:style>
  <w:style w:type="character" w:customStyle="1" w:styleId="535">
    <w:name w:val="ListLabel 514"/>
    <w:qFormat/>
    <w:uiPriority w:val="0"/>
    <w:rPr>
      <w:rFonts w:cs="Wingdings 2"/>
      <w:u w:val="none"/>
    </w:rPr>
  </w:style>
  <w:style w:type="character" w:customStyle="1" w:styleId="536">
    <w:name w:val="ListLabel 515"/>
    <w:qFormat/>
    <w:uiPriority w:val="0"/>
    <w:rPr>
      <w:rFonts w:cs="OpenSymbol"/>
      <w:u w:val="none"/>
    </w:rPr>
  </w:style>
  <w:style w:type="character" w:customStyle="1" w:styleId="537">
    <w:name w:val="ListLabel 516"/>
    <w:qFormat/>
    <w:uiPriority w:val="0"/>
    <w:rPr>
      <w:rFonts w:cs="Wingdings"/>
      <w:sz w:val="22"/>
      <w:u w:val="none"/>
    </w:rPr>
  </w:style>
  <w:style w:type="character" w:customStyle="1" w:styleId="538">
    <w:name w:val="ListLabel 517"/>
    <w:qFormat/>
    <w:uiPriority w:val="0"/>
    <w:rPr>
      <w:rFonts w:cs="Wingdings 2"/>
      <w:u w:val="none"/>
    </w:rPr>
  </w:style>
  <w:style w:type="character" w:customStyle="1" w:styleId="539">
    <w:name w:val="ListLabel 518"/>
    <w:qFormat/>
    <w:uiPriority w:val="0"/>
    <w:rPr>
      <w:rFonts w:cs="OpenSymbol"/>
      <w:u w:val="none"/>
    </w:rPr>
  </w:style>
  <w:style w:type="character" w:customStyle="1" w:styleId="540">
    <w:name w:val="ListLabel 519"/>
    <w:qFormat/>
    <w:uiPriority w:val="0"/>
    <w:rPr>
      <w:rFonts w:cs="Wingdings"/>
      <w:u w:val="none"/>
    </w:rPr>
  </w:style>
  <w:style w:type="character" w:customStyle="1" w:styleId="541">
    <w:name w:val="ListLabel 520"/>
    <w:qFormat/>
    <w:uiPriority w:val="0"/>
    <w:rPr>
      <w:rFonts w:cs="Wingdings 2"/>
      <w:u w:val="none"/>
    </w:rPr>
  </w:style>
  <w:style w:type="character" w:customStyle="1" w:styleId="542">
    <w:name w:val="ListLabel 521"/>
    <w:qFormat/>
    <w:uiPriority w:val="0"/>
    <w:rPr>
      <w:rFonts w:cs="OpenSymbol"/>
      <w:u w:val="none"/>
    </w:rPr>
  </w:style>
  <w:style w:type="character" w:customStyle="1" w:styleId="543">
    <w:name w:val="ListLabel 522"/>
    <w:qFormat/>
    <w:uiPriority w:val="0"/>
    <w:rPr>
      <w:rFonts w:cs="Wingdings"/>
      <w:u w:val="none"/>
    </w:rPr>
  </w:style>
  <w:style w:type="character" w:customStyle="1" w:styleId="544">
    <w:name w:val="ListLabel 523"/>
    <w:qFormat/>
    <w:uiPriority w:val="0"/>
    <w:rPr>
      <w:rFonts w:cs="Wingdings 2"/>
      <w:u w:val="none"/>
    </w:rPr>
  </w:style>
  <w:style w:type="character" w:customStyle="1" w:styleId="545">
    <w:name w:val="ListLabel 524"/>
    <w:qFormat/>
    <w:uiPriority w:val="0"/>
    <w:rPr>
      <w:rFonts w:cs="OpenSymbol"/>
      <w:u w:val="none"/>
    </w:rPr>
  </w:style>
  <w:style w:type="character" w:customStyle="1" w:styleId="546">
    <w:name w:val="ListLabel 525"/>
    <w:qFormat/>
    <w:uiPriority w:val="0"/>
    <w:rPr>
      <w:rFonts w:cs="Noto Sans Symbols"/>
      <w:sz w:val="22"/>
    </w:rPr>
  </w:style>
  <w:style w:type="character" w:customStyle="1" w:styleId="547">
    <w:name w:val="ListLabel 526"/>
    <w:qFormat/>
    <w:uiPriority w:val="0"/>
    <w:rPr>
      <w:rFonts w:cs="Courier New"/>
    </w:rPr>
  </w:style>
  <w:style w:type="character" w:customStyle="1" w:styleId="548">
    <w:name w:val="ListLabel 527"/>
    <w:qFormat/>
    <w:uiPriority w:val="0"/>
    <w:rPr>
      <w:rFonts w:cs="Noto Sans Symbols"/>
    </w:rPr>
  </w:style>
  <w:style w:type="character" w:customStyle="1" w:styleId="549">
    <w:name w:val="ListLabel 528"/>
    <w:qFormat/>
    <w:uiPriority w:val="0"/>
    <w:rPr>
      <w:rFonts w:cs="Noto Sans Symbols"/>
    </w:rPr>
  </w:style>
  <w:style w:type="character" w:customStyle="1" w:styleId="550">
    <w:name w:val="ListLabel 529"/>
    <w:qFormat/>
    <w:uiPriority w:val="0"/>
    <w:rPr>
      <w:rFonts w:cs="Courier New"/>
    </w:rPr>
  </w:style>
  <w:style w:type="character" w:customStyle="1" w:styleId="551">
    <w:name w:val="ListLabel 530"/>
    <w:qFormat/>
    <w:uiPriority w:val="0"/>
    <w:rPr>
      <w:rFonts w:cs="Noto Sans Symbols"/>
    </w:rPr>
  </w:style>
  <w:style w:type="character" w:customStyle="1" w:styleId="552">
    <w:name w:val="ListLabel 531"/>
    <w:qFormat/>
    <w:uiPriority w:val="0"/>
    <w:rPr>
      <w:rFonts w:cs="Noto Sans Symbols"/>
    </w:rPr>
  </w:style>
  <w:style w:type="character" w:customStyle="1" w:styleId="553">
    <w:name w:val="ListLabel 532"/>
    <w:qFormat/>
    <w:uiPriority w:val="0"/>
    <w:rPr>
      <w:rFonts w:cs="Courier New"/>
    </w:rPr>
  </w:style>
  <w:style w:type="character" w:customStyle="1" w:styleId="554">
    <w:name w:val="ListLabel 533"/>
    <w:qFormat/>
    <w:uiPriority w:val="0"/>
    <w:rPr>
      <w:rFonts w:cs="Noto Sans Symbols"/>
    </w:rPr>
  </w:style>
  <w:style w:type="character" w:customStyle="1" w:styleId="555">
    <w:name w:val="ListLabel 534"/>
    <w:qFormat/>
    <w:uiPriority w:val="0"/>
    <w:rPr>
      <w:rFonts w:cs="Noto Sans Symbols"/>
      <w:b/>
      <w:sz w:val="22"/>
    </w:rPr>
  </w:style>
  <w:style w:type="character" w:customStyle="1" w:styleId="556">
    <w:name w:val="ListLabel 535"/>
    <w:qFormat/>
    <w:uiPriority w:val="0"/>
    <w:rPr>
      <w:rFonts w:cs="Courier New"/>
    </w:rPr>
  </w:style>
  <w:style w:type="character" w:customStyle="1" w:styleId="557">
    <w:name w:val="ListLabel 536"/>
    <w:qFormat/>
    <w:uiPriority w:val="0"/>
    <w:rPr>
      <w:rFonts w:cs="Noto Sans Symbols"/>
    </w:rPr>
  </w:style>
  <w:style w:type="character" w:customStyle="1" w:styleId="558">
    <w:name w:val="ListLabel 537"/>
    <w:qFormat/>
    <w:uiPriority w:val="0"/>
    <w:rPr>
      <w:rFonts w:cs="Noto Sans Symbols"/>
    </w:rPr>
  </w:style>
  <w:style w:type="character" w:customStyle="1" w:styleId="559">
    <w:name w:val="ListLabel 538"/>
    <w:qFormat/>
    <w:uiPriority w:val="0"/>
    <w:rPr>
      <w:rFonts w:cs="Courier New"/>
    </w:rPr>
  </w:style>
  <w:style w:type="character" w:customStyle="1" w:styleId="560">
    <w:name w:val="ListLabel 539"/>
    <w:qFormat/>
    <w:uiPriority w:val="0"/>
    <w:rPr>
      <w:rFonts w:cs="Noto Sans Symbols"/>
    </w:rPr>
  </w:style>
  <w:style w:type="character" w:customStyle="1" w:styleId="561">
    <w:name w:val="ListLabel 540"/>
    <w:qFormat/>
    <w:uiPriority w:val="0"/>
    <w:rPr>
      <w:rFonts w:cs="Noto Sans Symbols"/>
    </w:rPr>
  </w:style>
  <w:style w:type="character" w:customStyle="1" w:styleId="562">
    <w:name w:val="ListLabel 541"/>
    <w:qFormat/>
    <w:uiPriority w:val="0"/>
    <w:rPr>
      <w:rFonts w:cs="Courier New"/>
    </w:rPr>
  </w:style>
  <w:style w:type="character" w:customStyle="1" w:styleId="563">
    <w:name w:val="ListLabel 542"/>
    <w:qFormat/>
    <w:uiPriority w:val="0"/>
    <w:rPr>
      <w:rFonts w:cs="Noto Sans Symbols"/>
    </w:rPr>
  </w:style>
  <w:style w:type="character" w:customStyle="1" w:styleId="564">
    <w:name w:val="ListLabel 543"/>
    <w:qFormat/>
    <w:uiPriority w:val="0"/>
    <w:rPr>
      <w:rFonts w:cs="Noto Sans Symbols"/>
      <w:sz w:val="22"/>
    </w:rPr>
  </w:style>
  <w:style w:type="character" w:customStyle="1" w:styleId="565">
    <w:name w:val="ListLabel 544"/>
    <w:qFormat/>
    <w:uiPriority w:val="0"/>
    <w:rPr>
      <w:rFonts w:cs="Courier New"/>
    </w:rPr>
  </w:style>
  <w:style w:type="character" w:customStyle="1" w:styleId="566">
    <w:name w:val="ListLabel 545"/>
    <w:qFormat/>
    <w:uiPriority w:val="0"/>
    <w:rPr>
      <w:rFonts w:cs="Noto Sans Symbols"/>
    </w:rPr>
  </w:style>
  <w:style w:type="character" w:customStyle="1" w:styleId="567">
    <w:name w:val="ListLabel 546"/>
    <w:qFormat/>
    <w:uiPriority w:val="0"/>
    <w:rPr>
      <w:rFonts w:cs="Noto Sans Symbols"/>
    </w:rPr>
  </w:style>
  <w:style w:type="character" w:customStyle="1" w:styleId="568">
    <w:name w:val="ListLabel 547"/>
    <w:qFormat/>
    <w:uiPriority w:val="0"/>
    <w:rPr>
      <w:rFonts w:cs="Courier New"/>
    </w:rPr>
  </w:style>
  <w:style w:type="character" w:customStyle="1" w:styleId="569">
    <w:name w:val="ListLabel 548"/>
    <w:qFormat/>
    <w:uiPriority w:val="0"/>
    <w:rPr>
      <w:rFonts w:cs="Noto Sans Symbols"/>
    </w:rPr>
  </w:style>
  <w:style w:type="character" w:customStyle="1" w:styleId="570">
    <w:name w:val="ListLabel 549"/>
    <w:qFormat/>
    <w:uiPriority w:val="0"/>
    <w:rPr>
      <w:rFonts w:cs="Noto Sans Symbols"/>
    </w:rPr>
  </w:style>
  <w:style w:type="character" w:customStyle="1" w:styleId="571">
    <w:name w:val="ListLabel 550"/>
    <w:qFormat/>
    <w:uiPriority w:val="0"/>
    <w:rPr>
      <w:rFonts w:cs="Courier New"/>
    </w:rPr>
  </w:style>
  <w:style w:type="character" w:customStyle="1" w:styleId="572">
    <w:name w:val="ListLabel 551"/>
    <w:qFormat/>
    <w:uiPriority w:val="0"/>
    <w:rPr>
      <w:rFonts w:cs="Noto Sans Symbols"/>
    </w:rPr>
  </w:style>
  <w:style w:type="character" w:customStyle="1" w:styleId="573">
    <w:name w:val="ListLabel 552"/>
    <w:qFormat/>
    <w:uiPriority w:val="0"/>
    <w:rPr>
      <w:rFonts w:ascii="Calibri" w:hAnsi="Calibri" w:cs="Noto Sans Symbols"/>
      <w:b/>
      <w:sz w:val="22"/>
    </w:rPr>
  </w:style>
  <w:style w:type="character" w:customStyle="1" w:styleId="574">
    <w:name w:val="ListLabel 553"/>
    <w:qFormat/>
    <w:uiPriority w:val="0"/>
    <w:rPr>
      <w:rFonts w:cs="Courier New"/>
    </w:rPr>
  </w:style>
  <w:style w:type="character" w:customStyle="1" w:styleId="575">
    <w:name w:val="ListLabel 554"/>
    <w:qFormat/>
    <w:uiPriority w:val="0"/>
    <w:rPr>
      <w:rFonts w:cs="Noto Sans Symbols"/>
    </w:rPr>
  </w:style>
  <w:style w:type="character" w:customStyle="1" w:styleId="576">
    <w:name w:val="ListLabel 555"/>
    <w:qFormat/>
    <w:uiPriority w:val="0"/>
    <w:rPr>
      <w:rFonts w:cs="Noto Sans Symbols"/>
    </w:rPr>
  </w:style>
  <w:style w:type="character" w:customStyle="1" w:styleId="577">
    <w:name w:val="ListLabel 556"/>
    <w:qFormat/>
    <w:uiPriority w:val="0"/>
    <w:rPr>
      <w:rFonts w:cs="Courier New"/>
    </w:rPr>
  </w:style>
  <w:style w:type="character" w:customStyle="1" w:styleId="578">
    <w:name w:val="ListLabel 557"/>
    <w:qFormat/>
    <w:uiPriority w:val="0"/>
    <w:rPr>
      <w:rFonts w:cs="Noto Sans Symbols"/>
    </w:rPr>
  </w:style>
  <w:style w:type="character" w:customStyle="1" w:styleId="579">
    <w:name w:val="ListLabel 558"/>
    <w:qFormat/>
    <w:uiPriority w:val="0"/>
    <w:rPr>
      <w:rFonts w:cs="Noto Sans Symbols"/>
    </w:rPr>
  </w:style>
  <w:style w:type="character" w:customStyle="1" w:styleId="580">
    <w:name w:val="ListLabel 559"/>
    <w:qFormat/>
    <w:uiPriority w:val="0"/>
    <w:rPr>
      <w:rFonts w:cs="Courier New"/>
    </w:rPr>
  </w:style>
  <w:style w:type="character" w:customStyle="1" w:styleId="581">
    <w:name w:val="ListLabel 560"/>
    <w:qFormat/>
    <w:uiPriority w:val="0"/>
    <w:rPr>
      <w:rFonts w:cs="Noto Sans Symbols"/>
    </w:rPr>
  </w:style>
  <w:style w:type="paragraph" w:customStyle="1" w:styleId="582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583">
    <w:name w:val="Índice"/>
    <w:basedOn w:val="1"/>
    <w:qFormat/>
    <w:uiPriority w:val="0"/>
    <w:pPr>
      <w:suppressLineNumbers/>
    </w:pPr>
    <w:rPr>
      <w:rFonts w:cs="Arial"/>
    </w:rPr>
  </w:style>
  <w:style w:type="paragraph" w:styleId="584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table" w:customStyle="1" w:styleId="58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86">
    <w:name w:val="_Style 2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7">
    <w:name w:val="_Style 2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8">
    <w:name w:val="_Style 2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9">
    <w:name w:val="_Style 2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0">
    <w:name w:val="_Style 2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1">
    <w:name w:val="_Style 2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2">
    <w:name w:val="_Style 3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3">
    <w:name w:val="_Style 3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4">
    <w:name w:val="_Style 3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5">
    <w:name w:val="_Style 3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6">
    <w:name w:val="_Style 3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7">
    <w:name w:val="_Style 3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8">
    <w:name w:val="_Style 3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9">
    <w:name w:val="_Style 3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0">
    <w:name w:val="_Style 3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1">
    <w:name w:val="_Style 3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2">
    <w:name w:val="_Style 4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3">
    <w:name w:val="_Style 4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4">
    <w:name w:val="_Style 4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5">
    <w:name w:val="_Style 4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6">
    <w:name w:val="_Style 4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7">
    <w:name w:val="_Style 4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8">
    <w:name w:val="_Style 4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9">
    <w:name w:val="_Style 4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0">
    <w:name w:val="_Style 4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1">
    <w:name w:val="_Style 4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2">
    <w:name w:val="_Style 5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3">
    <w:name w:val="_Style 5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4">
    <w:name w:val="_Style 5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5">
    <w:name w:val="_Style 5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6">
    <w:name w:val="_Style 5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7">
    <w:name w:val="_Style 5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8">
    <w:name w:val="_Style 5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9">
    <w:name w:val="_Style 5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0">
    <w:name w:val="_Style 5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1">
    <w:name w:val="_Style 5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2">
    <w:name w:val="_Style 6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3">
    <w:name w:val="_Style 6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4">
    <w:name w:val="_Style 6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5">
    <w:name w:val="_Style 6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6">
    <w:name w:val="_Style 6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7">
    <w:name w:val="_Style 6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8">
    <w:name w:val="_Style 6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9">
    <w:name w:val="_Style 6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0">
    <w:name w:val="_Style 6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1">
    <w:name w:val="_Style 6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2">
    <w:name w:val="_Style 70"/>
    <w:basedOn w:val="58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3">
    <w:name w:val="_Style 7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4">
    <w:name w:val="_Style 72"/>
    <w:basedOn w:val="58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5">
    <w:name w:val="_Style 73"/>
    <w:basedOn w:val="58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6">
    <w:name w:val="_Style 7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7">
    <w:name w:val="_Style 7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8">
    <w:name w:val="_Style 7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9">
    <w:name w:val="_Style 7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0">
    <w:name w:val="_Style 7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1">
    <w:name w:val="_Style 7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2">
    <w:name w:val="_Style 8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3">
    <w:name w:val="_Style 8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4">
    <w:name w:val="_Style 8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5">
    <w:name w:val="_Style 8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6">
    <w:name w:val="_Style 8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7">
    <w:name w:val="_Style 8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8">
    <w:name w:val="_Style 8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9">
    <w:name w:val="_Style 8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0">
    <w:name w:val="_Style 8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1">
    <w:name w:val="_Style 8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2">
    <w:name w:val="_Style 9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3">
    <w:name w:val="_Style 9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4">
    <w:name w:val="_Style 9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5">
    <w:name w:val="_Style 9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6">
    <w:name w:val="_Style 9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7">
    <w:name w:val="_Style 9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8">
    <w:name w:val="_Style 9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9">
    <w:name w:val="_Style 9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0">
    <w:name w:val="_Style 9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1">
    <w:name w:val="_Style 9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2">
    <w:name w:val="_Style 10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3">
    <w:name w:val="_Style 10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4">
    <w:name w:val="_Style 10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5">
    <w:name w:val="_Style 10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6">
    <w:name w:val="_Style 10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7">
    <w:name w:val="_Style 10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8">
    <w:name w:val="_Style 10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9">
    <w:name w:val="_Style 10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0">
    <w:name w:val="_Style 10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1">
    <w:name w:val="_Style 10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2">
    <w:name w:val="_Style 11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3">
    <w:name w:val="_Style 11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4">
    <w:name w:val="_Style 11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5">
    <w:name w:val="_Style 11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6">
    <w:name w:val="_Style 11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7">
    <w:name w:val="_Style 11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8">
    <w:name w:val="_Style 11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9">
    <w:name w:val="_Style 11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0">
    <w:name w:val="_Style 11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1">
    <w:name w:val="_Style 11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2">
    <w:name w:val="_Style 12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3">
    <w:name w:val="_Style 12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4">
    <w:name w:val="_Style 12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5">
    <w:name w:val="_Style 12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6">
    <w:name w:val="_Style 12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7">
    <w:name w:val="_Style 12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8">
    <w:name w:val="_Style 12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9">
    <w:name w:val="_Style 12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0">
    <w:name w:val="_Style 12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1">
    <w:name w:val="_Style 12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2">
    <w:name w:val="_Style 13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3">
    <w:name w:val="_Style 13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4">
    <w:name w:val="_Style 13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5">
    <w:name w:val="_Style 13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6">
    <w:name w:val="_Style 13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7">
    <w:name w:val="_Style 13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8">
    <w:name w:val="_Style 13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9">
    <w:name w:val="_Style 13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0">
    <w:name w:val="_Style 13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1">
    <w:name w:val="_Style 13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2">
    <w:name w:val="_Style 14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3">
    <w:name w:val="_Style 14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4">
    <w:name w:val="_Style 14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5">
    <w:name w:val="_Style 14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6">
    <w:name w:val="_Style 14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7">
    <w:name w:val="_Style 14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8">
    <w:name w:val="_Style 14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9">
    <w:name w:val="_Style 14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0">
    <w:name w:val="_Style 14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1">
    <w:name w:val="_Style 14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2">
    <w:name w:val="_Style 15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3">
    <w:name w:val="_Style 15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4">
    <w:name w:val="_Style 15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5">
    <w:name w:val="_Style 15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6">
    <w:name w:val="_Style 15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7">
    <w:name w:val="_Style 15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8">
    <w:name w:val="_Style 15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9">
    <w:name w:val="_Style 15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0">
    <w:name w:val="_Style 15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1">
    <w:name w:val="_Style 15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2">
    <w:name w:val="_Style 16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3">
    <w:name w:val="_Style 16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4">
    <w:name w:val="_Style 16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5">
    <w:name w:val="_Style 16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6">
    <w:name w:val="_Style 16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7">
    <w:name w:val="_Style 16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8">
    <w:name w:val="_Style 16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9">
    <w:name w:val="_Style 16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0">
    <w:name w:val="_Style 16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1">
    <w:name w:val="_Style 16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2">
    <w:name w:val="_Style 17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3">
    <w:name w:val="_Style 17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4">
    <w:name w:val="_Style 17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5">
    <w:name w:val="_Style 17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6">
    <w:name w:val="_Style 17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7">
    <w:name w:val="_Style 17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8">
    <w:name w:val="_Style 17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9">
    <w:name w:val="_Style 17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0">
    <w:name w:val="_Style 17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1">
    <w:name w:val="_Style 17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2">
    <w:name w:val="_Style 18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3">
    <w:name w:val="_Style 18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4">
    <w:name w:val="_Style 18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5">
    <w:name w:val="_Style 18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6">
    <w:name w:val="_Style 18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7">
    <w:name w:val="_Style 18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8">
    <w:name w:val="_Style 18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9">
    <w:name w:val="_Style 18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0">
    <w:name w:val="_Style 18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1">
    <w:name w:val="_Style 18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2">
    <w:name w:val="_Style 19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3">
    <w:name w:val="_Style 19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4">
    <w:name w:val="_Style 19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5">
    <w:name w:val="_Style 19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6">
    <w:name w:val="_Style 19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7">
    <w:name w:val="_Style 19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8">
    <w:name w:val="_Style 19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9">
    <w:name w:val="_Style 19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0">
    <w:name w:val="_Style 19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1">
    <w:name w:val="_Style 19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2">
    <w:name w:val="_Style 20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3">
    <w:name w:val="_Style 20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4">
    <w:name w:val="_Style 20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5">
    <w:name w:val="_Style 20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6">
    <w:name w:val="_Style 20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7">
    <w:name w:val="_Style 20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8">
    <w:name w:val="_Style 20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9">
    <w:name w:val="_Style 20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0">
    <w:name w:val="_Style 20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1">
    <w:name w:val="_Style 20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2">
    <w:name w:val="_Style 21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3">
    <w:name w:val="_Style 21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4">
    <w:name w:val="_Style 21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5">
    <w:name w:val="_Style 21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6">
    <w:name w:val="_Style 21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7">
    <w:name w:val="_Style 21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8">
    <w:name w:val="_Style 21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9">
    <w:name w:val="_Style 21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0">
    <w:name w:val="_Style 21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1">
    <w:name w:val="_Style 21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2">
    <w:name w:val="_Style 22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3">
    <w:name w:val="_Style 22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4">
    <w:name w:val="_Style 22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5">
    <w:name w:val="_Style 22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6">
    <w:name w:val="_Style 22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7">
    <w:name w:val="_Style 22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8">
    <w:name w:val="_Style 22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9">
    <w:name w:val="_Style 22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0">
    <w:name w:val="_Style 22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1">
    <w:name w:val="_Style 22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2">
    <w:name w:val="_Style 23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3">
    <w:name w:val="_Style 23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4">
    <w:name w:val="_Style 23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5">
    <w:name w:val="_Style 23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6">
    <w:name w:val="_Style 23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7">
    <w:name w:val="_Style 23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8">
    <w:name w:val="_Style 23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9">
    <w:name w:val="_Style 23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0">
    <w:name w:val="_Style 23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1">
    <w:name w:val="_Style 23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2">
    <w:name w:val="_Style 24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3">
    <w:name w:val="_Style 24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4">
    <w:name w:val="_Style 24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5">
    <w:name w:val="_Style 24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6">
    <w:name w:val="_Style 24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7">
    <w:name w:val="_Style 24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8">
    <w:name w:val="_Style 24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9">
    <w:name w:val="_Style 24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0">
    <w:name w:val="_Style 24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1">
    <w:name w:val="_Style 24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2">
    <w:name w:val="_Style 25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3">
    <w:name w:val="_Style 25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4">
    <w:name w:val="_Style 25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5">
    <w:name w:val="_Style 25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6">
    <w:name w:val="_Style 25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7">
    <w:name w:val="_Style 25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8">
    <w:name w:val="_Style 25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9">
    <w:name w:val="_Style 25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0">
    <w:name w:val="_Style 25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1">
    <w:name w:val="_Style 25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2">
    <w:name w:val="_Style 26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3">
    <w:name w:val="_Style 26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4">
    <w:name w:val="_Style 26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5">
    <w:name w:val="_Style 26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6">
    <w:name w:val="_Style 26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7">
    <w:name w:val="_Style 26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8">
    <w:name w:val="_Style 26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9">
    <w:name w:val="_Style 26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0">
    <w:name w:val="_Style 26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1">
    <w:name w:val="_Style 26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2">
    <w:name w:val="_Style 27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3">
    <w:name w:val="_Style 27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4">
    <w:name w:val="_Style 27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5">
    <w:name w:val="_Style 27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6">
    <w:name w:val="_Style 27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7">
    <w:name w:val="_Style 27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8">
    <w:name w:val="_Style 27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9">
    <w:name w:val="_Style 27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0">
    <w:name w:val="_Style 27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1">
    <w:name w:val="_Style 27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2">
    <w:name w:val="_Style 28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3">
    <w:name w:val="_Style 28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4">
    <w:name w:val="_Style 28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5">
    <w:name w:val="_Style 28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6">
    <w:name w:val="_Style 28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7">
    <w:name w:val="_Style 28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8">
    <w:name w:val="_Style 28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9">
    <w:name w:val="_Style 28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0">
    <w:name w:val="_Style 28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1">
    <w:name w:val="_Style 28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2">
    <w:name w:val="_Style 29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3">
    <w:name w:val="_Style 29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4">
    <w:name w:val="_Style 29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5">
    <w:name w:val="_Style 29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6">
    <w:name w:val="_Style 29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7">
    <w:name w:val="_Style 29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8">
    <w:name w:val="_Style 29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9">
    <w:name w:val="_Style 29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0">
    <w:name w:val="_Style 29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1">
    <w:name w:val="_Style 29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2">
    <w:name w:val="_Style 30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3">
    <w:name w:val="_Style 30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4">
    <w:name w:val="_Style 30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5">
    <w:name w:val="_Style 30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6">
    <w:name w:val="_Style 30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7">
    <w:name w:val="_Style 30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8">
    <w:name w:val="_Style 30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9">
    <w:name w:val="_Style 30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0">
    <w:name w:val="_Style 30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1">
    <w:name w:val="_Style 30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2">
    <w:name w:val="_Style 31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3">
    <w:name w:val="_Style 31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4">
    <w:name w:val="_Style 31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5">
    <w:name w:val="_Style 31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6">
    <w:name w:val="_Style 31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7">
    <w:name w:val="_Style 31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8">
    <w:name w:val="_Style 31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9">
    <w:name w:val="_Style 31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0">
    <w:name w:val="_Style 31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1">
    <w:name w:val="_Style 31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2">
    <w:name w:val="_Style 32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3">
    <w:name w:val="_Style 32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4">
    <w:name w:val="_Style 32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5">
    <w:name w:val="_Style 32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6">
    <w:name w:val="_Style 32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7">
    <w:name w:val="_Style 32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8">
    <w:name w:val="_Style 32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9">
    <w:name w:val="_Style 32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0">
    <w:name w:val="_Style 32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1">
    <w:name w:val="_Style 32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2">
    <w:name w:val="_Style 33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3">
    <w:name w:val="_Style 337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4">
    <w:name w:val="_Style 338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5">
    <w:name w:val="_Style 339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6">
    <w:name w:val="_Style 340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7">
    <w:name w:val="_Style 341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8">
    <w:name w:val="_Style 342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9">
    <w:name w:val="_Style 343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_Style 344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_Style 345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_Style 346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3">
    <w:name w:val="_Style 347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4">
    <w:name w:val="_Style 348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5">
    <w:name w:val="_Style 349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6">
    <w:name w:val="_Style 350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132</Words>
  <Characters>814</Characters>
  <Paragraphs>36</Paragraphs>
  <TotalTime>149</TotalTime>
  <ScaleCrop>false</ScaleCrop>
  <LinksUpToDate>false</LinksUpToDate>
  <CharactersWithSpaces>895</CharactersWithSpaces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cp:lastModifiedBy>DESKTOP</cp:lastModifiedBy>
  <dcterms:modified xsi:type="dcterms:W3CDTF">2024-08-13T18:49:40Z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1022422A6E564878829AC0DCB9ECB78B_13</vt:lpwstr>
  </property>
  <property fmtid="{D5CDD505-2E9C-101B-9397-08002B2CF9AE}" pid="3" name="KSOProductBuildVer">
    <vt:lpwstr>1046-12.2.0.17153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