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B95E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  <w:bookmarkStart w:id="0" w:name="_GoBack"/>
      <w:bookmarkEnd w:id="0"/>
    </w:p>
    <w:tbl>
      <w:tblPr>
        <w:tblStyle w:val="900"/>
        <w:tblW w:w="9214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 w14:paraId="3389A42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0DDA8414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269FDF9C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6E9BBE3E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FAA5FEF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 w:type="textWrapping"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10EF5C6">
            <w:pPr>
              <w:spacing w:before="0" w:after="0" w:line="360" w:lineRule="auto"/>
              <w:jc w:val="both"/>
            </w:pPr>
            <w:r>
              <w:drawing>
                <wp:inline distT="0" distB="0" distL="0" distR="0">
                  <wp:extent cx="1328420" cy="132842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9E437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4F96961D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1996A984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53AAF987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1701334D">
            <w:pPr>
              <w:spacing w:before="0" w:after="0" w:line="360" w:lineRule="auto"/>
              <w:jc w:val="both"/>
              <w:rPr>
                <w:rFonts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438F2F87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6126A279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 w14:paraId="750324E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0EAE3287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CARGO: Psicologa</w:t>
            </w:r>
          </w:p>
        </w:tc>
      </w:tr>
    </w:tbl>
    <w:p w14:paraId="1E4EE1D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1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696FF77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21F787E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658F7EC3">
            <w:pPr>
              <w:pStyle w:val="584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Superior em Psicologia</w:t>
            </w:r>
          </w:p>
          <w:p w14:paraId="503FEE03">
            <w:pPr>
              <w:pStyle w:val="584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Pós graduação em gestão de pessoas</w:t>
            </w:r>
          </w:p>
          <w:p w14:paraId="7917E605">
            <w:pPr>
              <w:pStyle w:val="584"/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160" w:line="36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Conhecimento em avaliação psicológica</w:t>
            </w:r>
          </w:p>
        </w:tc>
      </w:tr>
    </w:tbl>
    <w:p w14:paraId="17B2C96D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902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6C446B56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63" w:type="dxa"/>
            </w:tcMar>
          </w:tcPr>
          <w:p w14:paraId="3CC12D1D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sz w:val="22"/>
                <w:szCs w:val="22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248E5E51">
            <w:pPr>
              <w:pStyle w:val="584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Saber ouvir</w:t>
            </w:r>
          </w:p>
          <w:p w14:paraId="25C67F5A">
            <w:pPr>
              <w:pStyle w:val="584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Capacidade de negociação, resolução de conflitos.</w:t>
            </w:r>
          </w:p>
          <w:p w14:paraId="40FEE727">
            <w:pPr>
              <w:pStyle w:val="584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Comunicação</w:t>
            </w:r>
          </w:p>
          <w:p w14:paraId="713C48D2">
            <w:pPr>
              <w:pStyle w:val="584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Dinamismo</w:t>
            </w:r>
          </w:p>
          <w:p w14:paraId="2D9A8974">
            <w:pPr>
              <w:pStyle w:val="584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Relacionamento interpessoal</w:t>
            </w:r>
          </w:p>
          <w:p w14:paraId="13061C9E">
            <w:pPr>
              <w:pStyle w:val="584"/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160" w:line="36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Liderança</w:t>
            </w:r>
          </w:p>
        </w:tc>
      </w:tr>
    </w:tbl>
    <w:p w14:paraId="76A6BAF5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3"/>
        <w:tblpPr w:leftFromText="141" w:rightFromText="141" w:vertAnchor="text" w:tblpXSpec="left" w:tblpY="0"/>
        <w:tblW w:w="9209" w:type="dxa"/>
        <w:tblInd w:w="6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58" w:type="dxa"/>
          <w:bottom w:w="0" w:type="dxa"/>
          <w:right w:w="108" w:type="dxa"/>
        </w:tblCellMar>
      </w:tblPr>
      <w:tblGrid>
        <w:gridCol w:w="9209"/>
      </w:tblGrid>
      <w:tr w14:paraId="325528E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5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8" w:type="dxa"/>
            </w:tcMar>
          </w:tcPr>
          <w:p w14:paraId="253CC7F0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13979DD2">
            <w:pPr>
              <w:pStyle w:val="584"/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Recrutar e selecionar novos colaboradores;</w:t>
            </w:r>
          </w:p>
          <w:p w14:paraId="434993B8">
            <w:pPr>
              <w:pStyle w:val="584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Elaborar e ministrar treinamentos comportamentais e de integração;</w:t>
            </w:r>
          </w:p>
          <w:p w14:paraId="75B528F7">
            <w:pPr>
              <w:pStyle w:val="584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Acompanhar novos colaboradores no período de experiência;</w:t>
            </w:r>
          </w:p>
          <w:p w14:paraId="6626F425">
            <w:pPr>
              <w:pStyle w:val="584"/>
              <w:numPr>
                <w:ilvl w:val="0"/>
                <w:numId w:val="4"/>
              </w:numPr>
              <w:bidi w:val="0"/>
              <w:spacing w:line="240" w:lineRule="auto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Ouvir e conduzir os colaboradores a cerca de conflitos internos;</w:t>
            </w:r>
          </w:p>
          <w:p w14:paraId="08D3DFE3">
            <w:pPr>
              <w:pStyle w:val="584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Orientar os colaboradores através do processo de orientação psicológica;</w:t>
            </w:r>
          </w:p>
          <w:p w14:paraId="2ECD6476">
            <w:pPr>
              <w:pStyle w:val="584"/>
              <w:numPr>
                <w:ilvl w:val="0"/>
                <w:numId w:val="4"/>
              </w:numPr>
              <w:bidi w:val="0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hAnsi="Calibri" w:cs="Helvetica"/>
                <w:color w:val="2D2D2D"/>
                <w:sz w:val="22"/>
                <w:szCs w:val="22"/>
              </w:rPr>
              <w:t>Promover relações sociais saudáveis entre os colaboradores</w:t>
            </w:r>
          </w:p>
          <w:p w14:paraId="2A05EBA4">
            <w:pPr>
              <w:pStyle w:val="584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hAnsi="Calibri" w:cs="Helvetica"/>
                <w:color w:val="2D2D2D"/>
                <w:sz w:val="22"/>
                <w:szCs w:val="22"/>
              </w:rPr>
              <w:t>Motivar os colaboradores;</w:t>
            </w:r>
          </w:p>
          <w:p w14:paraId="4A3AE626">
            <w:pPr>
              <w:pStyle w:val="584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hAnsi="Calibri" w:cs="Helvetica"/>
                <w:color w:val="2D2D2D"/>
                <w:sz w:val="22"/>
                <w:szCs w:val="22"/>
              </w:rPr>
              <w:t>Realizar entrevista de desligamento.</w:t>
            </w:r>
          </w:p>
          <w:p w14:paraId="51DB1977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6" w:lineRule="auto"/>
              <w:ind w:left="720" w:firstLine="0"/>
              <w:jc w:val="both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5AA744F3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4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5AC8517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E88F72B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08F17202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Márcia Sales – Coordenadora Administrativa e financeira</w:t>
            </w:r>
          </w:p>
          <w:p w14:paraId="7243BA9E">
            <w:pPr>
              <w:keepNext/>
              <w:keepLines w:val="0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left"/>
              <w:rPr>
                <w:color w:val="0D0D0D"/>
              </w:rPr>
            </w:pPr>
          </w:p>
        </w:tc>
      </w:tr>
    </w:tbl>
    <w:p w14:paraId="44D63AD2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5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378731F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5F315CE6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569C1F17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before="0" w:after="0" w:line="24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Estimular o comprometimento dos colaboradores, fornecer indicadores para medir o desempenho e a qualidade do trabalho, proporcionando feedbacks contínuos e oportunidades de melhoria.</w:t>
            </w:r>
          </w:p>
          <w:p w14:paraId="18F0E769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197B4D97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6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5884B2C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0F7C4EB1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6B116F23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1DE7221E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5D30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BCB17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D562A3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C4710"/>
    <w:rsid w:val="66A56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character" w:customStyle="1" w:styleId="197">
    <w:name w:val="ListLabel 176"/>
    <w:qFormat/>
    <w:uiPriority w:val="0"/>
    <w:rPr>
      <w:rFonts w:ascii="Calibri" w:hAnsi="Calibri"/>
      <w:b/>
      <w:sz w:val="22"/>
    </w:rPr>
  </w:style>
  <w:style w:type="character" w:customStyle="1" w:styleId="198">
    <w:name w:val="ListLabel 177"/>
    <w:qFormat/>
    <w:uiPriority w:val="0"/>
    <w:rPr>
      <w:rFonts w:cs="Wingdings"/>
      <w:sz w:val="22"/>
      <w:u w:val="none"/>
    </w:rPr>
  </w:style>
  <w:style w:type="character" w:customStyle="1" w:styleId="199">
    <w:name w:val="ListLabel 178"/>
    <w:qFormat/>
    <w:uiPriority w:val="0"/>
    <w:rPr>
      <w:rFonts w:cs="Wingdings 2"/>
      <w:u w:val="none"/>
    </w:rPr>
  </w:style>
  <w:style w:type="character" w:customStyle="1" w:styleId="200">
    <w:name w:val="ListLabel 179"/>
    <w:qFormat/>
    <w:uiPriority w:val="0"/>
    <w:rPr>
      <w:rFonts w:cs="OpenSymbol"/>
      <w:u w:val="none"/>
    </w:rPr>
  </w:style>
  <w:style w:type="character" w:customStyle="1" w:styleId="201">
    <w:name w:val="ListLabel 180"/>
    <w:qFormat/>
    <w:uiPriority w:val="0"/>
    <w:rPr>
      <w:rFonts w:cs="Wingdings"/>
      <w:u w:val="none"/>
    </w:rPr>
  </w:style>
  <w:style w:type="character" w:customStyle="1" w:styleId="202">
    <w:name w:val="ListLabel 181"/>
    <w:qFormat/>
    <w:uiPriority w:val="0"/>
    <w:rPr>
      <w:rFonts w:cs="Wingdings 2"/>
      <w:u w:val="none"/>
    </w:rPr>
  </w:style>
  <w:style w:type="character" w:customStyle="1" w:styleId="203">
    <w:name w:val="ListLabel 182"/>
    <w:qFormat/>
    <w:uiPriority w:val="0"/>
    <w:rPr>
      <w:rFonts w:cs="OpenSymbol"/>
      <w:u w:val="none"/>
    </w:rPr>
  </w:style>
  <w:style w:type="character" w:customStyle="1" w:styleId="204">
    <w:name w:val="ListLabel 183"/>
    <w:qFormat/>
    <w:uiPriority w:val="0"/>
    <w:rPr>
      <w:rFonts w:cs="Wingdings"/>
      <w:u w:val="none"/>
    </w:rPr>
  </w:style>
  <w:style w:type="character" w:customStyle="1" w:styleId="205">
    <w:name w:val="ListLabel 184"/>
    <w:qFormat/>
    <w:uiPriority w:val="0"/>
    <w:rPr>
      <w:rFonts w:cs="Wingdings 2"/>
      <w:u w:val="none"/>
    </w:rPr>
  </w:style>
  <w:style w:type="character" w:customStyle="1" w:styleId="206">
    <w:name w:val="ListLabel 185"/>
    <w:qFormat/>
    <w:uiPriority w:val="0"/>
    <w:rPr>
      <w:rFonts w:cs="OpenSymbol"/>
      <w:u w:val="none"/>
    </w:rPr>
  </w:style>
  <w:style w:type="character" w:customStyle="1" w:styleId="207">
    <w:name w:val="ListLabel 186"/>
    <w:qFormat/>
    <w:uiPriority w:val="0"/>
    <w:rPr>
      <w:rFonts w:cs="Wingdings"/>
      <w:sz w:val="22"/>
      <w:u w:val="none"/>
    </w:rPr>
  </w:style>
  <w:style w:type="character" w:customStyle="1" w:styleId="208">
    <w:name w:val="ListLabel 187"/>
    <w:qFormat/>
    <w:uiPriority w:val="0"/>
    <w:rPr>
      <w:rFonts w:cs="Wingdings 2"/>
      <w:u w:val="none"/>
    </w:rPr>
  </w:style>
  <w:style w:type="character" w:customStyle="1" w:styleId="209">
    <w:name w:val="ListLabel 188"/>
    <w:qFormat/>
    <w:uiPriority w:val="0"/>
    <w:rPr>
      <w:rFonts w:cs="OpenSymbol"/>
      <w:u w:val="none"/>
    </w:rPr>
  </w:style>
  <w:style w:type="character" w:customStyle="1" w:styleId="210">
    <w:name w:val="ListLabel 189"/>
    <w:qFormat/>
    <w:uiPriority w:val="0"/>
    <w:rPr>
      <w:rFonts w:cs="Wingdings"/>
      <w:u w:val="none"/>
    </w:rPr>
  </w:style>
  <w:style w:type="character" w:customStyle="1" w:styleId="211">
    <w:name w:val="ListLabel 190"/>
    <w:qFormat/>
    <w:uiPriority w:val="0"/>
    <w:rPr>
      <w:rFonts w:cs="Wingdings 2"/>
      <w:u w:val="none"/>
    </w:rPr>
  </w:style>
  <w:style w:type="character" w:customStyle="1" w:styleId="212">
    <w:name w:val="ListLabel 191"/>
    <w:qFormat/>
    <w:uiPriority w:val="0"/>
    <w:rPr>
      <w:rFonts w:cs="OpenSymbol"/>
      <w:u w:val="none"/>
    </w:rPr>
  </w:style>
  <w:style w:type="character" w:customStyle="1" w:styleId="213">
    <w:name w:val="ListLabel 192"/>
    <w:qFormat/>
    <w:uiPriority w:val="0"/>
    <w:rPr>
      <w:rFonts w:cs="Wingdings"/>
      <w:u w:val="none"/>
    </w:rPr>
  </w:style>
  <w:style w:type="character" w:customStyle="1" w:styleId="214">
    <w:name w:val="ListLabel 193"/>
    <w:qFormat/>
    <w:uiPriority w:val="0"/>
    <w:rPr>
      <w:rFonts w:cs="Wingdings 2"/>
      <w:u w:val="none"/>
    </w:rPr>
  </w:style>
  <w:style w:type="character" w:customStyle="1" w:styleId="215">
    <w:name w:val="ListLabel 194"/>
    <w:qFormat/>
    <w:uiPriority w:val="0"/>
    <w:rPr>
      <w:rFonts w:cs="OpenSymbol"/>
      <w:u w:val="none"/>
    </w:rPr>
  </w:style>
  <w:style w:type="character" w:customStyle="1" w:styleId="216">
    <w:name w:val="ListLabel 195"/>
    <w:qFormat/>
    <w:uiPriority w:val="0"/>
    <w:rPr>
      <w:rFonts w:cs="Noto Sans Symbols"/>
      <w:sz w:val="22"/>
    </w:rPr>
  </w:style>
  <w:style w:type="character" w:customStyle="1" w:styleId="217">
    <w:name w:val="ListLabel 196"/>
    <w:qFormat/>
    <w:uiPriority w:val="0"/>
    <w:rPr>
      <w:rFonts w:cs="Courier New"/>
    </w:rPr>
  </w:style>
  <w:style w:type="character" w:customStyle="1" w:styleId="218">
    <w:name w:val="ListLabel 197"/>
    <w:qFormat/>
    <w:uiPriority w:val="0"/>
    <w:rPr>
      <w:rFonts w:cs="Noto Sans Symbols"/>
    </w:rPr>
  </w:style>
  <w:style w:type="character" w:customStyle="1" w:styleId="219">
    <w:name w:val="ListLabel 198"/>
    <w:qFormat/>
    <w:uiPriority w:val="0"/>
    <w:rPr>
      <w:rFonts w:cs="Noto Sans Symbols"/>
    </w:rPr>
  </w:style>
  <w:style w:type="character" w:customStyle="1" w:styleId="220">
    <w:name w:val="ListLabel 199"/>
    <w:qFormat/>
    <w:uiPriority w:val="0"/>
    <w:rPr>
      <w:rFonts w:cs="Courier New"/>
    </w:rPr>
  </w:style>
  <w:style w:type="character" w:customStyle="1" w:styleId="221">
    <w:name w:val="ListLabel 200"/>
    <w:qFormat/>
    <w:uiPriority w:val="0"/>
    <w:rPr>
      <w:rFonts w:cs="Noto Sans Symbols"/>
    </w:rPr>
  </w:style>
  <w:style w:type="character" w:customStyle="1" w:styleId="222">
    <w:name w:val="ListLabel 201"/>
    <w:qFormat/>
    <w:uiPriority w:val="0"/>
    <w:rPr>
      <w:rFonts w:cs="Noto Sans Symbols"/>
    </w:rPr>
  </w:style>
  <w:style w:type="character" w:customStyle="1" w:styleId="223">
    <w:name w:val="ListLabel 202"/>
    <w:qFormat/>
    <w:uiPriority w:val="0"/>
    <w:rPr>
      <w:rFonts w:cs="Courier New"/>
    </w:rPr>
  </w:style>
  <w:style w:type="character" w:customStyle="1" w:styleId="224">
    <w:name w:val="ListLabel 203"/>
    <w:qFormat/>
    <w:uiPriority w:val="0"/>
    <w:rPr>
      <w:rFonts w:cs="Noto Sans Symbols"/>
    </w:rPr>
  </w:style>
  <w:style w:type="character" w:customStyle="1" w:styleId="225">
    <w:name w:val="ListLabel 204"/>
    <w:qFormat/>
    <w:uiPriority w:val="0"/>
    <w:rPr>
      <w:rFonts w:cs="Noto Sans Symbols"/>
      <w:b/>
      <w:sz w:val="22"/>
    </w:rPr>
  </w:style>
  <w:style w:type="character" w:customStyle="1" w:styleId="226">
    <w:name w:val="ListLabel 205"/>
    <w:qFormat/>
    <w:uiPriority w:val="0"/>
    <w:rPr>
      <w:rFonts w:cs="Courier New"/>
    </w:rPr>
  </w:style>
  <w:style w:type="character" w:customStyle="1" w:styleId="227">
    <w:name w:val="ListLabel 206"/>
    <w:qFormat/>
    <w:uiPriority w:val="0"/>
    <w:rPr>
      <w:rFonts w:cs="Noto Sans Symbols"/>
    </w:rPr>
  </w:style>
  <w:style w:type="character" w:customStyle="1" w:styleId="228">
    <w:name w:val="ListLabel 207"/>
    <w:qFormat/>
    <w:uiPriority w:val="0"/>
    <w:rPr>
      <w:rFonts w:cs="Noto Sans Symbols"/>
    </w:rPr>
  </w:style>
  <w:style w:type="character" w:customStyle="1" w:styleId="229">
    <w:name w:val="ListLabel 208"/>
    <w:qFormat/>
    <w:uiPriority w:val="0"/>
    <w:rPr>
      <w:rFonts w:cs="Courier New"/>
    </w:rPr>
  </w:style>
  <w:style w:type="character" w:customStyle="1" w:styleId="230">
    <w:name w:val="ListLabel 209"/>
    <w:qFormat/>
    <w:uiPriority w:val="0"/>
    <w:rPr>
      <w:rFonts w:cs="Noto Sans Symbols"/>
    </w:rPr>
  </w:style>
  <w:style w:type="character" w:customStyle="1" w:styleId="231">
    <w:name w:val="ListLabel 210"/>
    <w:qFormat/>
    <w:uiPriority w:val="0"/>
    <w:rPr>
      <w:rFonts w:cs="Noto Sans Symbols"/>
    </w:rPr>
  </w:style>
  <w:style w:type="character" w:customStyle="1" w:styleId="232">
    <w:name w:val="ListLabel 211"/>
    <w:qFormat/>
    <w:uiPriority w:val="0"/>
    <w:rPr>
      <w:rFonts w:cs="Courier New"/>
    </w:rPr>
  </w:style>
  <w:style w:type="character" w:customStyle="1" w:styleId="233">
    <w:name w:val="ListLabel 212"/>
    <w:qFormat/>
    <w:uiPriority w:val="0"/>
    <w:rPr>
      <w:rFonts w:cs="Noto Sans Symbols"/>
    </w:rPr>
  </w:style>
  <w:style w:type="character" w:customStyle="1" w:styleId="234">
    <w:name w:val="ListLabel 213"/>
    <w:qFormat/>
    <w:uiPriority w:val="0"/>
    <w:rPr>
      <w:rFonts w:cs="Noto Sans Symbols"/>
      <w:sz w:val="22"/>
    </w:rPr>
  </w:style>
  <w:style w:type="character" w:customStyle="1" w:styleId="235">
    <w:name w:val="ListLabel 214"/>
    <w:qFormat/>
    <w:uiPriority w:val="0"/>
    <w:rPr>
      <w:rFonts w:cs="Courier New"/>
    </w:rPr>
  </w:style>
  <w:style w:type="character" w:customStyle="1" w:styleId="236">
    <w:name w:val="ListLabel 215"/>
    <w:qFormat/>
    <w:uiPriority w:val="0"/>
    <w:rPr>
      <w:rFonts w:cs="Noto Sans Symbols"/>
    </w:rPr>
  </w:style>
  <w:style w:type="character" w:customStyle="1" w:styleId="237">
    <w:name w:val="ListLabel 216"/>
    <w:qFormat/>
    <w:uiPriority w:val="0"/>
    <w:rPr>
      <w:rFonts w:cs="Noto Sans Symbols"/>
    </w:rPr>
  </w:style>
  <w:style w:type="character" w:customStyle="1" w:styleId="238">
    <w:name w:val="ListLabel 217"/>
    <w:qFormat/>
    <w:uiPriority w:val="0"/>
    <w:rPr>
      <w:rFonts w:cs="Courier New"/>
    </w:rPr>
  </w:style>
  <w:style w:type="character" w:customStyle="1" w:styleId="239">
    <w:name w:val="ListLabel 218"/>
    <w:qFormat/>
    <w:uiPriority w:val="0"/>
    <w:rPr>
      <w:rFonts w:cs="Noto Sans Symbols"/>
    </w:rPr>
  </w:style>
  <w:style w:type="character" w:customStyle="1" w:styleId="240">
    <w:name w:val="ListLabel 219"/>
    <w:qFormat/>
    <w:uiPriority w:val="0"/>
    <w:rPr>
      <w:rFonts w:cs="Noto Sans Symbols"/>
    </w:rPr>
  </w:style>
  <w:style w:type="character" w:customStyle="1" w:styleId="241">
    <w:name w:val="ListLabel 220"/>
    <w:qFormat/>
    <w:uiPriority w:val="0"/>
    <w:rPr>
      <w:rFonts w:cs="Courier New"/>
    </w:rPr>
  </w:style>
  <w:style w:type="character" w:customStyle="1" w:styleId="242">
    <w:name w:val="ListLabel 221"/>
    <w:qFormat/>
    <w:uiPriority w:val="0"/>
    <w:rPr>
      <w:rFonts w:cs="Noto Sans Symbols"/>
    </w:rPr>
  </w:style>
  <w:style w:type="character" w:customStyle="1" w:styleId="243">
    <w:name w:val="ListLabel 222"/>
    <w:qFormat/>
    <w:uiPriority w:val="0"/>
    <w:rPr>
      <w:rFonts w:ascii="Calibri" w:hAnsi="Calibri" w:cs="Noto Sans Symbols"/>
      <w:b/>
      <w:sz w:val="22"/>
    </w:rPr>
  </w:style>
  <w:style w:type="character" w:customStyle="1" w:styleId="244">
    <w:name w:val="ListLabel 223"/>
    <w:qFormat/>
    <w:uiPriority w:val="0"/>
    <w:rPr>
      <w:rFonts w:cs="Courier New"/>
    </w:rPr>
  </w:style>
  <w:style w:type="character" w:customStyle="1" w:styleId="245">
    <w:name w:val="ListLabel 224"/>
    <w:qFormat/>
    <w:uiPriority w:val="0"/>
    <w:rPr>
      <w:rFonts w:cs="Noto Sans Symbols"/>
    </w:rPr>
  </w:style>
  <w:style w:type="character" w:customStyle="1" w:styleId="246">
    <w:name w:val="ListLabel 225"/>
    <w:qFormat/>
    <w:uiPriority w:val="0"/>
    <w:rPr>
      <w:rFonts w:cs="Noto Sans Symbols"/>
    </w:rPr>
  </w:style>
  <w:style w:type="character" w:customStyle="1" w:styleId="247">
    <w:name w:val="ListLabel 226"/>
    <w:qFormat/>
    <w:uiPriority w:val="0"/>
    <w:rPr>
      <w:rFonts w:cs="Courier New"/>
    </w:rPr>
  </w:style>
  <w:style w:type="character" w:customStyle="1" w:styleId="248">
    <w:name w:val="ListLabel 227"/>
    <w:qFormat/>
    <w:uiPriority w:val="0"/>
    <w:rPr>
      <w:rFonts w:cs="Noto Sans Symbols"/>
    </w:rPr>
  </w:style>
  <w:style w:type="character" w:customStyle="1" w:styleId="249">
    <w:name w:val="ListLabel 228"/>
    <w:qFormat/>
    <w:uiPriority w:val="0"/>
    <w:rPr>
      <w:rFonts w:cs="Noto Sans Symbols"/>
    </w:rPr>
  </w:style>
  <w:style w:type="character" w:customStyle="1" w:styleId="250">
    <w:name w:val="ListLabel 229"/>
    <w:qFormat/>
    <w:uiPriority w:val="0"/>
    <w:rPr>
      <w:rFonts w:cs="Courier New"/>
    </w:rPr>
  </w:style>
  <w:style w:type="character" w:customStyle="1" w:styleId="251">
    <w:name w:val="ListLabel 230"/>
    <w:qFormat/>
    <w:uiPriority w:val="0"/>
    <w:rPr>
      <w:rFonts w:cs="Noto Sans Symbols"/>
    </w:rPr>
  </w:style>
  <w:style w:type="character" w:customStyle="1" w:styleId="252">
    <w:name w:val="ListLabel 231"/>
    <w:qFormat/>
    <w:uiPriority w:val="0"/>
    <w:rPr>
      <w:rFonts w:ascii="Calibri" w:hAnsi="Calibri"/>
      <w:b/>
      <w:sz w:val="22"/>
    </w:rPr>
  </w:style>
  <w:style w:type="character" w:customStyle="1" w:styleId="253">
    <w:name w:val="ListLabel 232"/>
    <w:qFormat/>
    <w:uiPriority w:val="0"/>
    <w:rPr>
      <w:rFonts w:cs="Wingdings"/>
      <w:sz w:val="22"/>
      <w:u w:val="none"/>
    </w:rPr>
  </w:style>
  <w:style w:type="character" w:customStyle="1" w:styleId="254">
    <w:name w:val="ListLabel 233"/>
    <w:qFormat/>
    <w:uiPriority w:val="0"/>
    <w:rPr>
      <w:rFonts w:cs="Wingdings 2"/>
      <w:u w:val="none"/>
    </w:rPr>
  </w:style>
  <w:style w:type="character" w:customStyle="1" w:styleId="255">
    <w:name w:val="ListLabel 234"/>
    <w:qFormat/>
    <w:uiPriority w:val="0"/>
    <w:rPr>
      <w:rFonts w:cs="OpenSymbol"/>
      <w:u w:val="none"/>
    </w:rPr>
  </w:style>
  <w:style w:type="character" w:customStyle="1" w:styleId="256">
    <w:name w:val="ListLabel 235"/>
    <w:qFormat/>
    <w:uiPriority w:val="0"/>
    <w:rPr>
      <w:rFonts w:cs="Wingdings"/>
      <w:u w:val="none"/>
    </w:rPr>
  </w:style>
  <w:style w:type="character" w:customStyle="1" w:styleId="257">
    <w:name w:val="ListLabel 236"/>
    <w:qFormat/>
    <w:uiPriority w:val="0"/>
    <w:rPr>
      <w:rFonts w:cs="Wingdings 2"/>
      <w:u w:val="none"/>
    </w:rPr>
  </w:style>
  <w:style w:type="character" w:customStyle="1" w:styleId="258">
    <w:name w:val="ListLabel 237"/>
    <w:qFormat/>
    <w:uiPriority w:val="0"/>
    <w:rPr>
      <w:rFonts w:cs="OpenSymbol"/>
      <w:u w:val="none"/>
    </w:rPr>
  </w:style>
  <w:style w:type="character" w:customStyle="1" w:styleId="259">
    <w:name w:val="ListLabel 238"/>
    <w:qFormat/>
    <w:uiPriority w:val="0"/>
    <w:rPr>
      <w:rFonts w:cs="Wingdings"/>
      <w:u w:val="none"/>
    </w:rPr>
  </w:style>
  <w:style w:type="character" w:customStyle="1" w:styleId="260">
    <w:name w:val="ListLabel 239"/>
    <w:qFormat/>
    <w:uiPriority w:val="0"/>
    <w:rPr>
      <w:rFonts w:cs="Wingdings 2"/>
      <w:u w:val="none"/>
    </w:rPr>
  </w:style>
  <w:style w:type="character" w:customStyle="1" w:styleId="261">
    <w:name w:val="ListLabel 240"/>
    <w:qFormat/>
    <w:uiPriority w:val="0"/>
    <w:rPr>
      <w:rFonts w:cs="OpenSymbol"/>
      <w:u w:val="none"/>
    </w:rPr>
  </w:style>
  <w:style w:type="character" w:customStyle="1" w:styleId="262">
    <w:name w:val="ListLabel 241"/>
    <w:qFormat/>
    <w:uiPriority w:val="0"/>
    <w:rPr>
      <w:rFonts w:cs="Wingdings"/>
      <w:sz w:val="22"/>
      <w:u w:val="none"/>
    </w:rPr>
  </w:style>
  <w:style w:type="character" w:customStyle="1" w:styleId="263">
    <w:name w:val="ListLabel 242"/>
    <w:qFormat/>
    <w:uiPriority w:val="0"/>
    <w:rPr>
      <w:rFonts w:cs="Wingdings 2"/>
      <w:u w:val="none"/>
    </w:rPr>
  </w:style>
  <w:style w:type="character" w:customStyle="1" w:styleId="264">
    <w:name w:val="ListLabel 243"/>
    <w:qFormat/>
    <w:uiPriority w:val="0"/>
    <w:rPr>
      <w:rFonts w:cs="OpenSymbol"/>
      <w:u w:val="none"/>
    </w:rPr>
  </w:style>
  <w:style w:type="character" w:customStyle="1" w:styleId="265">
    <w:name w:val="ListLabel 244"/>
    <w:qFormat/>
    <w:uiPriority w:val="0"/>
    <w:rPr>
      <w:rFonts w:cs="Wingdings"/>
      <w:u w:val="none"/>
    </w:rPr>
  </w:style>
  <w:style w:type="character" w:customStyle="1" w:styleId="266">
    <w:name w:val="ListLabel 245"/>
    <w:qFormat/>
    <w:uiPriority w:val="0"/>
    <w:rPr>
      <w:rFonts w:cs="Wingdings 2"/>
      <w:u w:val="none"/>
    </w:rPr>
  </w:style>
  <w:style w:type="character" w:customStyle="1" w:styleId="267">
    <w:name w:val="ListLabel 246"/>
    <w:qFormat/>
    <w:uiPriority w:val="0"/>
    <w:rPr>
      <w:rFonts w:cs="OpenSymbol"/>
      <w:u w:val="none"/>
    </w:rPr>
  </w:style>
  <w:style w:type="character" w:customStyle="1" w:styleId="268">
    <w:name w:val="ListLabel 247"/>
    <w:qFormat/>
    <w:uiPriority w:val="0"/>
    <w:rPr>
      <w:rFonts w:cs="Wingdings"/>
      <w:u w:val="none"/>
    </w:rPr>
  </w:style>
  <w:style w:type="character" w:customStyle="1" w:styleId="269">
    <w:name w:val="ListLabel 248"/>
    <w:qFormat/>
    <w:uiPriority w:val="0"/>
    <w:rPr>
      <w:rFonts w:cs="Wingdings 2"/>
      <w:u w:val="none"/>
    </w:rPr>
  </w:style>
  <w:style w:type="character" w:customStyle="1" w:styleId="270">
    <w:name w:val="ListLabel 249"/>
    <w:qFormat/>
    <w:uiPriority w:val="0"/>
    <w:rPr>
      <w:rFonts w:cs="OpenSymbol"/>
      <w:u w:val="none"/>
    </w:rPr>
  </w:style>
  <w:style w:type="character" w:customStyle="1" w:styleId="271">
    <w:name w:val="ListLabel 250"/>
    <w:qFormat/>
    <w:uiPriority w:val="0"/>
    <w:rPr>
      <w:rFonts w:cs="Noto Sans Symbols"/>
      <w:sz w:val="22"/>
    </w:rPr>
  </w:style>
  <w:style w:type="character" w:customStyle="1" w:styleId="272">
    <w:name w:val="ListLabel 251"/>
    <w:qFormat/>
    <w:uiPriority w:val="0"/>
    <w:rPr>
      <w:rFonts w:cs="Courier New"/>
    </w:rPr>
  </w:style>
  <w:style w:type="character" w:customStyle="1" w:styleId="273">
    <w:name w:val="ListLabel 252"/>
    <w:qFormat/>
    <w:uiPriority w:val="0"/>
    <w:rPr>
      <w:rFonts w:cs="Noto Sans Symbols"/>
    </w:rPr>
  </w:style>
  <w:style w:type="character" w:customStyle="1" w:styleId="274">
    <w:name w:val="ListLabel 253"/>
    <w:qFormat/>
    <w:uiPriority w:val="0"/>
    <w:rPr>
      <w:rFonts w:cs="Noto Sans Symbols"/>
    </w:rPr>
  </w:style>
  <w:style w:type="character" w:customStyle="1" w:styleId="275">
    <w:name w:val="ListLabel 254"/>
    <w:qFormat/>
    <w:uiPriority w:val="0"/>
    <w:rPr>
      <w:rFonts w:cs="Courier New"/>
    </w:rPr>
  </w:style>
  <w:style w:type="character" w:customStyle="1" w:styleId="276">
    <w:name w:val="ListLabel 255"/>
    <w:qFormat/>
    <w:uiPriority w:val="0"/>
    <w:rPr>
      <w:rFonts w:cs="Noto Sans Symbols"/>
    </w:rPr>
  </w:style>
  <w:style w:type="character" w:customStyle="1" w:styleId="277">
    <w:name w:val="ListLabel 256"/>
    <w:qFormat/>
    <w:uiPriority w:val="0"/>
    <w:rPr>
      <w:rFonts w:cs="Noto Sans Symbols"/>
    </w:rPr>
  </w:style>
  <w:style w:type="character" w:customStyle="1" w:styleId="278">
    <w:name w:val="ListLabel 257"/>
    <w:qFormat/>
    <w:uiPriority w:val="0"/>
    <w:rPr>
      <w:rFonts w:cs="Courier New"/>
    </w:rPr>
  </w:style>
  <w:style w:type="character" w:customStyle="1" w:styleId="279">
    <w:name w:val="ListLabel 258"/>
    <w:qFormat/>
    <w:uiPriority w:val="0"/>
    <w:rPr>
      <w:rFonts w:cs="Noto Sans Symbols"/>
    </w:rPr>
  </w:style>
  <w:style w:type="character" w:customStyle="1" w:styleId="280">
    <w:name w:val="ListLabel 259"/>
    <w:qFormat/>
    <w:uiPriority w:val="0"/>
    <w:rPr>
      <w:rFonts w:cs="Noto Sans Symbols"/>
      <w:b/>
      <w:sz w:val="22"/>
    </w:rPr>
  </w:style>
  <w:style w:type="character" w:customStyle="1" w:styleId="281">
    <w:name w:val="ListLabel 260"/>
    <w:qFormat/>
    <w:uiPriority w:val="0"/>
    <w:rPr>
      <w:rFonts w:cs="Courier New"/>
    </w:rPr>
  </w:style>
  <w:style w:type="character" w:customStyle="1" w:styleId="282">
    <w:name w:val="ListLabel 261"/>
    <w:qFormat/>
    <w:uiPriority w:val="0"/>
    <w:rPr>
      <w:rFonts w:cs="Noto Sans Symbols"/>
    </w:rPr>
  </w:style>
  <w:style w:type="character" w:customStyle="1" w:styleId="283">
    <w:name w:val="ListLabel 262"/>
    <w:qFormat/>
    <w:uiPriority w:val="0"/>
    <w:rPr>
      <w:rFonts w:cs="Noto Sans Symbols"/>
    </w:rPr>
  </w:style>
  <w:style w:type="character" w:customStyle="1" w:styleId="284">
    <w:name w:val="ListLabel 263"/>
    <w:qFormat/>
    <w:uiPriority w:val="0"/>
    <w:rPr>
      <w:rFonts w:cs="Courier New"/>
    </w:rPr>
  </w:style>
  <w:style w:type="character" w:customStyle="1" w:styleId="285">
    <w:name w:val="ListLabel 264"/>
    <w:qFormat/>
    <w:uiPriority w:val="0"/>
    <w:rPr>
      <w:rFonts w:cs="Noto Sans Symbols"/>
    </w:rPr>
  </w:style>
  <w:style w:type="character" w:customStyle="1" w:styleId="286">
    <w:name w:val="ListLabel 265"/>
    <w:qFormat/>
    <w:uiPriority w:val="0"/>
    <w:rPr>
      <w:rFonts w:cs="Noto Sans Symbols"/>
    </w:rPr>
  </w:style>
  <w:style w:type="character" w:customStyle="1" w:styleId="287">
    <w:name w:val="ListLabel 266"/>
    <w:qFormat/>
    <w:uiPriority w:val="0"/>
    <w:rPr>
      <w:rFonts w:cs="Courier New"/>
    </w:rPr>
  </w:style>
  <w:style w:type="character" w:customStyle="1" w:styleId="288">
    <w:name w:val="ListLabel 267"/>
    <w:qFormat/>
    <w:uiPriority w:val="0"/>
    <w:rPr>
      <w:rFonts w:cs="Noto Sans Symbols"/>
    </w:rPr>
  </w:style>
  <w:style w:type="character" w:customStyle="1" w:styleId="289">
    <w:name w:val="ListLabel 268"/>
    <w:qFormat/>
    <w:uiPriority w:val="0"/>
    <w:rPr>
      <w:rFonts w:cs="Noto Sans Symbols"/>
      <w:sz w:val="22"/>
    </w:rPr>
  </w:style>
  <w:style w:type="character" w:customStyle="1" w:styleId="290">
    <w:name w:val="ListLabel 269"/>
    <w:qFormat/>
    <w:uiPriority w:val="0"/>
    <w:rPr>
      <w:rFonts w:cs="Courier New"/>
    </w:rPr>
  </w:style>
  <w:style w:type="character" w:customStyle="1" w:styleId="291">
    <w:name w:val="ListLabel 270"/>
    <w:qFormat/>
    <w:uiPriority w:val="0"/>
    <w:rPr>
      <w:rFonts w:cs="Noto Sans Symbols"/>
    </w:rPr>
  </w:style>
  <w:style w:type="character" w:customStyle="1" w:styleId="292">
    <w:name w:val="ListLabel 271"/>
    <w:qFormat/>
    <w:uiPriority w:val="0"/>
    <w:rPr>
      <w:rFonts w:cs="Noto Sans Symbols"/>
    </w:rPr>
  </w:style>
  <w:style w:type="character" w:customStyle="1" w:styleId="293">
    <w:name w:val="ListLabel 272"/>
    <w:qFormat/>
    <w:uiPriority w:val="0"/>
    <w:rPr>
      <w:rFonts w:cs="Courier New"/>
    </w:rPr>
  </w:style>
  <w:style w:type="character" w:customStyle="1" w:styleId="294">
    <w:name w:val="ListLabel 273"/>
    <w:qFormat/>
    <w:uiPriority w:val="0"/>
    <w:rPr>
      <w:rFonts w:cs="Noto Sans Symbols"/>
    </w:rPr>
  </w:style>
  <w:style w:type="character" w:customStyle="1" w:styleId="295">
    <w:name w:val="ListLabel 274"/>
    <w:qFormat/>
    <w:uiPriority w:val="0"/>
    <w:rPr>
      <w:rFonts w:cs="Noto Sans Symbols"/>
    </w:rPr>
  </w:style>
  <w:style w:type="character" w:customStyle="1" w:styleId="296">
    <w:name w:val="ListLabel 275"/>
    <w:qFormat/>
    <w:uiPriority w:val="0"/>
    <w:rPr>
      <w:rFonts w:cs="Courier New"/>
    </w:rPr>
  </w:style>
  <w:style w:type="character" w:customStyle="1" w:styleId="297">
    <w:name w:val="ListLabel 276"/>
    <w:qFormat/>
    <w:uiPriority w:val="0"/>
    <w:rPr>
      <w:rFonts w:cs="Noto Sans Symbols"/>
    </w:rPr>
  </w:style>
  <w:style w:type="character" w:customStyle="1" w:styleId="298">
    <w:name w:val="ListLabel 277"/>
    <w:qFormat/>
    <w:uiPriority w:val="0"/>
    <w:rPr>
      <w:rFonts w:ascii="Calibri" w:hAnsi="Calibri" w:cs="Noto Sans Symbols"/>
      <w:b/>
      <w:sz w:val="22"/>
    </w:rPr>
  </w:style>
  <w:style w:type="character" w:customStyle="1" w:styleId="299">
    <w:name w:val="ListLabel 278"/>
    <w:qFormat/>
    <w:uiPriority w:val="0"/>
    <w:rPr>
      <w:rFonts w:cs="Courier New"/>
    </w:rPr>
  </w:style>
  <w:style w:type="character" w:customStyle="1" w:styleId="300">
    <w:name w:val="ListLabel 279"/>
    <w:qFormat/>
    <w:uiPriority w:val="0"/>
    <w:rPr>
      <w:rFonts w:cs="Noto Sans Symbols"/>
    </w:rPr>
  </w:style>
  <w:style w:type="character" w:customStyle="1" w:styleId="301">
    <w:name w:val="ListLabel 280"/>
    <w:qFormat/>
    <w:uiPriority w:val="0"/>
    <w:rPr>
      <w:rFonts w:cs="Noto Sans Symbols"/>
    </w:rPr>
  </w:style>
  <w:style w:type="character" w:customStyle="1" w:styleId="302">
    <w:name w:val="ListLabel 281"/>
    <w:qFormat/>
    <w:uiPriority w:val="0"/>
    <w:rPr>
      <w:rFonts w:cs="Courier New"/>
    </w:rPr>
  </w:style>
  <w:style w:type="character" w:customStyle="1" w:styleId="303">
    <w:name w:val="ListLabel 282"/>
    <w:qFormat/>
    <w:uiPriority w:val="0"/>
    <w:rPr>
      <w:rFonts w:cs="Noto Sans Symbols"/>
    </w:rPr>
  </w:style>
  <w:style w:type="character" w:customStyle="1" w:styleId="304">
    <w:name w:val="ListLabel 283"/>
    <w:qFormat/>
    <w:uiPriority w:val="0"/>
    <w:rPr>
      <w:rFonts w:cs="Noto Sans Symbols"/>
    </w:rPr>
  </w:style>
  <w:style w:type="character" w:customStyle="1" w:styleId="305">
    <w:name w:val="ListLabel 284"/>
    <w:qFormat/>
    <w:uiPriority w:val="0"/>
    <w:rPr>
      <w:rFonts w:cs="Courier New"/>
    </w:rPr>
  </w:style>
  <w:style w:type="character" w:customStyle="1" w:styleId="306">
    <w:name w:val="ListLabel 285"/>
    <w:qFormat/>
    <w:uiPriority w:val="0"/>
    <w:rPr>
      <w:rFonts w:cs="Noto Sans Symbols"/>
    </w:rPr>
  </w:style>
  <w:style w:type="character" w:customStyle="1" w:styleId="307">
    <w:name w:val="ListLabel 286"/>
    <w:qFormat/>
    <w:uiPriority w:val="0"/>
    <w:rPr>
      <w:rFonts w:ascii="Calibri" w:hAnsi="Calibri"/>
      <w:b/>
      <w:sz w:val="22"/>
    </w:rPr>
  </w:style>
  <w:style w:type="character" w:customStyle="1" w:styleId="308">
    <w:name w:val="ListLabel 287"/>
    <w:qFormat/>
    <w:uiPriority w:val="0"/>
    <w:rPr>
      <w:rFonts w:cs="Wingdings"/>
      <w:sz w:val="22"/>
      <w:u w:val="none"/>
    </w:rPr>
  </w:style>
  <w:style w:type="character" w:customStyle="1" w:styleId="309">
    <w:name w:val="ListLabel 288"/>
    <w:qFormat/>
    <w:uiPriority w:val="0"/>
    <w:rPr>
      <w:rFonts w:cs="Wingdings 2"/>
      <w:u w:val="none"/>
    </w:rPr>
  </w:style>
  <w:style w:type="character" w:customStyle="1" w:styleId="310">
    <w:name w:val="ListLabel 289"/>
    <w:qFormat/>
    <w:uiPriority w:val="0"/>
    <w:rPr>
      <w:rFonts w:cs="OpenSymbol"/>
      <w:u w:val="none"/>
    </w:rPr>
  </w:style>
  <w:style w:type="character" w:customStyle="1" w:styleId="311">
    <w:name w:val="ListLabel 290"/>
    <w:qFormat/>
    <w:uiPriority w:val="0"/>
    <w:rPr>
      <w:rFonts w:cs="Wingdings"/>
      <w:u w:val="none"/>
    </w:rPr>
  </w:style>
  <w:style w:type="character" w:customStyle="1" w:styleId="312">
    <w:name w:val="ListLabel 291"/>
    <w:qFormat/>
    <w:uiPriority w:val="0"/>
    <w:rPr>
      <w:rFonts w:cs="Wingdings 2"/>
      <w:u w:val="none"/>
    </w:rPr>
  </w:style>
  <w:style w:type="character" w:customStyle="1" w:styleId="313">
    <w:name w:val="ListLabel 292"/>
    <w:qFormat/>
    <w:uiPriority w:val="0"/>
    <w:rPr>
      <w:rFonts w:cs="OpenSymbol"/>
      <w:u w:val="none"/>
    </w:rPr>
  </w:style>
  <w:style w:type="character" w:customStyle="1" w:styleId="314">
    <w:name w:val="ListLabel 293"/>
    <w:qFormat/>
    <w:uiPriority w:val="0"/>
    <w:rPr>
      <w:rFonts w:cs="Wingdings"/>
      <w:u w:val="none"/>
    </w:rPr>
  </w:style>
  <w:style w:type="character" w:customStyle="1" w:styleId="315">
    <w:name w:val="ListLabel 294"/>
    <w:qFormat/>
    <w:uiPriority w:val="0"/>
    <w:rPr>
      <w:rFonts w:cs="Wingdings 2"/>
      <w:u w:val="none"/>
    </w:rPr>
  </w:style>
  <w:style w:type="character" w:customStyle="1" w:styleId="316">
    <w:name w:val="ListLabel 295"/>
    <w:qFormat/>
    <w:uiPriority w:val="0"/>
    <w:rPr>
      <w:rFonts w:cs="OpenSymbol"/>
      <w:u w:val="none"/>
    </w:rPr>
  </w:style>
  <w:style w:type="character" w:customStyle="1" w:styleId="317">
    <w:name w:val="ListLabel 296"/>
    <w:qFormat/>
    <w:uiPriority w:val="0"/>
    <w:rPr>
      <w:rFonts w:cs="Wingdings"/>
      <w:sz w:val="22"/>
      <w:u w:val="none"/>
    </w:rPr>
  </w:style>
  <w:style w:type="character" w:customStyle="1" w:styleId="318">
    <w:name w:val="ListLabel 297"/>
    <w:qFormat/>
    <w:uiPriority w:val="0"/>
    <w:rPr>
      <w:rFonts w:cs="Wingdings 2"/>
      <w:u w:val="none"/>
    </w:rPr>
  </w:style>
  <w:style w:type="character" w:customStyle="1" w:styleId="319">
    <w:name w:val="ListLabel 298"/>
    <w:qFormat/>
    <w:uiPriority w:val="0"/>
    <w:rPr>
      <w:rFonts w:cs="OpenSymbol"/>
      <w:u w:val="none"/>
    </w:rPr>
  </w:style>
  <w:style w:type="character" w:customStyle="1" w:styleId="320">
    <w:name w:val="ListLabel 299"/>
    <w:qFormat/>
    <w:uiPriority w:val="0"/>
    <w:rPr>
      <w:rFonts w:cs="Wingdings"/>
      <w:u w:val="none"/>
    </w:rPr>
  </w:style>
  <w:style w:type="character" w:customStyle="1" w:styleId="321">
    <w:name w:val="ListLabel 300"/>
    <w:qFormat/>
    <w:uiPriority w:val="0"/>
    <w:rPr>
      <w:rFonts w:cs="Wingdings 2"/>
      <w:u w:val="none"/>
    </w:rPr>
  </w:style>
  <w:style w:type="character" w:customStyle="1" w:styleId="322">
    <w:name w:val="ListLabel 301"/>
    <w:qFormat/>
    <w:uiPriority w:val="0"/>
    <w:rPr>
      <w:rFonts w:cs="OpenSymbol"/>
      <w:u w:val="none"/>
    </w:rPr>
  </w:style>
  <w:style w:type="character" w:customStyle="1" w:styleId="323">
    <w:name w:val="ListLabel 302"/>
    <w:qFormat/>
    <w:uiPriority w:val="0"/>
    <w:rPr>
      <w:rFonts w:cs="Wingdings"/>
      <w:u w:val="none"/>
    </w:rPr>
  </w:style>
  <w:style w:type="character" w:customStyle="1" w:styleId="324">
    <w:name w:val="ListLabel 303"/>
    <w:qFormat/>
    <w:uiPriority w:val="0"/>
    <w:rPr>
      <w:rFonts w:cs="Wingdings 2"/>
      <w:u w:val="none"/>
    </w:rPr>
  </w:style>
  <w:style w:type="character" w:customStyle="1" w:styleId="325">
    <w:name w:val="ListLabel 304"/>
    <w:qFormat/>
    <w:uiPriority w:val="0"/>
    <w:rPr>
      <w:rFonts w:cs="OpenSymbol"/>
      <w:u w:val="none"/>
    </w:rPr>
  </w:style>
  <w:style w:type="character" w:customStyle="1" w:styleId="326">
    <w:name w:val="ListLabel 305"/>
    <w:qFormat/>
    <w:uiPriority w:val="0"/>
    <w:rPr>
      <w:rFonts w:cs="Noto Sans Symbols"/>
      <w:sz w:val="22"/>
    </w:rPr>
  </w:style>
  <w:style w:type="character" w:customStyle="1" w:styleId="327">
    <w:name w:val="ListLabel 306"/>
    <w:qFormat/>
    <w:uiPriority w:val="0"/>
    <w:rPr>
      <w:rFonts w:cs="Courier New"/>
    </w:rPr>
  </w:style>
  <w:style w:type="character" w:customStyle="1" w:styleId="328">
    <w:name w:val="ListLabel 307"/>
    <w:qFormat/>
    <w:uiPriority w:val="0"/>
    <w:rPr>
      <w:rFonts w:cs="Noto Sans Symbols"/>
    </w:rPr>
  </w:style>
  <w:style w:type="character" w:customStyle="1" w:styleId="329">
    <w:name w:val="ListLabel 308"/>
    <w:qFormat/>
    <w:uiPriority w:val="0"/>
    <w:rPr>
      <w:rFonts w:cs="Noto Sans Symbols"/>
    </w:rPr>
  </w:style>
  <w:style w:type="character" w:customStyle="1" w:styleId="330">
    <w:name w:val="ListLabel 309"/>
    <w:qFormat/>
    <w:uiPriority w:val="0"/>
    <w:rPr>
      <w:rFonts w:cs="Courier New"/>
    </w:rPr>
  </w:style>
  <w:style w:type="character" w:customStyle="1" w:styleId="331">
    <w:name w:val="ListLabel 310"/>
    <w:qFormat/>
    <w:uiPriority w:val="0"/>
    <w:rPr>
      <w:rFonts w:cs="Noto Sans Symbols"/>
    </w:rPr>
  </w:style>
  <w:style w:type="character" w:customStyle="1" w:styleId="332">
    <w:name w:val="ListLabel 311"/>
    <w:qFormat/>
    <w:uiPriority w:val="0"/>
    <w:rPr>
      <w:rFonts w:cs="Noto Sans Symbols"/>
    </w:rPr>
  </w:style>
  <w:style w:type="character" w:customStyle="1" w:styleId="333">
    <w:name w:val="ListLabel 312"/>
    <w:qFormat/>
    <w:uiPriority w:val="0"/>
    <w:rPr>
      <w:rFonts w:cs="Courier New"/>
    </w:rPr>
  </w:style>
  <w:style w:type="character" w:customStyle="1" w:styleId="334">
    <w:name w:val="ListLabel 313"/>
    <w:qFormat/>
    <w:uiPriority w:val="0"/>
    <w:rPr>
      <w:rFonts w:cs="Noto Sans Symbols"/>
    </w:rPr>
  </w:style>
  <w:style w:type="character" w:customStyle="1" w:styleId="335">
    <w:name w:val="ListLabel 314"/>
    <w:qFormat/>
    <w:uiPriority w:val="0"/>
    <w:rPr>
      <w:rFonts w:cs="Noto Sans Symbols"/>
      <w:b/>
      <w:sz w:val="22"/>
    </w:rPr>
  </w:style>
  <w:style w:type="character" w:customStyle="1" w:styleId="336">
    <w:name w:val="ListLabel 315"/>
    <w:qFormat/>
    <w:uiPriority w:val="0"/>
    <w:rPr>
      <w:rFonts w:cs="Courier New"/>
    </w:rPr>
  </w:style>
  <w:style w:type="character" w:customStyle="1" w:styleId="337">
    <w:name w:val="ListLabel 316"/>
    <w:qFormat/>
    <w:uiPriority w:val="0"/>
    <w:rPr>
      <w:rFonts w:cs="Noto Sans Symbols"/>
    </w:rPr>
  </w:style>
  <w:style w:type="character" w:customStyle="1" w:styleId="338">
    <w:name w:val="ListLabel 317"/>
    <w:qFormat/>
    <w:uiPriority w:val="0"/>
    <w:rPr>
      <w:rFonts w:cs="Noto Sans Symbols"/>
    </w:rPr>
  </w:style>
  <w:style w:type="character" w:customStyle="1" w:styleId="339">
    <w:name w:val="ListLabel 318"/>
    <w:qFormat/>
    <w:uiPriority w:val="0"/>
    <w:rPr>
      <w:rFonts w:cs="Courier New"/>
    </w:rPr>
  </w:style>
  <w:style w:type="character" w:customStyle="1" w:styleId="340">
    <w:name w:val="ListLabel 319"/>
    <w:qFormat/>
    <w:uiPriority w:val="0"/>
    <w:rPr>
      <w:rFonts w:cs="Noto Sans Symbols"/>
    </w:rPr>
  </w:style>
  <w:style w:type="character" w:customStyle="1" w:styleId="341">
    <w:name w:val="ListLabel 320"/>
    <w:qFormat/>
    <w:uiPriority w:val="0"/>
    <w:rPr>
      <w:rFonts w:cs="Noto Sans Symbols"/>
    </w:rPr>
  </w:style>
  <w:style w:type="character" w:customStyle="1" w:styleId="342">
    <w:name w:val="ListLabel 321"/>
    <w:qFormat/>
    <w:uiPriority w:val="0"/>
    <w:rPr>
      <w:rFonts w:cs="Courier New"/>
    </w:rPr>
  </w:style>
  <w:style w:type="character" w:customStyle="1" w:styleId="343">
    <w:name w:val="ListLabel 322"/>
    <w:qFormat/>
    <w:uiPriority w:val="0"/>
    <w:rPr>
      <w:rFonts w:cs="Noto Sans Symbols"/>
    </w:rPr>
  </w:style>
  <w:style w:type="character" w:customStyle="1" w:styleId="344">
    <w:name w:val="ListLabel 323"/>
    <w:qFormat/>
    <w:uiPriority w:val="0"/>
    <w:rPr>
      <w:rFonts w:cs="Noto Sans Symbols"/>
      <w:sz w:val="22"/>
    </w:rPr>
  </w:style>
  <w:style w:type="character" w:customStyle="1" w:styleId="345">
    <w:name w:val="ListLabel 324"/>
    <w:qFormat/>
    <w:uiPriority w:val="0"/>
    <w:rPr>
      <w:rFonts w:cs="Courier New"/>
    </w:rPr>
  </w:style>
  <w:style w:type="character" w:customStyle="1" w:styleId="346">
    <w:name w:val="ListLabel 325"/>
    <w:qFormat/>
    <w:uiPriority w:val="0"/>
    <w:rPr>
      <w:rFonts w:cs="Noto Sans Symbols"/>
    </w:rPr>
  </w:style>
  <w:style w:type="character" w:customStyle="1" w:styleId="347">
    <w:name w:val="ListLabel 326"/>
    <w:qFormat/>
    <w:uiPriority w:val="0"/>
    <w:rPr>
      <w:rFonts w:cs="Noto Sans Symbols"/>
    </w:rPr>
  </w:style>
  <w:style w:type="character" w:customStyle="1" w:styleId="348">
    <w:name w:val="ListLabel 327"/>
    <w:qFormat/>
    <w:uiPriority w:val="0"/>
    <w:rPr>
      <w:rFonts w:cs="Courier New"/>
    </w:rPr>
  </w:style>
  <w:style w:type="character" w:customStyle="1" w:styleId="349">
    <w:name w:val="ListLabel 328"/>
    <w:qFormat/>
    <w:uiPriority w:val="0"/>
    <w:rPr>
      <w:rFonts w:cs="Noto Sans Symbols"/>
    </w:rPr>
  </w:style>
  <w:style w:type="character" w:customStyle="1" w:styleId="350">
    <w:name w:val="ListLabel 329"/>
    <w:qFormat/>
    <w:uiPriority w:val="0"/>
    <w:rPr>
      <w:rFonts w:cs="Noto Sans Symbols"/>
    </w:rPr>
  </w:style>
  <w:style w:type="character" w:customStyle="1" w:styleId="351">
    <w:name w:val="ListLabel 330"/>
    <w:qFormat/>
    <w:uiPriority w:val="0"/>
    <w:rPr>
      <w:rFonts w:cs="Courier New"/>
    </w:rPr>
  </w:style>
  <w:style w:type="character" w:customStyle="1" w:styleId="352">
    <w:name w:val="ListLabel 331"/>
    <w:qFormat/>
    <w:uiPriority w:val="0"/>
    <w:rPr>
      <w:rFonts w:cs="Noto Sans Symbols"/>
    </w:rPr>
  </w:style>
  <w:style w:type="character" w:customStyle="1" w:styleId="353">
    <w:name w:val="ListLabel 332"/>
    <w:qFormat/>
    <w:uiPriority w:val="0"/>
    <w:rPr>
      <w:rFonts w:ascii="Calibri" w:hAnsi="Calibri" w:cs="Noto Sans Symbols"/>
      <w:b/>
      <w:sz w:val="22"/>
    </w:rPr>
  </w:style>
  <w:style w:type="character" w:customStyle="1" w:styleId="354">
    <w:name w:val="ListLabel 333"/>
    <w:qFormat/>
    <w:uiPriority w:val="0"/>
    <w:rPr>
      <w:rFonts w:cs="Courier New"/>
    </w:rPr>
  </w:style>
  <w:style w:type="character" w:customStyle="1" w:styleId="355">
    <w:name w:val="ListLabel 334"/>
    <w:qFormat/>
    <w:uiPriority w:val="0"/>
    <w:rPr>
      <w:rFonts w:cs="Noto Sans Symbols"/>
    </w:rPr>
  </w:style>
  <w:style w:type="character" w:customStyle="1" w:styleId="356">
    <w:name w:val="ListLabel 335"/>
    <w:qFormat/>
    <w:uiPriority w:val="0"/>
    <w:rPr>
      <w:rFonts w:cs="Noto Sans Symbols"/>
    </w:rPr>
  </w:style>
  <w:style w:type="character" w:customStyle="1" w:styleId="357">
    <w:name w:val="ListLabel 336"/>
    <w:qFormat/>
    <w:uiPriority w:val="0"/>
    <w:rPr>
      <w:rFonts w:cs="Courier New"/>
    </w:rPr>
  </w:style>
  <w:style w:type="character" w:customStyle="1" w:styleId="358">
    <w:name w:val="ListLabel 337"/>
    <w:qFormat/>
    <w:uiPriority w:val="0"/>
    <w:rPr>
      <w:rFonts w:cs="Noto Sans Symbols"/>
    </w:rPr>
  </w:style>
  <w:style w:type="character" w:customStyle="1" w:styleId="359">
    <w:name w:val="ListLabel 338"/>
    <w:qFormat/>
    <w:uiPriority w:val="0"/>
    <w:rPr>
      <w:rFonts w:cs="Noto Sans Symbols"/>
    </w:rPr>
  </w:style>
  <w:style w:type="character" w:customStyle="1" w:styleId="360">
    <w:name w:val="ListLabel 339"/>
    <w:qFormat/>
    <w:uiPriority w:val="0"/>
    <w:rPr>
      <w:rFonts w:cs="Courier New"/>
    </w:rPr>
  </w:style>
  <w:style w:type="character" w:customStyle="1" w:styleId="361">
    <w:name w:val="ListLabel 340"/>
    <w:qFormat/>
    <w:uiPriority w:val="0"/>
    <w:rPr>
      <w:rFonts w:cs="Noto Sans Symbols"/>
    </w:rPr>
  </w:style>
  <w:style w:type="character" w:customStyle="1" w:styleId="362">
    <w:name w:val="ListLabel 341"/>
    <w:qFormat/>
    <w:uiPriority w:val="0"/>
    <w:rPr>
      <w:rFonts w:ascii="Calibri" w:hAnsi="Calibri"/>
      <w:b/>
      <w:sz w:val="22"/>
    </w:rPr>
  </w:style>
  <w:style w:type="character" w:customStyle="1" w:styleId="363">
    <w:name w:val="ListLabel 342"/>
    <w:qFormat/>
    <w:uiPriority w:val="0"/>
    <w:rPr>
      <w:rFonts w:cs="Wingdings"/>
      <w:sz w:val="22"/>
      <w:u w:val="none"/>
    </w:rPr>
  </w:style>
  <w:style w:type="character" w:customStyle="1" w:styleId="364">
    <w:name w:val="ListLabel 343"/>
    <w:qFormat/>
    <w:uiPriority w:val="0"/>
    <w:rPr>
      <w:rFonts w:cs="Wingdings 2"/>
      <w:u w:val="none"/>
    </w:rPr>
  </w:style>
  <w:style w:type="character" w:customStyle="1" w:styleId="365">
    <w:name w:val="ListLabel 344"/>
    <w:qFormat/>
    <w:uiPriority w:val="0"/>
    <w:rPr>
      <w:rFonts w:cs="OpenSymbol"/>
      <w:u w:val="none"/>
    </w:rPr>
  </w:style>
  <w:style w:type="character" w:customStyle="1" w:styleId="366">
    <w:name w:val="ListLabel 345"/>
    <w:qFormat/>
    <w:uiPriority w:val="0"/>
    <w:rPr>
      <w:rFonts w:cs="Wingdings"/>
      <w:u w:val="none"/>
    </w:rPr>
  </w:style>
  <w:style w:type="character" w:customStyle="1" w:styleId="367">
    <w:name w:val="ListLabel 346"/>
    <w:qFormat/>
    <w:uiPriority w:val="0"/>
    <w:rPr>
      <w:rFonts w:cs="Wingdings 2"/>
      <w:u w:val="none"/>
    </w:rPr>
  </w:style>
  <w:style w:type="character" w:customStyle="1" w:styleId="368">
    <w:name w:val="ListLabel 347"/>
    <w:qFormat/>
    <w:uiPriority w:val="0"/>
    <w:rPr>
      <w:rFonts w:cs="OpenSymbol"/>
      <w:u w:val="none"/>
    </w:rPr>
  </w:style>
  <w:style w:type="character" w:customStyle="1" w:styleId="369">
    <w:name w:val="ListLabel 348"/>
    <w:qFormat/>
    <w:uiPriority w:val="0"/>
    <w:rPr>
      <w:rFonts w:cs="Wingdings"/>
      <w:u w:val="none"/>
    </w:rPr>
  </w:style>
  <w:style w:type="character" w:customStyle="1" w:styleId="370">
    <w:name w:val="ListLabel 349"/>
    <w:qFormat/>
    <w:uiPriority w:val="0"/>
    <w:rPr>
      <w:rFonts w:cs="Wingdings 2"/>
      <w:u w:val="none"/>
    </w:rPr>
  </w:style>
  <w:style w:type="character" w:customStyle="1" w:styleId="371">
    <w:name w:val="ListLabel 350"/>
    <w:qFormat/>
    <w:uiPriority w:val="0"/>
    <w:rPr>
      <w:rFonts w:cs="OpenSymbol"/>
      <w:u w:val="none"/>
    </w:rPr>
  </w:style>
  <w:style w:type="character" w:customStyle="1" w:styleId="372">
    <w:name w:val="ListLabel 351"/>
    <w:qFormat/>
    <w:uiPriority w:val="0"/>
    <w:rPr>
      <w:rFonts w:cs="Wingdings"/>
      <w:sz w:val="22"/>
      <w:u w:val="none"/>
    </w:rPr>
  </w:style>
  <w:style w:type="character" w:customStyle="1" w:styleId="373">
    <w:name w:val="ListLabel 352"/>
    <w:qFormat/>
    <w:uiPriority w:val="0"/>
    <w:rPr>
      <w:rFonts w:cs="Wingdings 2"/>
      <w:u w:val="none"/>
    </w:rPr>
  </w:style>
  <w:style w:type="character" w:customStyle="1" w:styleId="374">
    <w:name w:val="ListLabel 353"/>
    <w:qFormat/>
    <w:uiPriority w:val="0"/>
    <w:rPr>
      <w:rFonts w:cs="OpenSymbol"/>
      <w:u w:val="none"/>
    </w:rPr>
  </w:style>
  <w:style w:type="character" w:customStyle="1" w:styleId="375">
    <w:name w:val="ListLabel 354"/>
    <w:qFormat/>
    <w:uiPriority w:val="0"/>
    <w:rPr>
      <w:rFonts w:cs="Wingdings"/>
      <w:u w:val="none"/>
    </w:rPr>
  </w:style>
  <w:style w:type="character" w:customStyle="1" w:styleId="376">
    <w:name w:val="ListLabel 355"/>
    <w:qFormat/>
    <w:uiPriority w:val="0"/>
    <w:rPr>
      <w:rFonts w:cs="Wingdings 2"/>
      <w:u w:val="none"/>
    </w:rPr>
  </w:style>
  <w:style w:type="character" w:customStyle="1" w:styleId="377">
    <w:name w:val="ListLabel 356"/>
    <w:qFormat/>
    <w:uiPriority w:val="0"/>
    <w:rPr>
      <w:rFonts w:cs="OpenSymbol"/>
      <w:u w:val="none"/>
    </w:rPr>
  </w:style>
  <w:style w:type="character" w:customStyle="1" w:styleId="378">
    <w:name w:val="ListLabel 357"/>
    <w:qFormat/>
    <w:uiPriority w:val="0"/>
    <w:rPr>
      <w:rFonts w:cs="Wingdings"/>
      <w:u w:val="none"/>
    </w:rPr>
  </w:style>
  <w:style w:type="character" w:customStyle="1" w:styleId="379">
    <w:name w:val="ListLabel 358"/>
    <w:qFormat/>
    <w:uiPriority w:val="0"/>
    <w:rPr>
      <w:rFonts w:cs="Wingdings 2"/>
      <w:u w:val="none"/>
    </w:rPr>
  </w:style>
  <w:style w:type="character" w:customStyle="1" w:styleId="380">
    <w:name w:val="ListLabel 359"/>
    <w:qFormat/>
    <w:uiPriority w:val="0"/>
    <w:rPr>
      <w:rFonts w:cs="OpenSymbol"/>
      <w:u w:val="none"/>
    </w:rPr>
  </w:style>
  <w:style w:type="character" w:customStyle="1" w:styleId="381">
    <w:name w:val="ListLabel 360"/>
    <w:qFormat/>
    <w:uiPriority w:val="0"/>
    <w:rPr>
      <w:rFonts w:cs="Noto Sans Symbols"/>
      <w:sz w:val="22"/>
    </w:rPr>
  </w:style>
  <w:style w:type="character" w:customStyle="1" w:styleId="382">
    <w:name w:val="ListLabel 361"/>
    <w:qFormat/>
    <w:uiPriority w:val="0"/>
    <w:rPr>
      <w:rFonts w:cs="Courier New"/>
    </w:rPr>
  </w:style>
  <w:style w:type="character" w:customStyle="1" w:styleId="383">
    <w:name w:val="ListLabel 362"/>
    <w:qFormat/>
    <w:uiPriority w:val="0"/>
    <w:rPr>
      <w:rFonts w:cs="Noto Sans Symbols"/>
    </w:rPr>
  </w:style>
  <w:style w:type="character" w:customStyle="1" w:styleId="384">
    <w:name w:val="ListLabel 363"/>
    <w:qFormat/>
    <w:uiPriority w:val="0"/>
    <w:rPr>
      <w:rFonts w:cs="Noto Sans Symbols"/>
    </w:rPr>
  </w:style>
  <w:style w:type="character" w:customStyle="1" w:styleId="385">
    <w:name w:val="ListLabel 364"/>
    <w:qFormat/>
    <w:uiPriority w:val="0"/>
    <w:rPr>
      <w:rFonts w:cs="Courier New"/>
    </w:rPr>
  </w:style>
  <w:style w:type="character" w:customStyle="1" w:styleId="386">
    <w:name w:val="ListLabel 365"/>
    <w:qFormat/>
    <w:uiPriority w:val="0"/>
    <w:rPr>
      <w:rFonts w:cs="Noto Sans Symbols"/>
    </w:rPr>
  </w:style>
  <w:style w:type="character" w:customStyle="1" w:styleId="387">
    <w:name w:val="ListLabel 366"/>
    <w:qFormat/>
    <w:uiPriority w:val="0"/>
    <w:rPr>
      <w:rFonts w:cs="Noto Sans Symbols"/>
    </w:rPr>
  </w:style>
  <w:style w:type="character" w:customStyle="1" w:styleId="388">
    <w:name w:val="ListLabel 367"/>
    <w:qFormat/>
    <w:uiPriority w:val="0"/>
    <w:rPr>
      <w:rFonts w:cs="Courier New"/>
    </w:rPr>
  </w:style>
  <w:style w:type="character" w:customStyle="1" w:styleId="389">
    <w:name w:val="ListLabel 368"/>
    <w:qFormat/>
    <w:uiPriority w:val="0"/>
    <w:rPr>
      <w:rFonts w:cs="Noto Sans Symbols"/>
    </w:rPr>
  </w:style>
  <w:style w:type="character" w:customStyle="1" w:styleId="390">
    <w:name w:val="ListLabel 369"/>
    <w:qFormat/>
    <w:uiPriority w:val="0"/>
    <w:rPr>
      <w:rFonts w:cs="Noto Sans Symbols"/>
      <w:b/>
      <w:sz w:val="22"/>
    </w:rPr>
  </w:style>
  <w:style w:type="character" w:customStyle="1" w:styleId="391">
    <w:name w:val="ListLabel 370"/>
    <w:qFormat/>
    <w:uiPriority w:val="0"/>
    <w:rPr>
      <w:rFonts w:cs="Courier New"/>
    </w:rPr>
  </w:style>
  <w:style w:type="character" w:customStyle="1" w:styleId="392">
    <w:name w:val="ListLabel 371"/>
    <w:qFormat/>
    <w:uiPriority w:val="0"/>
    <w:rPr>
      <w:rFonts w:cs="Noto Sans Symbols"/>
    </w:rPr>
  </w:style>
  <w:style w:type="character" w:customStyle="1" w:styleId="393">
    <w:name w:val="ListLabel 372"/>
    <w:qFormat/>
    <w:uiPriority w:val="0"/>
    <w:rPr>
      <w:rFonts w:cs="Noto Sans Symbols"/>
    </w:rPr>
  </w:style>
  <w:style w:type="character" w:customStyle="1" w:styleId="394">
    <w:name w:val="ListLabel 373"/>
    <w:qFormat/>
    <w:uiPriority w:val="0"/>
    <w:rPr>
      <w:rFonts w:cs="Courier New"/>
    </w:rPr>
  </w:style>
  <w:style w:type="character" w:customStyle="1" w:styleId="395">
    <w:name w:val="ListLabel 374"/>
    <w:qFormat/>
    <w:uiPriority w:val="0"/>
    <w:rPr>
      <w:rFonts w:cs="Noto Sans Symbols"/>
    </w:rPr>
  </w:style>
  <w:style w:type="character" w:customStyle="1" w:styleId="396">
    <w:name w:val="ListLabel 375"/>
    <w:qFormat/>
    <w:uiPriority w:val="0"/>
    <w:rPr>
      <w:rFonts w:cs="Noto Sans Symbols"/>
    </w:rPr>
  </w:style>
  <w:style w:type="character" w:customStyle="1" w:styleId="397">
    <w:name w:val="ListLabel 376"/>
    <w:qFormat/>
    <w:uiPriority w:val="0"/>
    <w:rPr>
      <w:rFonts w:cs="Courier New"/>
    </w:rPr>
  </w:style>
  <w:style w:type="character" w:customStyle="1" w:styleId="398">
    <w:name w:val="ListLabel 377"/>
    <w:qFormat/>
    <w:uiPriority w:val="0"/>
    <w:rPr>
      <w:rFonts w:cs="Noto Sans Symbols"/>
    </w:rPr>
  </w:style>
  <w:style w:type="character" w:customStyle="1" w:styleId="399">
    <w:name w:val="ListLabel 378"/>
    <w:qFormat/>
    <w:uiPriority w:val="0"/>
    <w:rPr>
      <w:rFonts w:cs="Noto Sans Symbols"/>
      <w:sz w:val="22"/>
    </w:rPr>
  </w:style>
  <w:style w:type="character" w:customStyle="1" w:styleId="400">
    <w:name w:val="ListLabel 379"/>
    <w:qFormat/>
    <w:uiPriority w:val="0"/>
    <w:rPr>
      <w:rFonts w:cs="Courier New"/>
    </w:rPr>
  </w:style>
  <w:style w:type="character" w:customStyle="1" w:styleId="401">
    <w:name w:val="ListLabel 380"/>
    <w:qFormat/>
    <w:uiPriority w:val="0"/>
    <w:rPr>
      <w:rFonts w:cs="Noto Sans Symbols"/>
    </w:rPr>
  </w:style>
  <w:style w:type="character" w:customStyle="1" w:styleId="402">
    <w:name w:val="ListLabel 381"/>
    <w:qFormat/>
    <w:uiPriority w:val="0"/>
    <w:rPr>
      <w:rFonts w:cs="Noto Sans Symbols"/>
    </w:rPr>
  </w:style>
  <w:style w:type="character" w:customStyle="1" w:styleId="403">
    <w:name w:val="ListLabel 382"/>
    <w:qFormat/>
    <w:uiPriority w:val="0"/>
    <w:rPr>
      <w:rFonts w:cs="Courier New"/>
    </w:rPr>
  </w:style>
  <w:style w:type="character" w:customStyle="1" w:styleId="404">
    <w:name w:val="ListLabel 383"/>
    <w:qFormat/>
    <w:uiPriority w:val="0"/>
    <w:rPr>
      <w:rFonts w:cs="Noto Sans Symbols"/>
    </w:rPr>
  </w:style>
  <w:style w:type="character" w:customStyle="1" w:styleId="405">
    <w:name w:val="ListLabel 384"/>
    <w:qFormat/>
    <w:uiPriority w:val="0"/>
    <w:rPr>
      <w:rFonts w:cs="Noto Sans Symbols"/>
    </w:rPr>
  </w:style>
  <w:style w:type="character" w:customStyle="1" w:styleId="406">
    <w:name w:val="ListLabel 385"/>
    <w:qFormat/>
    <w:uiPriority w:val="0"/>
    <w:rPr>
      <w:rFonts w:cs="Courier New"/>
    </w:rPr>
  </w:style>
  <w:style w:type="character" w:customStyle="1" w:styleId="407">
    <w:name w:val="ListLabel 386"/>
    <w:qFormat/>
    <w:uiPriority w:val="0"/>
    <w:rPr>
      <w:rFonts w:cs="Noto Sans Symbols"/>
    </w:rPr>
  </w:style>
  <w:style w:type="character" w:customStyle="1" w:styleId="408">
    <w:name w:val="ListLabel 387"/>
    <w:qFormat/>
    <w:uiPriority w:val="0"/>
    <w:rPr>
      <w:rFonts w:ascii="Calibri" w:hAnsi="Calibri" w:cs="Noto Sans Symbols"/>
      <w:b/>
      <w:sz w:val="22"/>
    </w:rPr>
  </w:style>
  <w:style w:type="character" w:customStyle="1" w:styleId="409">
    <w:name w:val="ListLabel 388"/>
    <w:qFormat/>
    <w:uiPriority w:val="0"/>
    <w:rPr>
      <w:rFonts w:cs="Courier New"/>
    </w:rPr>
  </w:style>
  <w:style w:type="character" w:customStyle="1" w:styleId="410">
    <w:name w:val="ListLabel 389"/>
    <w:qFormat/>
    <w:uiPriority w:val="0"/>
    <w:rPr>
      <w:rFonts w:cs="Noto Sans Symbols"/>
    </w:rPr>
  </w:style>
  <w:style w:type="character" w:customStyle="1" w:styleId="411">
    <w:name w:val="ListLabel 390"/>
    <w:qFormat/>
    <w:uiPriority w:val="0"/>
    <w:rPr>
      <w:rFonts w:cs="Noto Sans Symbols"/>
    </w:rPr>
  </w:style>
  <w:style w:type="character" w:customStyle="1" w:styleId="412">
    <w:name w:val="ListLabel 391"/>
    <w:qFormat/>
    <w:uiPriority w:val="0"/>
    <w:rPr>
      <w:rFonts w:cs="Courier New"/>
    </w:rPr>
  </w:style>
  <w:style w:type="character" w:customStyle="1" w:styleId="413">
    <w:name w:val="ListLabel 392"/>
    <w:qFormat/>
    <w:uiPriority w:val="0"/>
    <w:rPr>
      <w:rFonts w:cs="Noto Sans Symbols"/>
    </w:rPr>
  </w:style>
  <w:style w:type="character" w:customStyle="1" w:styleId="414">
    <w:name w:val="ListLabel 393"/>
    <w:qFormat/>
    <w:uiPriority w:val="0"/>
    <w:rPr>
      <w:rFonts w:cs="Noto Sans Symbols"/>
    </w:rPr>
  </w:style>
  <w:style w:type="character" w:customStyle="1" w:styleId="415">
    <w:name w:val="ListLabel 394"/>
    <w:qFormat/>
    <w:uiPriority w:val="0"/>
    <w:rPr>
      <w:rFonts w:cs="Courier New"/>
    </w:rPr>
  </w:style>
  <w:style w:type="character" w:customStyle="1" w:styleId="416">
    <w:name w:val="ListLabel 395"/>
    <w:qFormat/>
    <w:uiPriority w:val="0"/>
    <w:rPr>
      <w:rFonts w:cs="Noto Sans Symbols"/>
    </w:rPr>
  </w:style>
  <w:style w:type="character" w:customStyle="1" w:styleId="417">
    <w:name w:val="ListLabel 396"/>
    <w:qFormat/>
    <w:uiPriority w:val="0"/>
    <w:rPr>
      <w:rFonts w:ascii="Calibri" w:hAnsi="Calibri"/>
      <w:b/>
      <w:sz w:val="22"/>
    </w:rPr>
  </w:style>
  <w:style w:type="character" w:customStyle="1" w:styleId="418">
    <w:name w:val="ListLabel 397"/>
    <w:qFormat/>
    <w:uiPriority w:val="0"/>
    <w:rPr>
      <w:rFonts w:cs="Wingdings"/>
      <w:sz w:val="22"/>
      <w:u w:val="none"/>
    </w:rPr>
  </w:style>
  <w:style w:type="character" w:customStyle="1" w:styleId="419">
    <w:name w:val="ListLabel 398"/>
    <w:qFormat/>
    <w:uiPriority w:val="0"/>
    <w:rPr>
      <w:rFonts w:cs="Wingdings 2"/>
      <w:u w:val="none"/>
    </w:rPr>
  </w:style>
  <w:style w:type="character" w:customStyle="1" w:styleId="420">
    <w:name w:val="ListLabel 399"/>
    <w:qFormat/>
    <w:uiPriority w:val="0"/>
    <w:rPr>
      <w:rFonts w:cs="OpenSymbol"/>
      <w:u w:val="none"/>
    </w:rPr>
  </w:style>
  <w:style w:type="character" w:customStyle="1" w:styleId="421">
    <w:name w:val="ListLabel 400"/>
    <w:qFormat/>
    <w:uiPriority w:val="0"/>
    <w:rPr>
      <w:rFonts w:cs="Wingdings"/>
      <w:u w:val="none"/>
    </w:rPr>
  </w:style>
  <w:style w:type="character" w:customStyle="1" w:styleId="422">
    <w:name w:val="ListLabel 401"/>
    <w:qFormat/>
    <w:uiPriority w:val="0"/>
    <w:rPr>
      <w:rFonts w:cs="Wingdings 2"/>
      <w:u w:val="none"/>
    </w:rPr>
  </w:style>
  <w:style w:type="character" w:customStyle="1" w:styleId="423">
    <w:name w:val="ListLabel 402"/>
    <w:qFormat/>
    <w:uiPriority w:val="0"/>
    <w:rPr>
      <w:rFonts w:cs="OpenSymbol"/>
      <w:u w:val="none"/>
    </w:rPr>
  </w:style>
  <w:style w:type="character" w:customStyle="1" w:styleId="424">
    <w:name w:val="ListLabel 403"/>
    <w:qFormat/>
    <w:uiPriority w:val="0"/>
    <w:rPr>
      <w:rFonts w:cs="Wingdings"/>
      <w:u w:val="none"/>
    </w:rPr>
  </w:style>
  <w:style w:type="character" w:customStyle="1" w:styleId="425">
    <w:name w:val="ListLabel 404"/>
    <w:qFormat/>
    <w:uiPriority w:val="0"/>
    <w:rPr>
      <w:rFonts w:cs="Wingdings 2"/>
      <w:u w:val="none"/>
    </w:rPr>
  </w:style>
  <w:style w:type="character" w:customStyle="1" w:styleId="426">
    <w:name w:val="ListLabel 405"/>
    <w:qFormat/>
    <w:uiPriority w:val="0"/>
    <w:rPr>
      <w:rFonts w:cs="OpenSymbol"/>
      <w:u w:val="none"/>
    </w:rPr>
  </w:style>
  <w:style w:type="character" w:customStyle="1" w:styleId="427">
    <w:name w:val="ListLabel 406"/>
    <w:qFormat/>
    <w:uiPriority w:val="0"/>
    <w:rPr>
      <w:rFonts w:cs="Wingdings"/>
      <w:sz w:val="22"/>
      <w:u w:val="none"/>
    </w:rPr>
  </w:style>
  <w:style w:type="character" w:customStyle="1" w:styleId="428">
    <w:name w:val="ListLabel 407"/>
    <w:qFormat/>
    <w:uiPriority w:val="0"/>
    <w:rPr>
      <w:rFonts w:cs="Wingdings 2"/>
      <w:u w:val="none"/>
    </w:rPr>
  </w:style>
  <w:style w:type="character" w:customStyle="1" w:styleId="429">
    <w:name w:val="ListLabel 408"/>
    <w:qFormat/>
    <w:uiPriority w:val="0"/>
    <w:rPr>
      <w:rFonts w:cs="OpenSymbol"/>
      <w:u w:val="none"/>
    </w:rPr>
  </w:style>
  <w:style w:type="character" w:customStyle="1" w:styleId="430">
    <w:name w:val="ListLabel 409"/>
    <w:qFormat/>
    <w:uiPriority w:val="0"/>
    <w:rPr>
      <w:rFonts w:cs="Wingdings"/>
      <w:u w:val="none"/>
    </w:rPr>
  </w:style>
  <w:style w:type="character" w:customStyle="1" w:styleId="431">
    <w:name w:val="ListLabel 410"/>
    <w:qFormat/>
    <w:uiPriority w:val="0"/>
    <w:rPr>
      <w:rFonts w:cs="Wingdings 2"/>
      <w:u w:val="none"/>
    </w:rPr>
  </w:style>
  <w:style w:type="character" w:customStyle="1" w:styleId="432">
    <w:name w:val="ListLabel 411"/>
    <w:qFormat/>
    <w:uiPriority w:val="0"/>
    <w:rPr>
      <w:rFonts w:cs="OpenSymbol"/>
      <w:u w:val="none"/>
    </w:rPr>
  </w:style>
  <w:style w:type="character" w:customStyle="1" w:styleId="433">
    <w:name w:val="ListLabel 412"/>
    <w:qFormat/>
    <w:uiPriority w:val="0"/>
    <w:rPr>
      <w:rFonts w:cs="Wingdings"/>
      <w:u w:val="none"/>
    </w:rPr>
  </w:style>
  <w:style w:type="character" w:customStyle="1" w:styleId="434">
    <w:name w:val="ListLabel 413"/>
    <w:qFormat/>
    <w:uiPriority w:val="0"/>
    <w:rPr>
      <w:rFonts w:cs="Wingdings 2"/>
      <w:u w:val="none"/>
    </w:rPr>
  </w:style>
  <w:style w:type="character" w:customStyle="1" w:styleId="435">
    <w:name w:val="ListLabel 414"/>
    <w:qFormat/>
    <w:uiPriority w:val="0"/>
    <w:rPr>
      <w:rFonts w:cs="OpenSymbol"/>
      <w:u w:val="none"/>
    </w:rPr>
  </w:style>
  <w:style w:type="character" w:customStyle="1" w:styleId="436">
    <w:name w:val="ListLabel 415"/>
    <w:qFormat/>
    <w:uiPriority w:val="0"/>
    <w:rPr>
      <w:rFonts w:cs="Noto Sans Symbols"/>
      <w:sz w:val="22"/>
    </w:rPr>
  </w:style>
  <w:style w:type="character" w:customStyle="1" w:styleId="437">
    <w:name w:val="ListLabel 416"/>
    <w:qFormat/>
    <w:uiPriority w:val="0"/>
    <w:rPr>
      <w:rFonts w:cs="Courier New"/>
    </w:rPr>
  </w:style>
  <w:style w:type="character" w:customStyle="1" w:styleId="438">
    <w:name w:val="ListLabel 417"/>
    <w:qFormat/>
    <w:uiPriority w:val="0"/>
    <w:rPr>
      <w:rFonts w:cs="Noto Sans Symbols"/>
    </w:rPr>
  </w:style>
  <w:style w:type="character" w:customStyle="1" w:styleId="439">
    <w:name w:val="ListLabel 418"/>
    <w:qFormat/>
    <w:uiPriority w:val="0"/>
    <w:rPr>
      <w:rFonts w:cs="Noto Sans Symbols"/>
    </w:rPr>
  </w:style>
  <w:style w:type="character" w:customStyle="1" w:styleId="440">
    <w:name w:val="ListLabel 419"/>
    <w:qFormat/>
    <w:uiPriority w:val="0"/>
    <w:rPr>
      <w:rFonts w:cs="Courier New"/>
    </w:rPr>
  </w:style>
  <w:style w:type="character" w:customStyle="1" w:styleId="441">
    <w:name w:val="ListLabel 420"/>
    <w:qFormat/>
    <w:uiPriority w:val="0"/>
    <w:rPr>
      <w:rFonts w:cs="Noto Sans Symbols"/>
    </w:rPr>
  </w:style>
  <w:style w:type="character" w:customStyle="1" w:styleId="442">
    <w:name w:val="ListLabel 421"/>
    <w:qFormat/>
    <w:uiPriority w:val="0"/>
    <w:rPr>
      <w:rFonts w:cs="Noto Sans Symbols"/>
    </w:rPr>
  </w:style>
  <w:style w:type="character" w:customStyle="1" w:styleId="443">
    <w:name w:val="ListLabel 422"/>
    <w:qFormat/>
    <w:uiPriority w:val="0"/>
    <w:rPr>
      <w:rFonts w:cs="Courier New"/>
    </w:rPr>
  </w:style>
  <w:style w:type="character" w:customStyle="1" w:styleId="444">
    <w:name w:val="ListLabel 423"/>
    <w:qFormat/>
    <w:uiPriority w:val="0"/>
    <w:rPr>
      <w:rFonts w:cs="Noto Sans Symbols"/>
    </w:rPr>
  </w:style>
  <w:style w:type="character" w:customStyle="1" w:styleId="445">
    <w:name w:val="ListLabel 424"/>
    <w:qFormat/>
    <w:uiPriority w:val="0"/>
    <w:rPr>
      <w:rFonts w:cs="Noto Sans Symbols"/>
      <w:b/>
      <w:sz w:val="22"/>
    </w:rPr>
  </w:style>
  <w:style w:type="character" w:customStyle="1" w:styleId="446">
    <w:name w:val="ListLabel 425"/>
    <w:qFormat/>
    <w:uiPriority w:val="0"/>
    <w:rPr>
      <w:rFonts w:cs="Courier New"/>
    </w:rPr>
  </w:style>
  <w:style w:type="character" w:customStyle="1" w:styleId="447">
    <w:name w:val="ListLabel 426"/>
    <w:qFormat/>
    <w:uiPriority w:val="0"/>
    <w:rPr>
      <w:rFonts w:cs="Noto Sans Symbols"/>
    </w:rPr>
  </w:style>
  <w:style w:type="character" w:customStyle="1" w:styleId="448">
    <w:name w:val="ListLabel 427"/>
    <w:qFormat/>
    <w:uiPriority w:val="0"/>
    <w:rPr>
      <w:rFonts w:cs="Noto Sans Symbols"/>
    </w:rPr>
  </w:style>
  <w:style w:type="character" w:customStyle="1" w:styleId="449">
    <w:name w:val="ListLabel 428"/>
    <w:qFormat/>
    <w:uiPriority w:val="0"/>
    <w:rPr>
      <w:rFonts w:cs="Courier New"/>
    </w:rPr>
  </w:style>
  <w:style w:type="character" w:customStyle="1" w:styleId="450">
    <w:name w:val="ListLabel 429"/>
    <w:qFormat/>
    <w:uiPriority w:val="0"/>
    <w:rPr>
      <w:rFonts w:cs="Noto Sans Symbols"/>
    </w:rPr>
  </w:style>
  <w:style w:type="character" w:customStyle="1" w:styleId="451">
    <w:name w:val="ListLabel 430"/>
    <w:qFormat/>
    <w:uiPriority w:val="0"/>
    <w:rPr>
      <w:rFonts w:cs="Noto Sans Symbols"/>
    </w:rPr>
  </w:style>
  <w:style w:type="character" w:customStyle="1" w:styleId="452">
    <w:name w:val="ListLabel 431"/>
    <w:qFormat/>
    <w:uiPriority w:val="0"/>
    <w:rPr>
      <w:rFonts w:cs="Courier New"/>
    </w:rPr>
  </w:style>
  <w:style w:type="character" w:customStyle="1" w:styleId="453">
    <w:name w:val="ListLabel 432"/>
    <w:qFormat/>
    <w:uiPriority w:val="0"/>
    <w:rPr>
      <w:rFonts w:cs="Noto Sans Symbols"/>
    </w:rPr>
  </w:style>
  <w:style w:type="character" w:customStyle="1" w:styleId="454">
    <w:name w:val="ListLabel 433"/>
    <w:qFormat/>
    <w:uiPriority w:val="0"/>
    <w:rPr>
      <w:rFonts w:cs="Noto Sans Symbols"/>
      <w:sz w:val="22"/>
    </w:rPr>
  </w:style>
  <w:style w:type="character" w:customStyle="1" w:styleId="455">
    <w:name w:val="ListLabel 434"/>
    <w:qFormat/>
    <w:uiPriority w:val="0"/>
    <w:rPr>
      <w:rFonts w:cs="Courier New"/>
    </w:rPr>
  </w:style>
  <w:style w:type="character" w:customStyle="1" w:styleId="456">
    <w:name w:val="ListLabel 435"/>
    <w:qFormat/>
    <w:uiPriority w:val="0"/>
    <w:rPr>
      <w:rFonts w:cs="Noto Sans Symbols"/>
    </w:rPr>
  </w:style>
  <w:style w:type="character" w:customStyle="1" w:styleId="457">
    <w:name w:val="ListLabel 436"/>
    <w:qFormat/>
    <w:uiPriority w:val="0"/>
    <w:rPr>
      <w:rFonts w:cs="Noto Sans Symbols"/>
    </w:rPr>
  </w:style>
  <w:style w:type="character" w:customStyle="1" w:styleId="458">
    <w:name w:val="ListLabel 437"/>
    <w:qFormat/>
    <w:uiPriority w:val="0"/>
    <w:rPr>
      <w:rFonts w:cs="Courier New"/>
    </w:rPr>
  </w:style>
  <w:style w:type="character" w:customStyle="1" w:styleId="459">
    <w:name w:val="ListLabel 438"/>
    <w:qFormat/>
    <w:uiPriority w:val="0"/>
    <w:rPr>
      <w:rFonts w:cs="Noto Sans Symbols"/>
    </w:rPr>
  </w:style>
  <w:style w:type="character" w:customStyle="1" w:styleId="460">
    <w:name w:val="ListLabel 439"/>
    <w:qFormat/>
    <w:uiPriority w:val="0"/>
    <w:rPr>
      <w:rFonts w:cs="Noto Sans Symbols"/>
    </w:rPr>
  </w:style>
  <w:style w:type="character" w:customStyle="1" w:styleId="461">
    <w:name w:val="ListLabel 440"/>
    <w:qFormat/>
    <w:uiPriority w:val="0"/>
    <w:rPr>
      <w:rFonts w:cs="Courier New"/>
    </w:rPr>
  </w:style>
  <w:style w:type="character" w:customStyle="1" w:styleId="462">
    <w:name w:val="ListLabel 441"/>
    <w:qFormat/>
    <w:uiPriority w:val="0"/>
    <w:rPr>
      <w:rFonts w:cs="Noto Sans Symbols"/>
    </w:rPr>
  </w:style>
  <w:style w:type="character" w:customStyle="1" w:styleId="463">
    <w:name w:val="ListLabel 442"/>
    <w:qFormat/>
    <w:uiPriority w:val="0"/>
    <w:rPr>
      <w:rFonts w:ascii="Calibri" w:hAnsi="Calibri" w:cs="Noto Sans Symbols"/>
      <w:b/>
      <w:sz w:val="22"/>
    </w:rPr>
  </w:style>
  <w:style w:type="character" w:customStyle="1" w:styleId="464">
    <w:name w:val="ListLabel 443"/>
    <w:qFormat/>
    <w:uiPriority w:val="0"/>
    <w:rPr>
      <w:rFonts w:cs="Courier New"/>
    </w:rPr>
  </w:style>
  <w:style w:type="character" w:customStyle="1" w:styleId="465">
    <w:name w:val="ListLabel 444"/>
    <w:qFormat/>
    <w:uiPriority w:val="0"/>
    <w:rPr>
      <w:rFonts w:cs="Noto Sans Symbols"/>
    </w:rPr>
  </w:style>
  <w:style w:type="character" w:customStyle="1" w:styleId="466">
    <w:name w:val="ListLabel 445"/>
    <w:qFormat/>
    <w:uiPriority w:val="0"/>
    <w:rPr>
      <w:rFonts w:cs="Noto Sans Symbols"/>
    </w:rPr>
  </w:style>
  <w:style w:type="character" w:customStyle="1" w:styleId="467">
    <w:name w:val="ListLabel 446"/>
    <w:qFormat/>
    <w:uiPriority w:val="0"/>
    <w:rPr>
      <w:rFonts w:cs="Courier New"/>
    </w:rPr>
  </w:style>
  <w:style w:type="character" w:customStyle="1" w:styleId="468">
    <w:name w:val="ListLabel 447"/>
    <w:qFormat/>
    <w:uiPriority w:val="0"/>
    <w:rPr>
      <w:rFonts w:cs="Noto Sans Symbols"/>
    </w:rPr>
  </w:style>
  <w:style w:type="character" w:customStyle="1" w:styleId="469">
    <w:name w:val="ListLabel 448"/>
    <w:qFormat/>
    <w:uiPriority w:val="0"/>
    <w:rPr>
      <w:rFonts w:cs="Noto Sans Symbols"/>
    </w:rPr>
  </w:style>
  <w:style w:type="character" w:customStyle="1" w:styleId="470">
    <w:name w:val="ListLabel 449"/>
    <w:qFormat/>
    <w:uiPriority w:val="0"/>
    <w:rPr>
      <w:rFonts w:cs="Courier New"/>
    </w:rPr>
  </w:style>
  <w:style w:type="character" w:customStyle="1" w:styleId="471">
    <w:name w:val="ListLabel 450"/>
    <w:qFormat/>
    <w:uiPriority w:val="0"/>
    <w:rPr>
      <w:rFonts w:cs="Noto Sans Symbols"/>
    </w:rPr>
  </w:style>
  <w:style w:type="character" w:customStyle="1" w:styleId="472">
    <w:name w:val="ListLabel 451"/>
    <w:qFormat/>
    <w:uiPriority w:val="0"/>
    <w:rPr>
      <w:rFonts w:ascii="Calibri" w:hAnsi="Calibri"/>
      <w:b/>
      <w:sz w:val="22"/>
    </w:rPr>
  </w:style>
  <w:style w:type="character" w:customStyle="1" w:styleId="473">
    <w:name w:val="ListLabel 452"/>
    <w:qFormat/>
    <w:uiPriority w:val="0"/>
    <w:rPr>
      <w:rFonts w:cs="Wingdings"/>
      <w:sz w:val="22"/>
      <w:u w:val="none"/>
    </w:rPr>
  </w:style>
  <w:style w:type="character" w:customStyle="1" w:styleId="474">
    <w:name w:val="ListLabel 453"/>
    <w:qFormat/>
    <w:uiPriority w:val="0"/>
    <w:rPr>
      <w:rFonts w:cs="Wingdings 2"/>
      <w:u w:val="none"/>
    </w:rPr>
  </w:style>
  <w:style w:type="character" w:customStyle="1" w:styleId="475">
    <w:name w:val="ListLabel 454"/>
    <w:qFormat/>
    <w:uiPriority w:val="0"/>
    <w:rPr>
      <w:rFonts w:cs="OpenSymbol"/>
      <w:u w:val="none"/>
    </w:rPr>
  </w:style>
  <w:style w:type="character" w:customStyle="1" w:styleId="476">
    <w:name w:val="ListLabel 455"/>
    <w:qFormat/>
    <w:uiPriority w:val="0"/>
    <w:rPr>
      <w:rFonts w:cs="Wingdings"/>
      <w:u w:val="none"/>
    </w:rPr>
  </w:style>
  <w:style w:type="character" w:customStyle="1" w:styleId="477">
    <w:name w:val="ListLabel 456"/>
    <w:qFormat/>
    <w:uiPriority w:val="0"/>
    <w:rPr>
      <w:rFonts w:cs="Wingdings 2"/>
      <w:u w:val="none"/>
    </w:rPr>
  </w:style>
  <w:style w:type="character" w:customStyle="1" w:styleId="478">
    <w:name w:val="ListLabel 457"/>
    <w:qFormat/>
    <w:uiPriority w:val="0"/>
    <w:rPr>
      <w:rFonts w:cs="OpenSymbol"/>
      <w:u w:val="none"/>
    </w:rPr>
  </w:style>
  <w:style w:type="character" w:customStyle="1" w:styleId="479">
    <w:name w:val="ListLabel 458"/>
    <w:qFormat/>
    <w:uiPriority w:val="0"/>
    <w:rPr>
      <w:rFonts w:cs="Wingdings"/>
      <w:u w:val="none"/>
    </w:rPr>
  </w:style>
  <w:style w:type="character" w:customStyle="1" w:styleId="480">
    <w:name w:val="ListLabel 459"/>
    <w:qFormat/>
    <w:uiPriority w:val="0"/>
    <w:rPr>
      <w:rFonts w:cs="Wingdings 2"/>
      <w:u w:val="none"/>
    </w:rPr>
  </w:style>
  <w:style w:type="character" w:customStyle="1" w:styleId="481">
    <w:name w:val="ListLabel 460"/>
    <w:qFormat/>
    <w:uiPriority w:val="0"/>
    <w:rPr>
      <w:rFonts w:cs="OpenSymbol"/>
      <w:u w:val="none"/>
    </w:rPr>
  </w:style>
  <w:style w:type="character" w:customStyle="1" w:styleId="482">
    <w:name w:val="ListLabel 461"/>
    <w:qFormat/>
    <w:uiPriority w:val="0"/>
    <w:rPr>
      <w:rFonts w:cs="Wingdings"/>
      <w:sz w:val="22"/>
      <w:u w:val="none"/>
    </w:rPr>
  </w:style>
  <w:style w:type="character" w:customStyle="1" w:styleId="483">
    <w:name w:val="ListLabel 462"/>
    <w:qFormat/>
    <w:uiPriority w:val="0"/>
    <w:rPr>
      <w:rFonts w:cs="Wingdings 2"/>
      <w:u w:val="none"/>
    </w:rPr>
  </w:style>
  <w:style w:type="character" w:customStyle="1" w:styleId="484">
    <w:name w:val="ListLabel 463"/>
    <w:qFormat/>
    <w:uiPriority w:val="0"/>
    <w:rPr>
      <w:rFonts w:cs="OpenSymbol"/>
      <w:u w:val="none"/>
    </w:rPr>
  </w:style>
  <w:style w:type="character" w:customStyle="1" w:styleId="485">
    <w:name w:val="ListLabel 464"/>
    <w:qFormat/>
    <w:uiPriority w:val="0"/>
    <w:rPr>
      <w:rFonts w:cs="Wingdings"/>
      <w:u w:val="none"/>
    </w:rPr>
  </w:style>
  <w:style w:type="character" w:customStyle="1" w:styleId="486">
    <w:name w:val="ListLabel 465"/>
    <w:qFormat/>
    <w:uiPriority w:val="0"/>
    <w:rPr>
      <w:rFonts w:cs="Wingdings 2"/>
      <w:u w:val="none"/>
    </w:rPr>
  </w:style>
  <w:style w:type="character" w:customStyle="1" w:styleId="487">
    <w:name w:val="ListLabel 466"/>
    <w:qFormat/>
    <w:uiPriority w:val="0"/>
    <w:rPr>
      <w:rFonts w:cs="OpenSymbol"/>
      <w:u w:val="none"/>
    </w:rPr>
  </w:style>
  <w:style w:type="character" w:customStyle="1" w:styleId="488">
    <w:name w:val="ListLabel 467"/>
    <w:qFormat/>
    <w:uiPriority w:val="0"/>
    <w:rPr>
      <w:rFonts w:cs="Wingdings"/>
      <w:u w:val="none"/>
    </w:rPr>
  </w:style>
  <w:style w:type="character" w:customStyle="1" w:styleId="489">
    <w:name w:val="ListLabel 468"/>
    <w:qFormat/>
    <w:uiPriority w:val="0"/>
    <w:rPr>
      <w:rFonts w:cs="Wingdings 2"/>
      <w:u w:val="none"/>
    </w:rPr>
  </w:style>
  <w:style w:type="character" w:customStyle="1" w:styleId="490">
    <w:name w:val="ListLabel 469"/>
    <w:qFormat/>
    <w:uiPriority w:val="0"/>
    <w:rPr>
      <w:rFonts w:cs="OpenSymbol"/>
      <w:u w:val="none"/>
    </w:rPr>
  </w:style>
  <w:style w:type="character" w:customStyle="1" w:styleId="491">
    <w:name w:val="ListLabel 470"/>
    <w:qFormat/>
    <w:uiPriority w:val="0"/>
    <w:rPr>
      <w:rFonts w:cs="Noto Sans Symbols"/>
      <w:sz w:val="22"/>
    </w:rPr>
  </w:style>
  <w:style w:type="character" w:customStyle="1" w:styleId="492">
    <w:name w:val="ListLabel 471"/>
    <w:qFormat/>
    <w:uiPriority w:val="0"/>
    <w:rPr>
      <w:rFonts w:cs="Courier New"/>
    </w:rPr>
  </w:style>
  <w:style w:type="character" w:customStyle="1" w:styleId="493">
    <w:name w:val="ListLabel 472"/>
    <w:qFormat/>
    <w:uiPriority w:val="0"/>
    <w:rPr>
      <w:rFonts w:cs="Noto Sans Symbols"/>
    </w:rPr>
  </w:style>
  <w:style w:type="character" w:customStyle="1" w:styleId="494">
    <w:name w:val="ListLabel 473"/>
    <w:qFormat/>
    <w:uiPriority w:val="0"/>
    <w:rPr>
      <w:rFonts w:cs="Noto Sans Symbols"/>
    </w:rPr>
  </w:style>
  <w:style w:type="character" w:customStyle="1" w:styleId="495">
    <w:name w:val="ListLabel 474"/>
    <w:qFormat/>
    <w:uiPriority w:val="0"/>
    <w:rPr>
      <w:rFonts w:cs="Courier New"/>
    </w:rPr>
  </w:style>
  <w:style w:type="character" w:customStyle="1" w:styleId="496">
    <w:name w:val="ListLabel 475"/>
    <w:qFormat/>
    <w:uiPriority w:val="0"/>
    <w:rPr>
      <w:rFonts w:cs="Noto Sans Symbols"/>
    </w:rPr>
  </w:style>
  <w:style w:type="character" w:customStyle="1" w:styleId="497">
    <w:name w:val="ListLabel 476"/>
    <w:qFormat/>
    <w:uiPriority w:val="0"/>
    <w:rPr>
      <w:rFonts w:cs="Noto Sans Symbols"/>
    </w:rPr>
  </w:style>
  <w:style w:type="character" w:customStyle="1" w:styleId="498">
    <w:name w:val="ListLabel 477"/>
    <w:qFormat/>
    <w:uiPriority w:val="0"/>
    <w:rPr>
      <w:rFonts w:cs="Courier New"/>
    </w:rPr>
  </w:style>
  <w:style w:type="character" w:customStyle="1" w:styleId="499">
    <w:name w:val="ListLabel 478"/>
    <w:qFormat/>
    <w:uiPriority w:val="0"/>
    <w:rPr>
      <w:rFonts w:cs="Noto Sans Symbols"/>
    </w:rPr>
  </w:style>
  <w:style w:type="character" w:customStyle="1" w:styleId="500">
    <w:name w:val="ListLabel 479"/>
    <w:qFormat/>
    <w:uiPriority w:val="0"/>
    <w:rPr>
      <w:rFonts w:cs="Noto Sans Symbols"/>
      <w:b/>
      <w:sz w:val="22"/>
    </w:rPr>
  </w:style>
  <w:style w:type="character" w:customStyle="1" w:styleId="501">
    <w:name w:val="ListLabel 480"/>
    <w:qFormat/>
    <w:uiPriority w:val="0"/>
    <w:rPr>
      <w:rFonts w:cs="Courier New"/>
    </w:rPr>
  </w:style>
  <w:style w:type="character" w:customStyle="1" w:styleId="502">
    <w:name w:val="ListLabel 481"/>
    <w:qFormat/>
    <w:uiPriority w:val="0"/>
    <w:rPr>
      <w:rFonts w:cs="Noto Sans Symbols"/>
    </w:rPr>
  </w:style>
  <w:style w:type="character" w:customStyle="1" w:styleId="503">
    <w:name w:val="ListLabel 482"/>
    <w:qFormat/>
    <w:uiPriority w:val="0"/>
    <w:rPr>
      <w:rFonts w:cs="Noto Sans Symbols"/>
    </w:rPr>
  </w:style>
  <w:style w:type="character" w:customStyle="1" w:styleId="504">
    <w:name w:val="ListLabel 483"/>
    <w:qFormat/>
    <w:uiPriority w:val="0"/>
    <w:rPr>
      <w:rFonts w:cs="Courier New"/>
    </w:rPr>
  </w:style>
  <w:style w:type="character" w:customStyle="1" w:styleId="505">
    <w:name w:val="ListLabel 484"/>
    <w:qFormat/>
    <w:uiPriority w:val="0"/>
    <w:rPr>
      <w:rFonts w:cs="Noto Sans Symbols"/>
    </w:rPr>
  </w:style>
  <w:style w:type="character" w:customStyle="1" w:styleId="506">
    <w:name w:val="ListLabel 485"/>
    <w:qFormat/>
    <w:uiPriority w:val="0"/>
    <w:rPr>
      <w:rFonts w:cs="Noto Sans Symbols"/>
    </w:rPr>
  </w:style>
  <w:style w:type="character" w:customStyle="1" w:styleId="507">
    <w:name w:val="ListLabel 486"/>
    <w:qFormat/>
    <w:uiPriority w:val="0"/>
    <w:rPr>
      <w:rFonts w:cs="Courier New"/>
    </w:rPr>
  </w:style>
  <w:style w:type="character" w:customStyle="1" w:styleId="508">
    <w:name w:val="ListLabel 487"/>
    <w:qFormat/>
    <w:uiPriority w:val="0"/>
    <w:rPr>
      <w:rFonts w:cs="Noto Sans Symbols"/>
    </w:rPr>
  </w:style>
  <w:style w:type="character" w:customStyle="1" w:styleId="509">
    <w:name w:val="ListLabel 488"/>
    <w:qFormat/>
    <w:uiPriority w:val="0"/>
    <w:rPr>
      <w:rFonts w:cs="Noto Sans Symbols"/>
      <w:sz w:val="22"/>
    </w:rPr>
  </w:style>
  <w:style w:type="character" w:customStyle="1" w:styleId="510">
    <w:name w:val="ListLabel 489"/>
    <w:qFormat/>
    <w:uiPriority w:val="0"/>
    <w:rPr>
      <w:rFonts w:cs="Courier New"/>
    </w:rPr>
  </w:style>
  <w:style w:type="character" w:customStyle="1" w:styleId="511">
    <w:name w:val="ListLabel 490"/>
    <w:qFormat/>
    <w:uiPriority w:val="0"/>
    <w:rPr>
      <w:rFonts w:cs="Noto Sans Symbols"/>
    </w:rPr>
  </w:style>
  <w:style w:type="character" w:customStyle="1" w:styleId="512">
    <w:name w:val="ListLabel 491"/>
    <w:qFormat/>
    <w:uiPriority w:val="0"/>
    <w:rPr>
      <w:rFonts w:cs="Noto Sans Symbols"/>
    </w:rPr>
  </w:style>
  <w:style w:type="character" w:customStyle="1" w:styleId="513">
    <w:name w:val="ListLabel 492"/>
    <w:qFormat/>
    <w:uiPriority w:val="0"/>
    <w:rPr>
      <w:rFonts w:cs="Courier New"/>
    </w:rPr>
  </w:style>
  <w:style w:type="character" w:customStyle="1" w:styleId="514">
    <w:name w:val="ListLabel 493"/>
    <w:qFormat/>
    <w:uiPriority w:val="0"/>
    <w:rPr>
      <w:rFonts w:cs="Noto Sans Symbols"/>
    </w:rPr>
  </w:style>
  <w:style w:type="character" w:customStyle="1" w:styleId="515">
    <w:name w:val="ListLabel 494"/>
    <w:qFormat/>
    <w:uiPriority w:val="0"/>
    <w:rPr>
      <w:rFonts w:cs="Noto Sans Symbols"/>
    </w:rPr>
  </w:style>
  <w:style w:type="character" w:customStyle="1" w:styleId="516">
    <w:name w:val="ListLabel 495"/>
    <w:qFormat/>
    <w:uiPriority w:val="0"/>
    <w:rPr>
      <w:rFonts w:cs="Courier New"/>
    </w:rPr>
  </w:style>
  <w:style w:type="character" w:customStyle="1" w:styleId="517">
    <w:name w:val="ListLabel 496"/>
    <w:qFormat/>
    <w:uiPriority w:val="0"/>
    <w:rPr>
      <w:rFonts w:cs="Noto Sans Symbols"/>
    </w:rPr>
  </w:style>
  <w:style w:type="character" w:customStyle="1" w:styleId="518">
    <w:name w:val="ListLabel 497"/>
    <w:qFormat/>
    <w:uiPriority w:val="0"/>
    <w:rPr>
      <w:rFonts w:ascii="Calibri" w:hAnsi="Calibri" w:cs="Noto Sans Symbols"/>
      <w:b/>
      <w:sz w:val="22"/>
    </w:rPr>
  </w:style>
  <w:style w:type="character" w:customStyle="1" w:styleId="519">
    <w:name w:val="ListLabel 498"/>
    <w:qFormat/>
    <w:uiPriority w:val="0"/>
    <w:rPr>
      <w:rFonts w:cs="Courier New"/>
    </w:rPr>
  </w:style>
  <w:style w:type="character" w:customStyle="1" w:styleId="520">
    <w:name w:val="ListLabel 499"/>
    <w:qFormat/>
    <w:uiPriority w:val="0"/>
    <w:rPr>
      <w:rFonts w:cs="Noto Sans Symbols"/>
    </w:rPr>
  </w:style>
  <w:style w:type="character" w:customStyle="1" w:styleId="521">
    <w:name w:val="ListLabel 500"/>
    <w:qFormat/>
    <w:uiPriority w:val="0"/>
    <w:rPr>
      <w:rFonts w:cs="Noto Sans Symbols"/>
    </w:rPr>
  </w:style>
  <w:style w:type="character" w:customStyle="1" w:styleId="522">
    <w:name w:val="ListLabel 501"/>
    <w:qFormat/>
    <w:uiPriority w:val="0"/>
    <w:rPr>
      <w:rFonts w:cs="Courier New"/>
    </w:rPr>
  </w:style>
  <w:style w:type="character" w:customStyle="1" w:styleId="523">
    <w:name w:val="ListLabel 502"/>
    <w:qFormat/>
    <w:uiPriority w:val="0"/>
    <w:rPr>
      <w:rFonts w:cs="Noto Sans Symbols"/>
    </w:rPr>
  </w:style>
  <w:style w:type="character" w:customStyle="1" w:styleId="524">
    <w:name w:val="ListLabel 503"/>
    <w:qFormat/>
    <w:uiPriority w:val="0"/>
    <w:rPr>
      <w:rFonts w:cs="Noto Sans Symbols"/>
    </w:rPr>
  </w:style>
  <w:style w:type="character" w:customStyle="1" w:styleId="525">
    <w:name w:val="ListLabel 504"/>
    <w:qFormat/>
    <w:uiPriority w:val="0"/>
    <w:rPr>
      <w:rFonts w:cs="Courier New"/>
    </w:rPr>
  </w:style>
  <w:style w:type="character" w:customStyle="1" w:styleId="526">
    <w:name w:val="ListLabel 505"/>
    <w:qFormat/>
    <w:uiPriority w:val="0"/>
    <w:rPr>
      <w:rFonts w:cs="Noto Sans Symbols"/>
    </w:rPr>
  </w:style>
  <w:style w:type="character" w:customStyle="1" w:styleId="527">
    <w:name w:val="ListLabel 506"/>
    <w:qFormat/>
    <w:uiPriority w:val="0"/>
    <w:rPr>
      <w:rFonts w:ascii="Calibri" w:hAnsi="Calibri"/>
      <w:b/>
      <w:sz w:val="22"/>
    </w:rPr>
  </w:style>
  <w:style w:type="character" w:customStyle="1" w:styleId="528">
    <w:name w:val="ListLabel 507"/>
    <w:qFormat/>
    <w:uiPriority w:val="0"/>
    <w:rPr>
      <w:rFonts w:cs="Wingdings"/>
      <w:sz w:val="22"/>
      <w:u w:val="none"/>
    </w:rPr>
  </w:style>
  <w:style w:type="character" w:customStyle="1" w:styleId="529">
    <w:name w:val="ListLabel 508"/>
    <w:qFormat/>
    <w:uiPriority w:val="0"/>
    <w:rPr>
      <w:rFonts w:cs="Wingdings 2"/>
      <w:u w:val="none"/>
    </w:rPr>
  </w:style>
  <w:style w:type="character" w:customStyle="1" w:styleId="530">
    <w:name w:val="ListLabel 509"/>
    <w:qFormat/>
    <w:uiPriority w:val="0"/>
    <w:rPr>
      <w:rFonts w:cs="OpenSymbol"/>
      <w:u w:val="none"/>
    </w:rPr>
  </w:style>
  <w:style w:type="character" w:customStyle="1" w:styleId="531">
    <w:name w:val="ListLabel 510"/>
    <w:qFormat/>
    <w:uiPriority w:val="0"/>
    <w:rPr>
      <w:rFonts w:cs="Wingdings"/>
      <w:u w:val="none"/>
    </w:rPr>
  </w:style>
  <w:style w:type="character" w:customStyle="1" w:styleId="532">
    <w:name w:val="ListLabel 511"/>
    <w:qFormat/>
    <w:uiPriority w:val="0"/>
    <w:rPr>
      <w:rFonts w:cs="Wingdings 2"/>
      <w:u w:val="none"/>
    </w:rPr>
  </w:style>
  <w:style w:type="character" w:customStyle="1" w:styleId="533">
    <w:name w:val="ListLabel 512"/>
    <w:qFormat/>
    <w:uiPriority w:val="0"/>
    <w:rPr>
      <w:rFonts w:cs="OpenSymbol"/>
      <w:u w:val="none"/>
    </w:rPr>
  </w:style>
  <w:style w:type="character" w:customStyle="1" w:styleId="534">
    <w:name w:val="ListLabel 513"/>
    <w:qFormat/>
    <w:uiPriority w:val="0"/>
    <w:rPr>
      <w:rFonts w:cs="Wingdings"/>
      <w:u w:val="none"/>
    </w:rPr>
  </w:style>
  <w:style w:type="character" w:customStyle="1" w:styleId="535">
    <w:name w:val="ListLabel 514"/>
    <w:qFormat/>
    <w:uiPriority w:val="0"/>
    <w:rPr>
      <w:rFonts w:cs="Wingdings 2"/>
      <w:u w:val="none"/>
    </w:rPr>
  </w:style>
  <w:style w:type="character" w:customStyle="1" w:styleId="536">
    <w:name w:val="ListLabel 515"/>
    <w:qFormat/>
    <w:uiPriority w:val="0"/>
    <w:rPr>
      <w:rFonts w:cs="OpenSymbol"/>
      <w:u w:val="none"/>
    </w:rPr>
  </w:style>
  <w:style w:type="character" w:customStyle="1" w:styleId="537">
    <w:name w:val="ListLabel 516"/>
    <w:qFormat/>
    <w:uiPriority w:val="0"/>
    <w:rPr>
      <w:rFonts w:cs="Wingdings"/>
      <w:sz w:val="22"/>
      <w:u w:val="none"/>
    </w:rPr>
  </w:style>
  <w:style w:type="character" w:customStyle="1" w:styleId="538">
    <w:name w:val="ListLabel 517"/>
    <w:qFormat/>
    <w:uiPriority w:val="0"/>
    <w:rPr>
      <w:rFonts w:cs="Wingdings 2"/>
      <w:u w:val="none"/>
    </w:rPr>
  </w:style>
  <w:style w:type="character" w:customStyle="1" w:styleId="539">
    <w:name w:val="ListLabel 518"/>
    <w:qFormat/>
    <w:uiPriority w:val="0"/>
    <w:rPr>
      <w:rFonts w:cs="OpenSymbol"/>
      <w:u w:val="none"/>
    </w:rPr>
  </w:style>
  <w:style w:type="character" w:customStyle="1" w:styleId="540">
    <w:name w:val="ListLabel 519"/>
    <w:qFormat/>
    <w:uiPriority w:val="0"/>
    <w:rPr>
      <w:rFonts w:cs="Wingdings"/>
      <w:u w:val="none"/>
    </w:rPr>
  </w:style>
  <w:style w:type="character" w:customStyle="1" w:styleId="541">
    <w:name w:val="ListLabel 520"/>
    <w:qFormat/>
    <w:uiPriority w:val="0"/>
    <w:rPr>
      <w:rFonts w:cs="Wingdings 2"/>
      <w:u w:val="none"/>
    </w:rPr>
  </w:style>
  <w:style w:type="character" w:customStyle="1" w:styleId="542">
    <w:name w:val="ListLabel 521"/>
    <w:qFormat/>
    <w:uiPriority w:val="0"/>
    <w:rPr>
      <w:rFonts w:cs="OpenSymbol"/>
      <w:u w:val="none"/>
    </w:rPr>
  </w:style>
  <w:style w:type="character" w:customStyle="1" w:styleId="543">
    <w:name w:val="ListLabel 522"/>
    <w:qFormat/>
    <w:uiPriority w:val="0"/>
    <w:rPr>
      <w:rFonts w:cs="Wingdings"/>
      <w:u w:val="none"/>
    </w:rPr>
  </w:style>
  <w:style w:type="character" w:customStyle="1" w:styleId="544">
    <w:name w:val="ListLabel 523"/>
    <w:qFormat/>
    <w:uiPriority w:val="0"/>
    <w:rPr>
      <w:rFonts w:cs="Wingdings 2"/>
      <w:u w:val="none"/>
    </w:rPr>
  </w:style>
  <w:style w:type="character" w:customStyle="1" w:styleId="545">
    <w:name w:val="ListLabel 524"/>
    <w:qFormat/>
    <w:uiPriority w:val="0"/>
    <w:rPr>
      <w:rFonts w:cs="OpenSymbol"/>
      <w:u w:val="none"/>
    </w:rPr>
  </w:style>
  <w:style w:type="character" w:customStyle="1" w:styleId="546">
    <w:name w:val="ListLabel 525"/>
    <w:qFormat/>
    <w:uiPriority w:val="0"/>
    <w:rPr>
      <w:rFonts w:cs="Noto Sans Symbols"/>
      <w:sz w:val="22"/>
    </w:rPr>
  </w:style>
  <w:style w:type="character" w:customStyle="1" w:styleId="547">
    <w:name w:val="ListLabel 526"/>
    <w:qFormat/>
    <w:uiPriority w:val="0"/>
    <w:rPr>
      <w:rFonts w:cs="Courier New"/>
    </w:rPr>
  </w:style>
  <w:style w:type="character" w:customStyle="1" w:styleId="548">
    <w:name w:val="ListLabel 527"/>
    <w:qFormat/>
    <w:uiPriority w:val="0"/>
    <w:rPr>
      <w:rFonts w:cs="Noto Sans Symbols"/>
    </w:rPr>
  </w:style>
  <w:style w:type="character" w:customStyle="1" w:styleId="549">
    <w:name w:val="ListLabel 528"/>
    <w:qFormat/>
    <w:uiPriority w:val="0"/>
    <w:rPr>
      <w:rFonts w:cs="Noto Sans Symbols"/>
    </w:rPr>
  </w:style>
  <w:style w:type="character" w:customStyle="1" w:styleId="550">
    <w:name w:val="ListLabel 529"/>
    <w:qFormat/>
    <w:uiPriority w:val="0"/>
    <w:rPr>
      <w:rFonts w:cs="Courier New"/>
    </w:rPr>
  </w:style>
  <w:style w:type="character" w:customStyle="1" w:styleId="551">
    <w:name w:val="ListLabel 530"/>
    <w:qFormat/>
    <w:uiPriority w:val="0"/>
    <w:rPr>
      <w:rFonts w:cs="Noto Sans Symbols"/>
    </w:rPr>
  </w:style>
  <w:style w:type="character" w:customStyle="1" w:styleId="552">
    <w:name w:val="ListLabel 531"/>
    <w:qFormat/>
    <w:uiPriority w:val="0"/>
    <w:rPr>
      <w:rFonts w:cs="Noto Sans Symbols"/>
    </w:rPr>
  </w:style>
  <w:style w:type="character" w:customStyle="1" w:styleId="553">
    <w:name w:val="ListLabel 532"/>
    <w:qFormat/>
    <w:uiPriority w:val="0"/>
    <w:rPr>
      <w:rFonts w:cs="Courier New"/>
    </w:rPr>
  </w:style>
  <w:style w:type="character" w:customStyle="1" w:styleId="554">
    <w:name w:val="ListLabel 533"/>
    <w:qFormat/>
    <w:uiPriority w:val="0"/>
    <w:rPr>
      <w:rFonts w:cs="Noto Sans Symbols"/>
    </w:rPr>
  </w:style>
  <w:style w:type="character" w:customStyle="1" w:styleId="555">
    <w:name w:val="ListLabel 534"/>
    <w:qFormat/>
    <w:uiPriority w:val="0"/>
    <w:rPr>
      <w:rFonts w:cs="Noto Sans Symbols"/>
      <w:b/>
      <w:sz w:val="22"/>
    </w:rPr>
  </w:style>
  <w:style w:type="character" w:customStyle="1" w:styleId="556">
    <w:name w:val="ListLabel 535"/>
    <w:qFormat/>
    <w:uiPriority w:val="0"/>
    <w:rPr>
      <w:rFonts w:cs="Courier New"/>
    </w:rPr>
  </w:style>
  <w:style w:type="character" w:customStyle="1" w:styleId="557">
    <w:name w:val="ListLabel 536"/>
    <w:qFormat/>
    <w:uiPriority w:val="0"/>
    <w:rPr>
      <w:rFonts w:cs="Noto Sans Symbols"/>
    </w:rPr>
  </w:style>
  <w:style w:type="character" w:customStyle="1" w:styleId="558">
    <w:name w:val="ListLabel 537"/>
    <w:qFormat/>
    <w:uiPriority w:val="0"/>
    <w:rPr>
      <w:rFonts w:cs="Noto Sans Symbols"/>
    </w:rPr>
  </w:style>
  <w:style w:type="character" w:customStyle="1" w:styleId="559">
    <w:name w:val="ListLabel 538"/>
    <w:qFormat/>
    <w:uiPriority w:val="0"/>
    <w:rPr>
      <w:rFonts w:cs="Courier New"/>
    </w:rPr>
  </w:style>
  <w:style w:type="character" w:customStyle="1" w:styleId="560">
    <w:name w:val="ListLabel 539"/>
    <w:qFormat/>
    <w:uiPriority w:val="0"/>
    <w:rPr>
      <w:rFonts w:cs="Noto Sans Symbols"/>
    </w:rPr>
  </w:style>
  <w:style w:type="character" w:customStyle="1" w:styleId="561">
    <w:name w:val="ListLabel 540"/>
    <w:qFormat/>
    <w:uiPriority w:val="0"/>
    <w:rPr>
      <w:rFonts w:cs="Noto Sans Symbols"/>
    </w:rPr>
  </w:style>
  <w:style w:type="character" w:customStyle="1" w:styleId="562">
    <w:name w:val="ListLabel 541"/>
    <w:qFormat/>
    <w:uiPriority w:val="0"/>
    <w:rPr>
      <w:rFonts w:cs="Courier New"/>
    </w:rPr>
  </w:style>
  <w:style w:type="character" w:customStyle="1" w:styleId="563">
    <w:name w:val="ListLabel 542"/>
    <w:qFormat/>
    <w:uiPriority w:val="0"/>
    <w:rPr>
      <w:rFonts w:cs="Noto Sans Symbols"/>
    </w:rPr>
  </w:style>
  <w:style w:type="character" w:customStyle="1" w:styleId="564">
    <w:name w:val="ListLabel 543"/>
    <w:qFormat/>
    <w:uiPriority w:val="0"/>
    <w:rPr>
      <w:rFonts w:cs="Noto Sans Symbols"/>
      <w:sz w:val="22"/>
    </w:rPr>
  </w:style>
  <w:style w:type="character" w:customStyle="1" w:styleId="565">
    <w:name w:val="ListLabel 544"/>
    <w:qFormat/>
    <w:uiPriority w:val="0"/>
    <w:rPr>
      <w:rFonts w:cs="Courier New"/>
    </w:rPr>
  </w:style>
  <w:style w:type="character" w:customStyle="1" w:styleId="566">
    <w:name w:val="ListLabel 545"/>
    <w:qFormat/>
    <w:uiPriority w:val="0"/>
    <w:rPr>
      <w:rFonts w:cs="Noto Sans Symbols"/>
    </w:rPr>
  </w:style>
  <w:style w:type="character" w:customStyle="1" w:styleId="567">
    <w:name w:val="ListLabel 546"/>
    <w:qFormat/>
    <w:uiPriority w:val="0"/>
    <w:rPr>
      <w:rFonts w:cs="Noto Sans Symbols"/>
    </w:rPr>
  </w:style>
  <w:style w:type="character" w:customStyle="1" w:styleId="568">
    <w:name w:val="ListLabel 547"/>
    <w:qFormat/>
    <w:uiPriority w:val="0"/>
    <w:rPr>
      <w:rFonts w:cs="Courier New"/>
    </w:rPr>
  </w:style>
  <w:style w:type="character" w:customStyle="1" w:styleId="569">
    <w:name w:val="ListLabel 548"/>
    <w:qFormat/>
    <w:uiPriority w:val="0"/>
    <w:rPr>
      <w:rFonts w:cs="Noto Sans Symbols"/>
    </w:rPr>
  </w:style>
  <w:style w:type="character" w:customStyle="1" w:styleId="570">
    <w:name w:val="ListLabel 549"/>
    <w:qFormat/>
    <w:uiPriority w:val="0"/>
    <w:rPr>
      <w:rFonts w:cs="Noto Sans Symbols"/>
    </w:rPr>
  </w:style>
  <w:style w:type="character" w:customStyle="1" w:styleId="571">
    <w:name w:val="ListLabel 550"/>
    <w:qFormat/>
    <w:uiPriority w:val="0"/>
    <w:rPr>
      <w:rFonts w:cs="Courier New"/>
    </w:rPr>
  </w:style>
  <w:style w:type="character" w:customStyle="1" w:styleId="572">
    <w:name w:val="ListLabel 551"/>
    <w:qFormat/>
    <w:uiPriority w:val="0"/>
    <w:rPr>
      <w:rFonts w:cs="Noto Sans Symbols"/>
    </w:rPr>
  </w:style>
  <w:style w:type="character" w:customStyle="1" w:styleId="573">
    <w:name w:val="ListLabel 552"/>
    <w:qFormat/>
    <w:uiPriority w:val="0"/>
    <w:rPr>
      <w:rFonts w:ascii="Calibri" w:hAnsi="Calibri" w:cs="Noto Sans Symbols"/>
      <w:b/>
      <w:sz w:val="22"/>
    </w:rPr>
  </w:style>
  <w:style w:type="character" w:customStyle="1" w:styleId="574">
    <w:name w:val="ListLabel 553"/>
    <w:qFormat/>
    <w:uiPriority w:val="0"/>
    <w:rPr>
      <w:rFonts w:cs="Courier New"/>
    </w:rPr>
  </w:style>
  <w:style w:type="character" w:customStyle="1" w:styleId="575">
    <w:name w:val="ListLabel 554"/>
    <w:qFormat/>
    <w:uiPriority w:val="0"/>
    <w:rPr>
      <w:rFonts w:cs="Noto Sans Symbols"/>
    </w:rPr>
  </w:style>
  <w:style w:type="character" w:customStyle="1" w:styleId="576">
    <w:name w:val="ListLabel 555"/>
    <w:qFormat/>
    <w:uiPriority w:val="0"/>
    <w:rPr>
      <w:rFonts w:cs="Noto Sans Symbols"/>
    </w:rPr>
  </w:style>
  <w:style w:type="character" w:customStyle="1" w:styleId="577">
    <w:name w:val="ListLabel 556"/>
    <w:qFormat/>
    <w:uiPriority w:val="0"/>
    <w:rPr>
      <w:rFonts w:cs="Courier New"/>
    </w:rPr>
  </w:style>
  <w:style w:type="character" w:customStyle="1" w:styleId="578">
    <w:name w:val="ListLabel 557"/>
    <w:qFormat/>
    <w:uiPriority w:val="0"/>
    <w:rPr>
      <w:rFonts w:cs="Noto Sans Symbols"/>
    </w:rPr>
  </w:style>
  <w:style w:type="character" w:customStyle="1" w:styleId="579">
    <w:name w:val="ListLabel 558"/>
    <w:qFormat/>
    <w:uiPriority w:val="0"/>
    <w:rPr>
      <w:rFonts w:cs="Noto Sans Symbols"/>
    </w:rPr>
  </w:style>
  <w:style w:type="character" w:customStyle="1" w:styleId="580">
    <w:name w:val="ListLabel 559"/>
    <w:qFormat/>
    <w:uiPriority w:val="0"/>
    <w:rPr>
      <w:rFonts w:cs="Courier New"/>
    </w:rPr>
  </w:style>
  <w:style w:type="character" w:customStyle="1" w:styleId="581">
    <w:name w:val="ListLabel 560"/>
    <w:qFormat/>
    <w:uiPriority w:val="0"/>
    <w:rPr>
      <w:rFonts w:cs="Noto Sans Symbols"/>
    </w:rPr>
  </w:style>
  <w:style w:type="paragraph" w:customStyle="1" w:styleId="58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583">
    <w:name w:val="Índice"/>
    <w:basedOn w:val="1"/>
    <w:qFormat/>
    <w:uiPriority w:val="0"/>
    <w:pPr>
      <w:suppressLineNumbers/>
    </w:pPr>
    <w:rPr>
      <w:rFonts w:cs="Arial"/>
    </w:rPr>
  </w:style>
  <w:style w:type="paragraph" w:styleId="584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58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6">
    <w:name w:val="_Style 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7">
    <w:name w:val="_Style 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8">
    <w:name w:val="_Style 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9">
    <w:name w:val="_Style 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0">
    <w:name w:val="_Style 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1">
    <w:name w:val="_Style 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2">
    <w:name w:val="_Style 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3">
    <w:name w:val="_Style 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4">
    <w:name w:val="_Style 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5">
    <w:name w:val="_Style 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6">
    <w:name w:val="_Style 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7">
    <w:name w:val="_Style 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8">
    <w:name w:val="_Style 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9">
    <w:name w:val="_Style 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0">
    <w:name w:val="_Style 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1">
    <w:name w:val="_Style 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2">
    <w:name w:val="_Style 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3">
    <w:name w:val="_Style 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4">
    <w:name w:val="_Style 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5">
    <w:name w:val="_Style 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6">
    <w:name w:val="_Style 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7">
    <w:name w:val="_Style 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8">
    <w:name w:val="_Style 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9">
    <w:name w:val="_Style 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0">
    <w:name w:val="_Style 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1">
    <w:name w:val="_Style 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2">
    <w:name w:val="_Style 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3">
    <w:name w:val="_Style 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4">
    <w:name w:val="_Style 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5">
    <w:name w:val="_Style 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6">
    <w:name w:val="_Style 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7">
    <w:name w:val="_Style 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8">
    <w:name w:val="_Style 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9">
    <w:name w:val="_Style 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0">
    <w:name w:val="_Style 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1">
    <w:name w:val="_Style 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2">
    <w:name w:val="_Style 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3">
    <w:name w:val="_Style 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4">
    <w:name w:val="_Style 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5">
    <w:name w:val="_Style 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6">
    <w:name w:val="_Style 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7">
    <w:name w:val="_Style 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8">
    <w:name w:val="_Style 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9">
    <w:name w:val="_Style 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0">
    <w:name w:val="_Style 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1">
    <w:name w:val="_Style 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2">
    <w:name w:val="_Style 70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3">
    <w:name w:val="_Style 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4">
    <w:name w:val="_Style 72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5">
    <w:name w:val="_Style 73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6">
    <w:name w:val="_Style 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7">
    <w:name w:val="_Style 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8">
    <w:name w:val="_Style 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9">
    <w:name w:val="_Style 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0">
    <w:name w:val="_Style 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1">
    <w:name w:val="_Style 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2">
    <w:name w:val="_Style 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3">
    <w:name w:val="_Style 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4">
    <w:name w:val="_Style 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5">
    <w:name w:val="_Style 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6">
    <w:name w:val="_Style 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7">
    <w:name w:val="_Style 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8">
    <w:name w:val="_Style 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9">
    <w:name w:val="_Style 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0">
    <w:name w:val="_Style 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1">
    <w:name w:val="_Style 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2">
    <w:name w:val="_Style 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3">
    <w:name w:val="_Style 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4">
    <w:name w:val="_Style 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5">
    <w:name w:val="_Style 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6">
    <w:name w:val="_Style 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7">
    <w:name w:val="_Style 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8">
    <w:name w:val="_Style 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9">
    <w:name w:val="_Style 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0">
    <w:name w:val="_Style 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1">
    <w:name w:val="_Style 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2">
    <w:name w:val="_Style 1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3">
    <w:name w:val="_Style 1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4">
    <w:name w:val="_Style 1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5">
    <w:name w:val="_Style 1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6">
    <w:name w:val="_Style 1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7">
    <w:name w:val="_Style 1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8">
    <w:name w:val="_Style 1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9">
    <w:name w:val="_Style 1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0">
    <w:name w:val="_Style 1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1">
    <w:name w:val="_Style 1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2">
    <w:name w:val="_Style 1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3">
    <w:name w:val="_Style 1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4">
    <w:name w:val="_Style 1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5">
    <w:name w:val="_Style 1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6">
    <w:name w:val="_Style 1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7">
    <w:name w:val="_Style 1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8">
    <w:name w:val="_Style 1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9">
    <w:name w:val="_Style 1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0">
    <w:name w:val="_Style 1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1">
    <w:name w:val="_Style 1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2">
    <w:name w:val="_Style 1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3">
    <w:name w:val="_Style 1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4">
    <w:name w:val="_Style 1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5">
    <w:name w:val="_Style 1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6">
    <w:name w:val="_Style 1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7">
    <w:name w:val="_Style 1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8">
    <w:name w:val="_Style 1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9">
    <w:name w:val="_Style 1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0">
    <w:name w:val="_Style 1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1">
    <w:name w:val="_Style 1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2">
    <w:name w:val="_Style 1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3">
    <w:name w:val="_Style 1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4">
    <w:name w:val="_Style 1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5">
    <w:name w:val="_Style 133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6">
    <w:name w:val="_Style 1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7">
    <w:name w:val="_Style 1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8">
    <w:name w:val="_Style 1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9">
    <w:name w:val="_Style 1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0">
    <w:name w:val="_Style 1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1">
    <w:name w:val="_Style 1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2">
    <w:name w:val="_Style 1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3">
    <w:name w:val="_Style 1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4">
    <w:name w:val="_Style 1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5">
    <w:name w:val="_Style 1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6">
    <w:name w:val="_Style 1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7">
    <w:name w:val="_Style 1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8">
    <w:name w:val="_Style 1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9">
    <w:name w:val="_Style 1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0">
    <w:name w:val="_Style 1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1">
    <w:name w:val="_Style 1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2">
    <w:name w:val="_Style 1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3">
    <w:name w:val="_Style 1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4">
    <w:name w:val="_Style 1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5">
    <w:name w:val="_Style 1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6">
    <w:name w:val="_Style 1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7">
    <w:name w:val="_Style 1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8">
    <w:name w:val="_Style 1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9">
    <w:name w:val="_Style 1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0">
    <w:name w:val="_Style 1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1">
    <w:name w:val="_Style 1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2">
    <w:name w:val="_Style 1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3">
    <w:name w:val="_Style 1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4">
    <w:name w:val="_Style 1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5">
    <w:name w:val="_Style 1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6">
    <w:name w:val="_Style 1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7">
    <w:name w:val="_Style 1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8">
    <w:name w:val="_Style 1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9">
    <w:name w:val="_Style 1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0">
    <w:name w:val="_Style 1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1">
    <w:name w:val="_Style 1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2">
    <w:name w:val="_Style 17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3">
    <w:name w:val="_Style 1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4">
    <w:name w:val="_Style 17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5">
    <w:name w:val="_Style 17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6">
    <w:name w:val="_Style 1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7">
    <w:name w:val="_Style 1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8">
    <w:name w:val="_Style 1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9">
    <w:name w:val="_Style 1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0">
    <w:name w:val="_Style 1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1">
    <w:name w:val="_Style 1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2">
    <w:name w:val="_Style 1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3">
    <w:name w:val="_Style 1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4">
    <w:name w:val="_Style 1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5">
    <w:name w:val="_Style 1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6">
    <w:name w:val="_Style 1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7">
    <w:name w:val="_Style 1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8">
    <w:name w:val="_Style 1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9">
    <w:name w:val="_Style 1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0">
    <w:name w:val="_Style 1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1">
    <w:name w:val="_Style 1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2">
    <w:name w:val="_Style 1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3">
    <w:name w:val="_Style 1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4">
    <w:name w:val="_Style 1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5">
    <w:name w:val="_Style 1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6">
    <w:name w:val="_Style 1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7">
    <w:name w:val="_Style 1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8">
    <w:name w:val="_Style 1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9">
    <w:name w:val="_Style 1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0">
    <w:name w:val="_Style 1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1">
    <w:name w:val="_Style 1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2">
    <w:name w:val="_Style 2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3">
    <w:name w:val="_Style 2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4">
    <w:name w:val="_Style 2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5">
    <w:name w:val="_Style 2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6">
    <w:name w:val="_Style 2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7">
    <w:name w:val="_Style 2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8">
    <w:name w:val="_Style 2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9">
    <w:name w:val="_Style 2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0">
    <w:name w:val="_Style 2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1">
    <w:name w:val="_Style 2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2">
    <w:name w:val="_Style 2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3">
    <w:name w:val="_Style 2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4">
    <w:name w:val="_Style 2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5">
    <w:name w:val="_Style 2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6">
    <w:name w:val="_Style 2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7">
    <w:name w:val="_Style 2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8">
    <w:name w:val="_Style 2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9">
    <w:name w:val="_Style 2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0">
    <w:name w:val="_Style 2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1">
    <w:name w:val="_Style 2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2">
    <w:name w:val="_Style 2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3">
    <w:name w:val="_Style 2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4">
    <w:name w:val="_Style 2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5">
    <w:name w:val="_Style 2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6">
    <w:name w:val="_Style 2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7">
    <w:name w:val="_Style 2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8">
    <w:name w:val="_Style 2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9">
    <w:name w:val="_Style 2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0">
    <w:name w:val="_Style 2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1">
    <w:name w:val="_Style 2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2">
    <w:name w:val="_Style 2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3">
    <w:name w:val="_Style 2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4">
    <w:name w:val="_Style 2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5">
    <w:name w:val="_Style 2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6">
    <w:name w:val="_Style 2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7">
    <w:name w:val="_Style 2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8">
    <w:name w:val="_Style 2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9">
    <w:name w:val="_Style 2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0">
    <w:name w:val="_Style 2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1">
    <w:name w:val="_Style 2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2">
    <w:name w:val="_Style 2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3">
    <w:name w:val="_Style 2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4">
    <w:name w:val="_Style 2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5">
    <w:name w:val="_Style 2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6">
    <w:name w:val="_Style 2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7">
    <w:name w:val="_Style 2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8">
    <w:name w:val="_Style 2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9">
    <w:name w:val="_Style 2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0">
    <w:name w:val="_Style 2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1">
    <w:name w:val="_Style 2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2">
    <w:name w:val="_Style 2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3">
    <w:name w:val="_Style 2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4">
    <w:name w:val="_Style 2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5">
    <w:name w:val="_Style 2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6">
    <w:name w:val="_Style 2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7">
    <w:name w:val="_Style 2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8">
    <w:name w:val="_Style 2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9">
    <w:name w:val="_Style 2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0">
    <w:name w:val="_Style 2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1">
    <w:name w:val="_Style 2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2">
    <w:name w:val="_Style 2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3">
    <w:name w:val="_Style 2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4">
    <w:name w:val="_Style 2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5">
    <w:name w:val="_Style 2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6">
    <w:name w:val="_Style 2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7">
    <w:name w:val="_Style 2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8">
    <w:name w:val="_Style 2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9">
    <w:name w:val="_Style 2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0">
    <w:name w:val="_Style 2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1">
    <w:name w:val="_Style 2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2">
    <w:name w:val="_Style 27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3">
    <w:name w:val="_Style 2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4">
    <w:name w:val="_Style 27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5">
    <w:name w:val="_Style 27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6">
    <w:name w:val="_Style 2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7">
    <w:name w:val="_Style 2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8">
    <w:name w:val="_Style 2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9">
    <w:name w:val="_Style 2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0">
    <w:name w:val="_Style 2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1">
    <w:name w:val="_Style 2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2">
    <w:name w:val="_Style 2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3">
    <w:name w:val="_Style 2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4">
    <w:name w:val="_Style 2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5">
    <w:name w:val="_Style 2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6">
    <w:name w:val="_Style 2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7">
    <w:name w:val="_Style 2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8">
    <w:name w:val="_Style 2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9">
    <w:name w:val="_Style 2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0">
    <w:name w:val="_Style 2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1">
    <w:name w:val="_Style 2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2">
    <w:name w:val="_Style 2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3">
    <w:name w:val="_Style 2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4">
    <w:name w:val="_Style 2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5">
    <w:name w:val="_Style 2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6">
    <w:name w:val="_Style 2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7">
    <w:name w:val="_Style 2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8">
    <w:name w:val="_Style 2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9">
    <w:name w:val="_Style 2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0">
    <w:name w:val="_Style 2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1">
    <w:name w:val="_Style 2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2">
    <w:name w:val="_Style 3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3">
    <w:name w:val="_Style 3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4">
    <w:name w:val="_Style 3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5">
    <w:name w:val="_Style 3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6">
    <w:name w:val="_Style 3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7">
    <w:name w:val="_Style 3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8">
    <w:name w:val="_Style 3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9">
    <w:name w:val="_Style 3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0">
    <w:name w:val="_Style 3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1">
    <w:name w:val="_Style 3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2">
    <w:name w:val="_Style 3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3">
    <w:name w:val="_Style 3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4">
    <w:name w:val="_Style 3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5">
    <w:name w:val="_Style 3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6">
    <w:name w:val="_Style 3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7">
    <w:name w:val="_Style 3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8">
    <w:name w:val="_Style 3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9">
    <w:name w:val="_Style 3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0">
    <w:name w:val="_Style 3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1">
    <w:name w:val="_Style 3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2">
    <w:name w:val="_Style 3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3">
    <w:name w:val="_Style 3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4">
    <w:name w:val="_Style 3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5">
    <w:name w:val="_Style 3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6">
    <w:name w:val="_Style 3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7">
    <w:name w:val="_Style 3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8">
    <w:name w:val="_Style 3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9">
    <w:name w:val="_Style 3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0">
    <w:name w:val="_Style 3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1">
    <w:name w:val="_Style 3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2">
    <w:name w:val="_Style 3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3">
    <w:name w:val="_Style 337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4">
    <w:name w:val="_Style 338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5">
    <w:name w:val="_Style 339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6">
    <w:name w:val="_Style 340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7">
    <w:name w:val="_Style 341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8">
    <w:name w:val="_Style 342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9">
    <w:name w:val="_Style 343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_Style 344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_Style 345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_Style 346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3">
    <w:name w:val="_Style 347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4">
    <w:name w:val="_Style 348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5">
    <w:name w:val="_Style 349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6">
    <w:name w:val="_Style 350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</Words>
  <Characters>1150</Characters>
  <Paragraphs>39</Paragraphs>
  <TotalTime>155</TotalTime>
  <ScaleCrop>false</ScaleCrop>
  <LinksUpToDate>false</LinksUpToDate>
  <CharactersWithSpaces>1269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2024-08-13T18:50:56Z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36CED280420644E5813CA9EFF091F324_13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