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24D5">
      <w:pPr>
        <w:spacing w:before="0" w:after="0" w:line="360" w:lineRule="auto"/>
        <w:jc w:val="right"/>
        <w:rPr>
          <w:rFonts w:ascii="Calibri" w:hAnsi="Calibri" w:eastAsia="Calibri" w:cs="Calibri"/>
          <w:b/>
          <w:color w:val="0D0D0D"/>
        </w:rPr>
      </w:pPr>
      <w:bookmarkStart w:id="0" w:name="_GoBack"/>
      <w:bookmarkEnd w:id="0"/>
    </w:p>
    <w:tbl>
      <w:tblPr>
        <w:tblStyle w:val="570"/>
        <w:tblW w:w="9214" w:type="dxa"/>
        <w:tblInd w:w="-1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2262"/>
        <w:gridCol w:w="4659"/>
        <w:gridCol w:w="2293"/>
      </w:tblGrid>
      <w:tr w14:paraId="24ED6F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</w:tblPrEx>
        <w:trPr>
          <w:trHeight w:val="1470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3BFBD139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 w14:paraId="1F8F3890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 w14:paraId="29F14314">
            <w:pPr>
              <w:spacing w:before="0" w:after="0" w:line="360" w:lineRule="auto"/>
              <w:rPr>
                <w:rFonts w:ascii="Calibri" w:hAnsi="Calibri" w:eastAsia="Calibri" w:cs="Calibri"/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2F56A6D0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 w:type="textWrapping"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2C4C63EE">
            <w:pPr>
              <w:spacing w:before="0" w:after="0" w:line="360" w:lineRule="auto"/>
              <w:jc w:val="both"/>
            </w:pPr>
            <w:r>
              <w:drawing>
                <wp:inline distT="0" distB="0" distL="0" distR="0">
                  <wp:extent cx="1328420" cy="1328420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27F90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6D50077D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 w14:paraId="3478EC8F">
            <w:pPr>
              <w:spacing w:before="0" w:after="0" w:line="360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Márcia Sales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1ADE60D1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 w14:paraId="7EB7856B">
            <w:pPr>
              <w:spacing w:before="0" w:after="0" w:line="360" w:lineRule="auto"/>
              <w:jc w:val="both"/>
              <w:rPr>
                <w:rFonts w:hint="default" w:eastAsia="Calibri" w:cs="Calibri"/>
                <w:color w:val="0D0D0D"/>
                <w:lang w:val="pt-BR"/>
              </w:rPr>
            </w:pPr>
            <w:r>
              <w:rPr>
                <w:rFonts w:hint="default" w:cs="Calibri"/>
                <w:color w:val="0D0D0D"/>
                <w:lang w:val="pt-BR"/>
              </w:rPr>
              <w:t>Marcia Sales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68DDE12A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 w14:paraId="09642859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 w14:paraId="322C33E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75904E21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CARGO: Coordenadora administrativa e financeira</w:t>
            </w:r>
          </w:p>
        </w:tc>
      </w:tr>
    </w:tbl>
    <w:p w14:paraId="6A03F937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71"/>
        <w:tblW w:w="9209" w:type="dxa"/>
        <w:tblInd w:w="-1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 w14:paraId="5D5F917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073CE161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QUALIFICAÇÃO DESEJADA</w:t>
            </w:r>
          </w:p>
          <w:p w14:paraId="38A7C0FA">
            <w:pPr>
              <w:keepNext/>
              <w:numPr>
                <w:ilvl w:val="0"/>
                <w:numId w:val="2"/>
              </w:numPr>
              <w:bidi w:val="0"/>
              <w:spacing w:before="0" w:after="0" w:line="240" w:lineRule="auto"/>
              <w:jc w:val="left"/>
            </w:pPr>
            <w:r>
              <w:rPr>
                <w:rFonts w:cstheme="minorHAnsi"/>
                <w:bCs/>
                <w:color w:val="0D0D0D"/>
                <w:shd w:val="clear" w:fill="FFFFFF"/>
              </w:rPr>
              <w:t>Curso de secretariado ou afins;</w:t>
            </w:r>
          </w:p>
          <w:p w14:paraId="19ABAEC4">
            <w:pPr>
              <w:keepNext/>
              <w:numPr>
                <w:ilvl w:val="0"/>
                <w:numId w:val="2"/>
              </w:numPr>
              <w:bidi w:val="0"/>
              <w:spacing w:before="0" w:after="0" w:line="240" w:lineRule="auto"/>
              <w:jc w:val="left"/>
            </w:pPr>
            <w:r>
              <w:rPr>
                <w:rFonts w:cstheme="minorHAnsi"/>
                <w:bCs/>
                <w:color w:val="0D0D0D"/>
                <w:shd w:val="clear" w:fill="FFFFFF"/>
              </w:rPr>
              <w:t>Experiência profissional com atividades administrativas;</w:t>
            </w:r>
          </w:p>
          <w:p w14:paraId="762D7C64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theme="minorHAnsi"/>
                <w:b w:val="0"/>
                <w:bCs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shd w:val="clear" w:fill="FFFFFF"/>
                <w:vertAlign w:val="baseline"/>
              </w:rPr>
              <w:t>Pacote Office;</w:t>
            </w:r>
          </w:p>
        </w:tc>
      </w:tr>
    </w:tbl>
    <w:p w14:paraId="5876BFC0">
      <w:pPr>
        <w:spacing w:before="0" w:after="0" w:line="360" w:lineRule="auto"/>
        <w:rPr>
          <w:rFonts w:ascii="Calibri" w:hAnsi="Calibri" w:eastAsia="Calibri" w:cs="Calibri"/>
          <w:b/>
          <w:color w:val="0D0D0D"/>
        </w:rPr>
      </w:pPr>
    </w:p>
    <w:tbl>
      <w:tblPr>
        <w:tblStyle w:val="572"/>
        <w:tblW w:w="9209" w:type="dxa"/>
        <w:tblInd w:w="-15" w:type="dxa"/>
        <w:tblBorders>
          <w:top w:val="single" w:color="000001" w:sz="4" w:space="0"/>
          <w:left w:val="single" w:color="000001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 w14:paraId="2D5E48AF">
        <w:tblPrEx>
          <w:tblBorders>
            <w:top w:val="single" w:color="000001" w:sz="4" w:space="0"/>
            <w:left w:val="single" w:color="000001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auto"/>
            <w:tcMar>
              <w:left w:w="93" w:type="dxa"/>
            </w:tcMar>
          </w:tcPr>
          <w:p w14:paraId="51AFF1FC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COMPETÊNCIAS COMPORTAMENTAIS</w:t>
            </w:r>
          </w:p>
          <w:p w14:paraId="264D899F">
            <w:pPr>
              <w:keepNext/>
              <w:numPr>
                <w:ilvl w:val="0"/>
                <w:numId w:val="3"/>
              </w:numPr>
              <w:bidi w:val="0"/>
              <w:spacing w:before="0" w:after="0" w:line="240" w:lineRule="auto"/>
            </w:pPr>
            <w:r>
              <w:rPr>
                <w:color w:val="0D0D0D"/>
                <w:shd w:val="clear" w:fill="FFFFFF"/>
              </w:rPr>
              <w:t>Habilidade de comunicação verbal e escrita;</w:t>
            </w:r>
          </w:p>
          <w:p w14:paraId="659AFFC6">
            <w:pPr>
              <w:keepNext/>
              <w:numPr>
                <w:ilvl w:val="0"/>
                <w:numId w:val="3"/>
              </w:numPr>
              <w:bidi w:val="0"/>
              <w:spacing w:before="0" w:after="0" w:line="240" w:lineRule="auto"/>
            </w:pPr>
            <w:r>
              <w:rPr>
                <w:color w:val="0D0D0D"/>
                <w:shd w:val="clear" w:fill="FFFFFF"/>
              </w:rPr>
              <w:t>Capacidade de planejamento e organização;</w:t>
            </w:r>
          </w:p>
          <w:p w14:paraId="061162C0">
            <w:pPr>
              <w:numPr>
                <w:ilvl w:val="0"/>
                <w:numId w:val="3"/>
              </w:numPr>
              <w:bidi w:val="0"/>
              <w:spacing w:before="0" w:after="0" w:line="240" w:lineRule="auto"/>
            </w:pPr>
            <w:r>
              <w:rPr>
                <w:color w:val="0D0D0D"/>
                <w:shd w:val="clear" w:fill="FFFFFF"/>
              </w:rPr>
              <w:t>Capacidade de gerenciar e solucionar conflitos;</w:t>
            </w:r>
          </w:p>
          <w:p w14:paraId="7BF2286D">
            <w:pPr>
              <w:numPr>
                <w:ilvl w:val="0"/>
                <w:numId w:val="3"/>
              </w:numPr>
              <w:bidi w:val="0"/>
              <w:spacing w:before="0" w:after="0" w:line="240" w:lineRule="auto"/>
            </w:pPr>
            <w:r>
              <w:rPr>
                <w:color w:val="0D0D0D"/>
                <w:shd w:val="clear" w:fill="FFFFFF"/>
              </w:rPr>
              <w:t>Foco;</w:t>
            </w:r>
          </w:p>
          <w:p w14:paraId="7C2FB641">
            <w:pPr>
              <w:numPr>
                <w:ilvl w:val="0"/>
                <w:numId w:val="3"/>
              </w:numPr>
              <w:bidi w:val="0"/>
              <w:spacing w:before="0" w:after="0" w:line="240" w:lineRule="auto"/>
            </w:pPr>
            <w:r>
              <w:rPr>
                <w:color w:val="0D0D0D"/>
                <w:shd w:val="clear" w:fill="FFFFFF"/>
              </w:rPr>
              <w:t>Resiliência;</w:t>
            </w:r>
          </w:p>
          <w:p w14:paraId="45CD279E">
            <w:pPr>
              <w:keepNext/>
              <w:numPr>
                <w:ilvl w:val="0"/>
                <w:numId w:val="3"/>
              </w:numPr>
              <w:bidi w:val="0"/>
              <w:spacing w:before="0" w:after="0" w:line="240" w:lineRule="auto"/>
            </w:pPr>
            <w:r>
              <w:rPr>
                <w:color w:val="0D0D0D"/>
                <w:shd w:val="clear" w:fill="FFFFFF"/>
              </w:rPr>
              <w:t>Bom relacionamento interpessoal;</w:t>
            </w:r>
          </w:p>
          <w:p w14:paraId="43840091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Habilidades organizacionais;</w:t>
            </w:r>
          </w:p>
        </w:tc>
      </w:tr>
    </w:tbl>
    <w:p w14:paraId="100C7E5D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73"/>
        <w:tblpPr w:leftFromText="141" w:rightFromText="141" w:vertAnchor="text" w:tblpXSpec="left" w:tblpY="0"/>
        <w:tblW w:w="9209" w:type="dxa"/>
        <w:tblInd w:w="93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88" w:type="dxa"/>
          <w:bottom w:w="0" w:type="dxa"/>
          <w:right w:w="108" w:type="dxa"/>
        </w:tblCellMar>
      </w:tblPr>
      <w:tblGrid>
        <w:gridCol w:w="9209"/>
      </w:tblGrid>
      <w:tr w14:paraId="3ED4B5A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88" w:type="dxa"/>
            </w:tcMar>
          </w:tcPr>
          <w:p w14:paraId="330527C4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RESPONSABILIDADES e TAREFAS</w:t>
            </w:r>
          </w:p>
          <w:p w14:paraId="2AF315D5">
            <w:pPr>
              <w:keepNext/>
              <w:numPr>
                <w:ilvl w:val="0"/>
                <w:numId w:val="4"/>
              </w:numPr>
              <w:spacing w:before="0" w:after="0" w:line="276" w:lineRule="auto"/>
              <w:jc w:val="both"/>
            </w:pPr>
            <w:r>
              <w:rPr>
                <w:rFonts w:cstheme="minorHAnsi"/>
                <w:color w:val="0D0D0D"/>
              </w:rPr>
              <w:t>Manusear envio e recebimento de documentações institucionais;</w:t>
            </w:r>
          </w:p>
          <w:p w14:paraId="70EA38DC">
            <w:pPr>
              <w:keepNext/>
              <w:numPr>
                <w:ilvl w:val="0"/>
                <w:numId w:val="4"/>
              </w:numPr>
              <w:spacing w:before="0" w:after="0" w:line="276" w:lineRule="auto"/>
              <w:jc w:val="both"/>
            </w:pPr>
            <w:r>
              <w:rPr>
                <w:rFonts w:cstheme="minorHAnsi"/>
                <w:color w:val="0D0D0D"/>
                <w:highlight w:val="white"/>
              </w:rPr>
              <w:t>Auxiliar na conferência de biometria facial, quando necessário;</w:t>
            </w:r>
          </w:p>
          <w:p w14:paraId="1AE73754">
            <w:pPr>
              <w:keepNext/>
              <w:numPr>
                <w:ilvl w:val="0"/>
                <w:numId w:val="4"/>
              </w:numPr>
              <w:spacing w:before="0" w:after="0" w:line="276" w:lineRule="auto"/>
              <w:jc w:val="both"/>
            </w:pPr>
            <w:r>
              <w:rPr>
                <w:rFonts w:cstheme="minorHAnsi"/>
                <w:color w:val="0D0D0D"/>
                <w:highlight w:val="white"/>
              </w:rPr>
              <w:t>Organizar ambientes para reuniões, quando necessário.</w:t>
            </w:r>
          </w:p>
          <w:p w14:paraId="670A27AC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720" w:firstLine="0"/>
              <w:jc w:val="both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5D7FC0DD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74"/>
        <w:tblW w:w="9209" w:type="dxa"/>
        <w:tblInd w:w="-1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 w14:paraId="390343A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107B9C04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RELACIONAMENTO HIERÁRQUICO</w:t>
            </w:r>
          </w:p>
          <w:p w14:paraId="7D34E860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color w:val="0D0D0D"/>
              </w:rPr>
              <w:t>Márcia Sales – Coordenadora Administrativa e financeira</w:t>
            </w:r>
          </w:p>
          <w:p w14:paraId="462563D8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hint="default"/>
                <w:color w:val="0D0D0D"/>
                <w:lang w:val="pt-BR"/>
              </w:rPr>
              <w:t>Alberto Pereira- Presidente</w:t>
            </w:r>
          </w:p>
          <w:p w14:paraId="24313E30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color w:val="0D0D0D"/>
              </w:rPr>
              <w:t xml:space="preserve">Agnelo Cândido – </w:t>
            </w:r>
            <w:r>
              <w:rPr>
                <w:rFonts w:hint="default"/>
                <w:color w:val="0D0D0D"/>
                <w:lang w:val="pt-BR"/>
              </w:rPr>
              <w:t>Vice Presidente</w:t>
            </w:r>
          </w:p>
        </w:tc>
      </w:tr>
    </w:tbl>
    <w:p w14:paraId="63127897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75"/>
        <w:tblW w:w="9209" w:type="dxa"/>
        <w:tblInd w:w="-1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 w14:paraId="7127C60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678B8FD6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OBJETIVOS E METAS</w:t>
            </w:r>
          </w:p>
          <w:p w14:paraId="4317952D">
            <w:pPr>
              <w:keepNext/>
              <w:keepLines w:val="0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="360" w:lineRule="auto"/>
              <w:ind w:left="720" w:right="0" w:hanging="360"/>
              <w:jc w:val="both"/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Auxiliar e organizar rotinas administrativas.</w:t>
            </w:r>
          </w:p>
          <w:p w14:paraId="7379B8BC">
            <w:pPr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360" w:lineRule="auto"/>
              <w:ind w:left="1080" w:right="0" w:firstLine="0"/>
              <w:jc w:val="both"/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</w:p>
        </w:tc>
      </w:tr>
    </w:tbl>
    <w:p w14:paraId="05086102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76"/>
        <w:tblW w:w="9209" w:type="dxa"/>
        <w:tblInd w:w="-1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 w14:paraId="320332F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19CA29B4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AVALIAÇÃO DE DESEMPENHO</w:t>
            </w:r>
          </w:p>
          <w:p w14:paraId="6048A3F0">
            <w:pPr>
              <w:keepNext/>
              <w:keepLines w:val="0"/>
              <w:widowControl/>
              <w:numPr>
                <w:ilvl w:val="0"/>
                <w:numId w:val="7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Anual</w:t>
            </w:r>
          </w:p>
        </w:tc>
      </w:tr>
    </w:tbl>
    <w:p w14:paraId="65885863">
      <w:pPr>
        <w:spacing w:before="0" w:after="0" w:line="360" w:lineRule="auto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4E231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u w:val="none"/>
        <w:shd w:val="clear" w:fill="FFFFFF"/>
        <w:vertAlign w:val="baseline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E910F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F0CDB2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FFFFFF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54A13"/>
    <w:rsid w:val="55072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before="0" w:after="140" w:line="288" w:lineRule="auto"/>
    </w:pPr>
  </w:style>
  <w:style w:type="paragraph" w:styleId="13">
    <w:name w:val="Title"/>
    <w:basedOn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aráter"/>
    <w:basedOn w:val="8"/>
    <w:qFormat/>
    <w:uiPriority w:val="99"/>
  </w:style>
  <w:style w:type="character" w:customStyle="1" w:styleId="21">
    <w:name w:val="Rodapé Caráter"/>
    <w:basedOn w:val="8"/>
    <w:qFormat/>
    <w:uiPriority w:val="99"/>
  </w:style>
  <w:style w:type="character" w:customStyle="1" w:styleId="22">
    <w:name w:val="ListLabel 1"/>
    <w:qFormat/>
    <w:uiPriority w:val="0"/>
    <w:rPr>
      <w:rFonts w:ascii="Calibri" w:hAnsi="Calibri"/>
      <w:b/>
      <w:sz w:val="22"/>
    </w:rPr>
  </w:style>
  <w:style w:type="character" w:customStyle="1" w:styleId="23">
    <w:name w:val="ListLabel 2"/>
    <w:qFormat/>
    <w:uiPriority w:val="0"/>
    <w:rPr>
      <w:rFonts w:ascii="Calibri" w:hAnsi="Calibri"/>
      <w:b/>
      <w:sz w:val="22"/>
    </w:rPr>
  </w:style>
  <w:style w:type="character" w:customStyle="1" w:styleId="24">
    <w:name w:val="ListLabel 3"/>
    <w:qFormat/>
    <w:uiPriority w:val="0"/>
    <w:rPr>
      <w:rFonts w:ascii="Calibri" w:hAnsi="Calibri"/>
      <w:sz w:val="22"/>
      <w:u w:val="none"/>
    </w:rPr>
  </w:style>
  <w:style w:type="character" w:customStyle="1" w:styleId="25">
    <w:name w:val="ListLabel 4"/>
    <w:qFormat/>
    <w:uiPriority w:val="0"/>
    <w:rPr>
      <w:u w:val="none"/>
    </w:rPr>
  </w:style>
  <w:style w:type="character" w:customStyle="1" w:styleId="26">
    <w:name w:val="ListLabel 5"/>
    <w:qFormat/>
    <w:uiPriority w:val="0"/>
    <w:rPr>
      <w:u w:val="none"/>
    </w:rPr>
  </w:style>
  <w:style w:type="character" w:customStyle="1" w:styleId="27">
    <w:name w:val="ListLabel 6"/>
    <w:qFormat/>
    <w:uiPriority w:val="0"/>
    <w:rPr>
      <w:u w:val="none"/>
    </w:rPr>
  </w:style>
  <w:style w:type="character" w:customStyle="1" w:styleId="28">
    <w:name w:val="ListLabel 7"/>
    <w:qFormat/>
    <w:uiPriority w:val="0"/>
    <w:rPr>
      <w:u w:val="none"/>
    </w:rPr>
  </w:style>
  <w:style w:type="character" w:customStyle="1" w:styleId="29">
    <w:name w:val="ListLabel 8"/>
    <w:qFormat/>
    <w:uiPriority w:val="0"/>
    <w:rPr>
      <w:u w:val="none"/>
    </w:rPr>
  </w:style>
  <w:style w:type="character" w:customStyle="1" w:styleId="30">
    <w:name w:val="ListLabel 9"/>
    <w:qFormat/>
    <w:uiPriority w:val="0"/>
    <w:rPr>
      <w:u w:val="none"/>
    </w:rPr>
  </w:style>
  <w:style w:type="character" w:customStyle="1" w:styleId="31">
    <w:name w:val="ListLabel 10"/>
    <w:qFormat/>
    <w:uiPriority w:val="0"/>
    <w:rPr>
      <w:u w:val="none"/>
    </w:rPr>
  </w:style>
  <w:style w:type="character" w:customStyle="1" w:styleId="32">
    <w:name w:val="ListLabel 11"/>
    <w:qFormat/>
    <w:uiPriority w:val="0"/>
    <w:rPr>
      <w:u w:val="none"/>
    </w:rPr>
  </w:style>
  <w:style w:type="character" w:customStyle="1" w:styleId="33">
    <w:name w:val="ListLabel 12"/>
    <w:qFormat/>
    <w:uiPriority w:val="0"/>
    <w:rPr>
      <w:rFonts w:ascii="Calibri" w:hAnsi="Calibri"/>
      <w:sz w:val="22"/>
      <w:u w:val="none"/>
    </w:rPr>
  </w:style>
  <w:style w:type="character" w:customStyle="1" w:styleId="34">
    <w:name w:val="ListLabel 13"/>
    <w:qFormat/>
    <w:uiPriority w:val="0"/>
    <w:rPr>
      <w:u w:val="none"/>
    </w:rPr>
  </w:style>
  <w:style w:type="character" w:customStyle="1" w:styleId="35">
    <w:name w:val="ListLabel 14"/>
    <w:qFormat/>
    <w:uiPriority w:val="0"/>
    <w:rPr>
      <w:u w:val="none"/>
    </w:rPr>
  </w:style>
  <w:style w:type="character" w:customStyle="1" w:styleId="36">
    <w:name w:val="ListLabel 15"/>
    <w:qFormat/>
    <w:uiPriority w:val="0"/>
    <w:rPr>
      <w:u w:val="none"/>
    </w:rPr>
  </w:style>
  <w:style w:type="character" w:customStyle="1" w:styleId="37">
    <w:name w:val="ListLabel 16"/>
    <w:qFormat/>
    <w:uiPriority w:val="0"/>
    <w:rPr>
      <w:u w:val="none"/>
    </w:rPr>
  </w:style>
  <w:style w:type="character" w:customStyle="1" w:styleId="38">
    <w:name w:val="ListLabel 17"/>
    <w:qFormat/>
    <w:uiPriority w:val="0"/>
    <w:rPr>
      <w:u w:val="none"/>
    </w:rPr>
  </w:style>
  <w:style w:type="character" w:customStyle="1" w:styleId="39">
    <w:name w:val="ListLabel 18"/>
    <w:qFormat/>
    <w:uiPriority w:val="0"/>
    <w:rPr>
      <w:u w:val="none"/>
    </w:rPr>
  </w:style>
  <w:style w:type="character" w:customStyle="1" w:styleId="40">
    <w:name w:val="ListLabel 19"/>
    <w:qFormat/>
    <w:uiPriority w:val="0"/>
    <w:rPr>
      <w:u w:val="none"/>
    </w:rPr>
  </w:style>
  <w:style w:type="character" w:customStyle="1" w:styleId="41">
    <w:name w:val="ListLabel 20"/>
    <w:qFormat/>
    <w:uiPriority w:val="0"/>
    <w:rPr>
      <w:u w:val="none"/>
    </w:rPr>
  </w:style>
  <w:style w:type="character" w:customStyle="1" w:styleId="42">
    <w:name w:val="ListLabel 21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43">
    <w:name w:val="ListLabel 22"/>
    <w:qFormat/>
    <w:uiPriority w:val="0"/>
    <w:rPr>
      <w:rFonts w:eastAsia="Courier New" w:cs="Courier New"/>
    </w:rPr>
  </w:style>
  <w:style w:type="character" w:customStyle="1" w:styleId="44">
    <w:name w:val="ListLabel 23"/>
    <w:qFormat/>
    <w:uiPriority w:val="0"/>
    <w:rPr>
      <w:rFonts w:eastAsia="Noto Sans Symbols" w:cs="Noto Sans Symbols"/>
    </w:rPr>
  </w:style>
  <w:style w:type="character" w:customStyle="1" w:styleId="45">
    <w:name w:val="ListLabel 24"/>
    <w:qFormat/>
    <w:uiPriority w:val="0"/>
    <w:rPr>
      <w:rFonts w:eastAsia="Noto Sans Symbols" w:cs="Noto Sans Symbols"/>
    </w:rPr>
  </w:style>
  <w:style w:type="character" w:customStyle="1" w:styleId="46">
    <w:name w:val="ListLabel 25"/>
    <w:qFormat/>
    <w:uiPriority w:val="0"/>
    <w:rPr>
      <w:rFonts w:eastAsia="Courier New" w:cs="Courier New"/>
    </w:rPr>
  </w:style>
  <w:style w:type="character" w:customStyle="1" w:styleId="47">
    <w:name w:val="ListLabel 26"/>
    <w:qFormat/>
    <w:uiPriority w:val="0"/>
    <w:rPr>
      <w:rFonts w:eastAsia="Noto Sans Symbols" w:cs="Noto Sans Symbols"/>
    </w:rPr>
  </w:style>
  <w:style w:type="character" w:customStyle="1" w:styleId="48">
    <w:name w:val="ListLabel 27"/>
    <w:qFormat/>
    <w:uiPriority w:val="0"/>
    <w:rPr>
      <w:rFonts w:eastAsia="Noto Sans Symbols" w:cs="Noto Sans Symbols"/>
    </w:rPr>
  </w:style>
  <w:style w:type="character" w:customStyle="1" w:styleId="49">
    <w:name w:val="ListLabel 28"/>
    <w:qFormat/>
    <w:uiPriority w:val="0"/>
    <w:rPr>
      <w:rFonts w:eastAsia="Courier New" w:cs="Courier New"/>
    </w:rPr>
  </w:style>
  <w:style w:type="character" w:customStyle="1" w:styleId="50">
    <w:name w:val="ListLabel 29"/>
    <w:qFormat/>
    <w:uiPriority w:val="0"/>
    <w:rPr>
      <w:rFonts w:eastAsia="Noto Sans Symbols" w:cs="Noto Sans Symbols"/>
    </w:rPr>
  </w:style>
  <w:style w:type="character" w:customStyle="1" w:styleId="51">
    <w:name w:val="ListLabel 30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52">
    <w:name w:val="ListLabel 31"/>
    <w:qFormat/>
    <w:uiPriority w:val="0"/>
    <w:rPr>
      <w:rFonts w:eastAsia="Courier New" w:cs="Courier New"/>
    </w:rPr>
  </w:style>
  <w:style w:type="character" w:customStyle="1" w:styleId="53">
    <w:name w:val="ListLabel 32"/>
    <w:qFormat/>
    <w:uiPriority w:val="0"/>
    <w:rPr>
      <w:rFonts w:eastAsia="Noto Sans Symbols" w:cs="Noto Sans Symbols"/>
    </w:rPr>
  </w:style>
  <w:style w:type="character" w:customStyle="1" w:styleId="54">
    <w:name w:val="ListLabel 33"/>
    <w:qFormat/>
    <w:uiPriority w:val="0"/>
    <w:rPr>
      <w:rFonts w:eastAsia="Noto Sans Symbols" w:cs="Noto Sans Symbols"/>
    </w:rPr>
  </w:style>
  <w:style w:type="character" w:customStyle="1" w:styleId="55">
    <w:name w:val="ListLabel 34"/>
    <w:qFormat/>
    <w:uiPriority w:val="0"/>
    <w:rPr>
      <w:rFonts w:eastAsia="Courier New" w:cs="Courier New"/>
    </w:rPr>
  </w:style>
  <w:style w:type="character" w:customStyle="1" w:styleId="56">
    <w:name w:val="ListLabel 35"/>
    <w:qFormat/>
    <w:uiPriority w:val="0"/>
    <w:rPr>
      <w:rFonts w:eastAsia="Noto Sans Symbols" w:cs="Noto Sans Symbols"/>
    </w:rPr>
  </w:style>
  <w:style w:type="character" w:customStyle="1" w:styleId="57">
    <w:name w:val="ListLabel 36"/>
    <w:qFormat/>
    <w:uiPriority w:val="0"/>
    <w:rPr>
      <w:rFonts w:eastAsia="Noto Sans Symbols" w:cs="Noto Sans Symbols"/>
    </w:rPr>
  </w:style>
  <w:style w:type="character" w:customStyle="1" w:styleId="58">
    <w:name w:val="ListLabel 37"/>
    <w:qFormat/>
    <w:uiPriority w:val="0"/>
    <w:rPr>
      <w:rFonts w:eastAsia="Courier New" w:cs="Courier New"/>
    </w:rPr>
  </w:style>
  <w:style w:type="character" w:customStyle="1" w:styleId="59">
    <w:name w:val="ListLabel 38"/>
    <w:qFormat/>
    <w:uiPriority w:val="0"/>
    <w:rPr>
      <w:rFonts w:eastAsia="Noto Sans Symbols" w:cs="Noto Sans Symbols"/>
    </w:rPr>
  </w:style>
  <w:style w:type="character" w:customStyle="1" w:styleId="60">
    <w:name w:val="ListLabel 39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61">
    <w:name w:val="ListLabel 40"/>
    <w:qFormat/>
    <w:uiPriority w:val="0"/>
    <w:rPr>
      <w:rFonts w:eastAsia="Courier New" w:cs="Courier New"/>
    </w:rPr>
  </w:style>
  <w:style w:type="character" w:customStyle="1" w:styleId="62">
    <w:name w:val="ListLabel 41"/>
    <w:qFormat/>
    <w:uiPriority w:val="0"/>
    <w:rPr>
      <w:rFonts w:eastAsia="Noto Sans Symbols" w:cs="Noto Sans Symbols"/>
    </w:rPr>
  </w:style>
  <w:style w:type="character" w:customStyle="1" w:styleId="63">
    <w:name w:val="ListLabel 42"/>
    <w:qFormat/>
    <w:uiPriority w:val="0"/>
    <w:rPr>
      <w:rFonts w:eastAsia="Noto Sans Symbols" w:cs="Noto Sans Symbols"/>
    </w:rPr>
  </w:style>
  <w:style w:type="character" w:customStyle="1" w:styleId="64">
    <w:name w:val="ListLabel 43"/>
    <w:qFormat/>
    <w:uiPriority w:val="0"/>
    <w:rPr>
      <w:rFonts w:eastAsia="Courier New" w:cs="Courier New"/>
    </w:rPr>
  </w:style>
  <w:style w:type="character" w:customStyle="1" w:styleId="65">
    <w:name w:val="ListLabel 44"/>
    <w:qFormat/>
    <w:uiPriority w:val="0"/>
    <w:rPr>
      <w:rFonts w:eastAsia="Noto Sans Symbols" w:cs="Noto Sans Symbols"/>
    </w:rPr>
  </w:style>
  <w:style w:type="character" w:customStyle="1" w:styleId="66">
    <w:name w:val="ListLabel 45"/>
    <w:qFormat/>
    <w:uiPriority w:val="0"/>
    <w:rPr>
      <w:rFonts w:eastAsia="Noto Sans Symbols" w:cs="Noto Sans Symbols"/>
    </w:rPr>
  </w:style>
  <w:style w:type="character" w:customStyle="1" w:styleId="67">
    <w:name w:val="ListLabel 46"/>
    <w:qFormat/>
    <w:uiPriority w:val="0"/>
    <w:rPr>
      <w:rFonts w:eastAsia="Courier New" w:cs="Courier New"/>
    </w:rPr>
  </w:style>
  <w:style w:type="character" w:customStyle="1" w:styleId="68">
    <w:name w:val="ListLabel 47"/>
    <w:qFormat/>
    <w:uiPriority w:val="0"/>
    <w:rPr>
      <w:rFonts w:eastAsia="Noto Sans Symbols" w:cs="Noto Sans Symbols"/>
    </w:rPr>
  </w:style>
  <w:style w:type="character" w:customStyle="1" w:styleId="69">
    <w:name w:val="ListLabel 48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70">
    <w:name w:val="ListLabel 49"/>
    <w:qFormat/>
    <w:uiPriority w:val="0"/>
    <w:rPr>
      <w:rFonts w:eastAsia="Courier New" w:cs="Courier New"/>
    </w:rPr>
  </w:style>
  <w:style w:type="character" w:customStyle="1" w:styleId="71">
    <w:name w:val="ListLabel 50"/>
    <w:qFormat/>
    <w:uiPriority w:val="0"/>
    <w:rPr>
      <w:rFonts w:eastAsia="Noto Sans Symbols" w:cs="Noto Sans Symbols"/>
    </w:rPr>
  </w:style>
  <w:style w:type="character" w:customStyle="1" w:styleId="72">
    <w:name w:val="ListLabel 51"/>
    <w:qFormat/>
    <w:uiPriority w:val="0"/>
    <w:rPr>
      <w:rFonts w:eastAsia="Noto Sans Symbols" w:cs="Noto Sans Symbols"/>
    </w:rPr>
  </w:style>
  <w:style w:type="character" w:customStyle="1" w:styleId="73">
    <w:name w:val="ListLabel 52"/>
    <w:qFormat/>
    <w:uiPriority w:val="0"/>
    <w:rPr>
      <w:rFonts w:eastAsia="Courier New" w:cs="Courier New"/>
    </w:rPr>
  </w:style>
  <w:style w:type="character" w:customStyle="1" w:styleId="74">
    <w:name w:val="ListLabel 53"/>
    <w:qFormat/>
    <w:uiPriority w:val="0"/>
    <w:rPr>
      <w:rFonts w:eastAsia="Noto Sans Symbols" w:cs="Noto Sans Symbols"/>
    </w:rPr>
  </w:style>
  <w:style w:type="character" w:customStyle="1" w:styleId="75">
    <w:name w:val="ListLabel 54"/>
    <w:qFormat/>
    <w:uiPriority w:val="0"/>
    <w:rPr>
      <w:rFonts w:eastAsia="Noto Sans Symbols" w:cs="Noto Sans Symbols"/>
    </w:rPr>
  </w:style>
  <w:style w:type="character" w:customStyle="1" w:styleId="76">
    <w:name w:val="ListLabel 55"/>
    <w:qFormat/>
    <w:uiPriority w:val="0"/>
    <w:rPr>
      <w:rFonts w:eastAsia="Courier New" w:cs="Courier New"/>
    </w:rPr>
  </w:style>
  <w:style w:type="character" w:customStyle="1" w:styleId="77">
    <w:name w:val="ListLabel 56"/>
    <w:qFormat/>
    <w:uiPriority w:val="0"/>
    <w:rPr>
      <w:rFonts w:eastAsia="Noto Sans Symbols" w:cs="Noto Sans Symbols"/>
    </w:rPr>
  </w:style>
  <w:style w:type="character" w:customStyle="1" w:styleId="78">
    <w:name w:val="ListLabel 57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79">
    <w:name w:val="ListLabel 58"/>
    <w:qFormat/>
    <w:uiPriority w:val="0"/>
    <w:rPr>
      <w:rFonts w:eastAsia="Courier New" w:cs="Courier New"/>
    </w:rPr>
  </w:style>
  <w:style w:type="character" w:customStyle="1" w:styleId="80">
    <w:name w:val="ListLabel 59"/>
    <w:qFormat/>
    <w:uiPriority w:val="0"/>
    <w:rPr>
      <w:rFonts w:eastAsia="Noto Sans Symbols" w:cs="Noto Sans Symbols"/>
    </w:rPr>
  </w:style>
  <w:style w:type="character" w:customStyle="1" w:styleId="81">
    <w:name w:val="ListLabel 60"/>
    <w:qFormat/>
    <w:uiPriority w:val="0"/>
    <w:rPr>
      <w:rFonts w:eastAsia="Noto Sans Symbols" w:cs="Noto Sans Symbols"/>
    </w:rPr>
  </w:style>
  <w:style w:type="character" w:customStyle="1" w:styleId="82">
    <w:name w:val="ListLabel 61"/>
    <w:qFormat/>
    <w:uiPriority w:val="0"/>
    <w:rPr>
      <w:rFonts w:eastAsia="Courier New" w:cs="Courier New"/>
    </w:rPr>
  </w:style>
  <w:style w:type="character" w:customStyle="1" w:styleId="83">
    <w:name w:val="ListLabel 62"/>
    <w:qFormat/>
    <w:uiPriority w:val="0"/>
    <w:rPr>
      <w:rFonts w:eastAsia="Noto Sans Symbols" w:cs="Noto Sans Symbols"/>
    </w:rPr>
  </w:style>
  <w:style w:type="character" w:customStyle="1" w:styleId="84">
    <w:name w:val="ListLabel 63"/>
    <w:qFormat/>
    <w:uiPriority w:val="0"/>
    <w:rPr>
      <w:rFonts w:eastAsia="Noto Sans Symbols" w:cs="Noto Sans Symbols"/>
    </w:rPr>
  </w:style>
  <w:style w:type="character" w:customStyle="1" w:styleId="85">
    <w:name w:val="ListLabel 64"/>
    <w:qFormat/>
    <w:uiPriority w:val="0"/>
    <w:rPr>
      <w:rFonts w:eastAsia="Courier New" w:cs="Courier New"/>
    </w:rPr>
  </w:style>
  <w:style w:type="character" w:customStyle="1" w:styleId="86">
    <w:name w:val="ListLabel 65"/>
    <w:qFormat/>
    <w:uiPriority w:val="0"/>
    <w:rPr>
      <w:rFonts w:eastAsia="Noto Sans Symbols" w:cs="Noto Sans Symbols"/>
    </w:rPr>
  </w:style>
  <w:style w:type="character" w:customStyle="1" w:styleId="87">
    <w:name w:val="ListLabel 66"/>
    <w:qFormat/>
    <w:uiPriority w:val="0"/>
    <w:rPr>
      <w:rFonts w:ascii="Calibri" w:hAnsi="Calibri"/>
      <w:b/>
      <w:sz w:val="22"/>
    </w:rPr>
  </w:style>
  <w:style w:type="character" w:customStyle="1" w:styleId="88">
    <w:name w:val="ListLabel 67"/>
    <w:qFormat/>
    <w:uiPriority w:val="0"/>
    <w:rPr>
      <w:rFonts w:cs="Wingdings"/>
      <w:sz w:val="22"/>
      <w:u w:val="none"/>
    </w:rPr>
  </w:style>
  <w:style w:type="character" w:customStyle="1" w:styleId="89">
    <w:name w:val="ListLabel 68"/>
    <w:qFormat/>
    <w:uiPriority w:val="0"/>
    <w:rPr>
      <w:rFonts w:cs="Wingdings 2"/>
      <w:u w:val="none"/>
    </w:rPr>
  </w:style>
  <w:style w:type="character" w:customStyle="1" w:styleId="90">
    <w:name w:val="ListLabel 69"/>
    <w:qFormat/>
    <w:uiPriority w:val="0"/>
    <w:rPr>
      <w:rFonts w:cs="OpenSymbol"/>
      <w:u w:val="none"/>
    </w:rPr>
  </w:style>
  <w:style w:type="character" w:customStyle="1" w:styleId="91">
    <w:name w:val="ListLabel 70"/>
    <w:qFormat/>
    <w:uiPriority w:val="0"/>
    <w:rPr>
      <w:rFonts w:cs="Wingdings"/>
      <w:u w:val="none"/>
    </w:rPr>
  </w:style>
  <w:style w:type="character" w:customStyle="1" w:styleId="92">
    <w:name w:val="ListLabel 71"/>
    <w:qFormat/>
    <w:uiPriority w:val="0"/>
    <w:rPr>
      <w:rFonts w:cs="Wingdings 2"/>
      <w:u w:val="none"/>
    </w:rPr>
  </w:style>
  <w:style w:type="character" w:customStyle="1" w:styleId="93">
    <w:name w:val="ListLabel 72"/>
    <w:qFormat/>
    <w:uiPriority w:val="0"/>
    <w:rPr>
      <w:rFonts w:cs="OpenSymbol"/>
      <w:u w:val="none"/>
    </w:rPr>
  </w:style>
  <w:style w:type="character" w:customStyle="1" w:styleId="94">
    <w:name w:val="ListLabel 73"/>
    <w:qFormat/>
    <w:uiPriority w:val="0"/>
    <w:rPr>
      <w:rFonts w:cs="Wingdings"/>
      <w:u w:val="none"/>
    </w:rPr>
  </w:style>
  <w:style w:type="character" w:customStyle="1" w:styleId="95">
    <w:name w:val="ListLabel 74"/>
    <w:qFormat/>
    <w:uiPriority w:val="0"/>
    <w:rPr>
      <w:rFonts w:cs="Wingdings 2"/>
      <w:u w:val="none"/>
    </w:rPr>
  </w:style>
  <w:style w:type="character" w:customStyle="1" w:styleId="96">
    <w:name w:val="ListLabel 75"/>
    <w:qFormat/>
    <w:uiPriority w:val="0"/>
    <w:rPr>
      <w:rFonts w:cs="OpenSymbol"/>
      <w:u w:val="none"/>
    </w:rPr>
  </w:style>
  <w:style w:type="character" w:customStyle="1" w:styleId="97">
    <w:name w:val="ListLabel 76"/>
    <w:qFormat/>
    <w:uiPriority w:val="0"/>
    <w:rPr>
      <w:rFonts w:cs="Wingdings"/>
      <w:sz w:val="22"/>
      <w:u w:val="none"/>
    </w:rPr>
  </w:style>
  <w:style w:type="character" w:customStyle="1" w:styleId="98">
    <w:name w:val="ListLabel 77"/>
    <w:qFormat/>
    <w:uiPriority w:val="0"/>
    <w:rPr>
      <w:rFonts w:cs="Wingdings 2"/>
      <w:u w:val="none"/>
    </w:rPr>
  </w:style>
  <w:style w:type="character" w:customStyle="1" w:styleId="99">
    <w:name w:val="ListLabel 78"/>
    <w:qFormat/>
    <w:uiPriority w:val="0"/>
    <w:rPr>
      <w:rFonts w:cs="OpenSymbol"/>
      <w:u w:val="none"/>
    </w:rPr>
  </w:style>
  <w:style w:type="character" w:customStyle="1" w:styleId="100">
    <w:name w:val="ListLabel 79"/>
    <w:qFormat/>
    <w:uiPriority w:val="0"/>
    <w:rPr>
      <w:rFonts w:cs="Wingdings"/>
      <w:u w:val="none"/>
    </w:rPr>
  </w:style>
  <w:style w:type="character" w:customStyle="1" w:styleId="101">
    <w:name w:val="ListLabel 80"/>
    <w:qFormat/>
    <w:uiPriority w:val="0"/>
    <w:rPr>
      <w:rFonts w:cs="Wingdings 2"/>
      <w:u w:val="none"/>
    </w:rPr>
  </w:style>
  <w:style w:type="character" w:customStyle="1" w:styleId="102">
    <w:name w:val="ListLabel 81"/>
    <w:qFormat/>
    <w:uiPriority w:val="0"/>
    <w:rPr>
      <w:rFonts w:cs="OpenSymbol"/>
      <w:u w:val="none"/>
    </w:rPr>
  </w:style>
  <w:style w:type="character" w:customStyle="1" w:styleId="103">
    <w:name w:val="ListLabel 82"/>
    <w:qFormat/>
    <w:uiPriority w:val="0"/>
    <w:rPr>
      <w:rFonts w:cs="Wingdings"/>
      <w:u w:val="none"/>
    </w:rPr>
  </w:style>
  <w:style w:type="character" w:customStyle="1" w:styleId="104">
    <w:name w:val="ListLabel 83"/>
    <w:qFormat/>
    <w:uiPriority w:val="0"/>
    <w:rPr>
      <w:rFonts w:cs="Wingdings 2"/>
      <w:u w:val="none"/>
    </w:rPr>
  </w:style>
  <w:style w:type="character" w:customStyle="1" w:styleId="105">
    <w:name w:val="ListLabel 84"/>
    <w:qFormat/>
    <w:uiPriority w:val="0"/>
    <w:rPr>
      <w:rFonts w:cs="OpenSymbol"/>
      <w:u w:val="none"/>
    </w:rPr>
  </w:style>
  <w:style w:type="character" w:customStyle="1" w:styleId="106">
    <w:name w:val="ListLabel 85"/>
    <w:qFormat/>
    <w:uiPriority w:val="0"/>
    <w:rPr>
      <w:rFonts w:cs="Noto Sans Symbols"/>
      <w:sz w:val="22"/>
    </w:rPr>
  </w:style>
  <w:style w:type="character" w:customStyle="1" w:styleId="107">
    <w:name w:val="ListLabel 86"/>
    <w:qFormat/>
    <w:uiPriority w:val="0"/>
    <w:rPr>
      <w:rFonts w:cs="Courier New"/>
    </w:rPr>
  </w:style>
  <w:style w:type="character" w:customStyle="1" w:styleId="108">
    <w:name w:val="ListLabel 87"/>
    <w:qFormat/>
    <w:uiPriority w:val="0"/>
    <w:rPr>
      <w:rFonts w:cs="Noto Sans Symbols"/>
    </w:rPr>
  </w:style>
  <w:style w:type="character" w:customStyle="1" w:styleId="109">
    <w:name w:val="ListLabel 88"/>
    <w:qFormat/>
    <w:uiPriority w:val="0"/>
    <w:rPr>
      <w:rFonts w:cs="Noto Sans Symbols"/>
    </w:rPr>
  </w:style>
  <w:style w:type="character" w:customStyle="1" w:styleId="110">
    <w:name w:val="ListLabel 89"/>
    <w:qFormat/>
    <w:uiPriority w:val="0"/>
    <w:rPr>
      <w:rFonts w:cs="Courier New"/>
    </w:rPr>
  </w:style>
  <w:style w:type="character" w:customStyle="1" w:styleId="111">
    <w:name w:val="ListLabel 90"/>
    <w:qFormat/>
    <w:uiPriority w:val="0"/>
    <w:rPr>
      <w:rFonts w:cs="Noto Sans Symbols"/>
    </w:rPr>
  </w:style>
  <w:style w:type="character" w:customStyle="1" w:styleId="112">
    <w:name w:val="ListLabel 91"/>
    <w:qFormat/>
    <w:uiPriority w:val="0"/>
    <w:rPr>
      <w:rFonts w:cs="Noto Sans Symbols"/>
    </w:rPr>
  </w:style>
  <w:style w:type="character" w:customStyle="1" w:styleId="113">
    <w:name w:val="ListLabel 92"/>
    <w:qFormat/>
    <w:uiPriority w:val="0"/>
    <w:rPr>
      <w:rFonts w:cs="Courier New"/>
    </w:rPr>
  </w:style>
  <w:style w:type="character" w:customStyle="1" w:styleId="114">
    <w:name w:val="ListLabel 93"/>
    <w:qFormat/>
    <w:uiPriority w:val="0"/>
    <w:rPr>
      <w:rFonts w:cs="Noto Sans Symbols"/>
    </w:rPr>
  </w:style>
  <w:style w:type="character" w:customStyle="1" w:styleId="115">
    <w:name w:val="ListLabel 94"/>
    <w:qFormat/>
    <w:uiPriority w:val="0"/>
    <w:rPr>
      <w:rFonts w:cs="Noto Sans Symbols"/>
      <w:b/>
      <w:sz w:val="22"/>
    </w:rPr>
  </w:style>
  <w:style w:type="character" w:customStyle="1" w:styleId="116">
    <w:name w:val="ListLabel 95"/>
    <w:qFormat/>
    <w:uiPriority w:val="0"/>
    <w:rPr>
      <w:rFonts w:cs="Courier New"/>
    </w:rPr>
  </w:style>
  <w:style w:type="character" w:customStyle="1" w:styleId="117">
    <w:name w:val="ListLabel 96"/>
    <w:qFormat/>
    <w:uiPriority w:val="0"/>
    <w:rPr>
      <w:rFonts w:cs="Noto Sans Symbols"/>
    </w:rPr>
  </w:style>
  <w:style w:type="character" w:customStyle="1" w:styleId="118">
    <w:name w:val="ListLabel 97"/>
    <w:qFormat/>
    <w:uiPriority w:val="0"/>
    <w:rPr>
      <w:rFonts w:cs="Noto Sans Symbols"/>
    </w:rPr>
  </w:style>
  <w:style w:type="character" w:customStyle="1" w:styleId="119">
    <w:name w:val="ListLabel 98"/>
    <w:qFormat/>
    <w:uiPriority w:val="0"/>
    <w:rPr>
      <w:rFonts w:cs="Courier New"/>
    </w:rPr>
  </w:style>
  <w:style w:type="character" w:customStyle="1" w:styleId="120">
    <w:name w:val="ListLabel 99"/>
    <w:qFormat/>
    <w:uiPriority w:val="0"/>
    <w:rPr>
      <w:rFonts w:cs="Noto Sans Symbols"/>
    </w:rPr>
  </w:style>
  <w:style w:type="character" w:customStyle="1" w:styleId="121">
    <w:name w:val="ListLabel 100"/>
    <w:qFormat/>
    <w:uiPriority w:val="0"/>
    <w:rPr>
      <w:rFonts w:cs="Noto Sans Symbols"/>
    </w:rPr>
  </w:style>
  <w:style w:type="character" w:customStyle="1" w:styleId="122">
    <w:name w:val="ListLabel 101"/>
    <w:qFormat/>
    <w:uiPriority w:val="0"/>
    <w:rPr>
      <w:rFonts w:cs="Courier New"/>
    </w:rPr>
  </w:style>
  <w:style w:type="character" w:customStyle="1" w:styleId="123">
    <w:name w:val="ListLabel 102"/>
    <w:qFormat/>
    <w:uiPriority w:val="0"/>
    <w:rPr>
      <w:rFonts w:cs="Noto Sans Symbols"/>
    </w:rPr>
  </w:style>
  <w:style w:type="character" w:customStyle="1" w:styleId="124">
    <w:name w:val="ListLabel 103"/>
    <w:qFormat/>
    <w:uiPriority w:val="0"/>
    <w:rPr>
      <w:rFonts w:cs="Noto Sans Symbols"/>
      <w:sz w:val="22"/>
    </w:rPr>
  </w:style>
  <w:style w:type="character" w:customStyle="1" w:styleId="125">
    <w:name w:val="ListLabel 104"/>
    <w:qFormat/>
    <w:uiPriority w:val="0"/>
    <w:rPr>
      <w:rFonts w:cs="Courier New"/>
    </w:rPr>
  </w:style>
  <w:style w:type="character" w:customStyle="1" w:styleId="126">
    <w:name w:val="ListLabel 105"/>
    <w:qFormat/>
    <w:uiPriority w:val="0"/>
    <w:rPr>
      <w:rFonts w:cs="Noto Sans Symbols"/>
    </w:rPr>
  </w:style>
  <w:style w:type="character" w:customStyle="1" w:styleId="127">
    <w:name w:val="ListLabel 106"/>
    <w:qFormat/>
    <w:uiPriority w:val="0"/>
    <w:rPr>
      <w:rFonts w:cs="Noto Sans Symbols"/>
    </w:rPr>
  </w:style>
  <w:style w:type="character" w:customStyle="1" w:styleId="128">
    <w:name w:val="ListLabel 107"/>
    <w:qFormat/>
    <w:uiPriority w:val="0"/>
    <w:rPr>
      <w:rFonts w:cs="Courier New"/>
    </w:rPr>
  </w:style>
  <w:style w:type="character" w:customStyle="1" w:styleId="129">
    <w:name w:val="ListLabel 108"/>
    <w:qFormat/>
    <w:uiPriority w:val="0"/>
    <w:rPr>
      <w:rFonts w:cs="Noto Sans Symbols"/>
    </w:rPr>
  </w:style>
  <w:style w:type="character" w:customStyle="1" w:styleId="130">
    <w:name w:val="ListLabel 109"/>
    <w:qFormat/>
    <w:uiPriority w:val="0"/>
    <w:rPr>
      <w:rFonts w:cs="Noto Sans Symbols"/>
    </w:rPr>
  </w:style>
  <w:style w:type="character" w:customStyle="1" w:styleId="131">
    <w:name w:val="ListLabel 110"/>
    <w:qFormat/>
    <w:uiPriority w:val="0"/>
    <w:rPr>
      <w:rFonts w:cs="Courier New"/>
    </w:rPr>
  </w:style>
  <w:style w:type="character" w:customStyle="1" w:styleId="132">
    <w:name w:val="ListLabel 111"/>
    <w:qFormat/>
    <w:uiPriority w:val="0"/>
    <w:rPr>
      <w:rFonts w:cs="Noto Sans Symbols"/>
    </w:rPr>
  </w:style>
  <w:style w:type="character" w:customStyle="1" w:styleId="133">
    <w:name w:val="ListLabel 112"/>
    <w:qFormat/>
    <w:uiPriority w:val="0"/>
    <w:rPr>
      <w:rFonts w:ascii="Calibri" w:hAnsi="Calibri" w:cs="Noto Sans Symbols"/>
      <w:b/>
      <w:sz w:val="22"/>
    </w:rPr>
  </w:style>
  <w:style w:type="character" w:customStyle="1" w:styleId="134">
    <w:name w:val="ListLabel 113"/>
    <w:qFormat/>
    <w:uiPriority w:val="0"/>
    <w:rPr>
      <w:rFonts w:cs="Courier New"/>
    </w:rPr>
  </w:style>
  <w:style w:type="character" w:customStyle="1" w:styleId="135">
    <w:name w:val="ListLabel 114"/>
    <w:qFormat/>
    <w:uiPriority w:val="0"/>
    <w:rPr>
      <w:rFonts w:cs="Noto Sans Symbols"/>
    </w:rPr>
  </w:style>
  <w:style w:type="character" w:customStyle="1" w:styleId="136">
    <w:name w:val="ListLabel 115"/>
    <w:qFormat/>
    <w:uiPriority w:val="0"/>
    <w:rPr>
      <w:rFonts w:cs="Noto Sans Symbols"/>
    </w:rPr>
  </w:style>
  <w:style w:type="character" w:customStyle="1" w:styleId="137">
    <w:name w:val="ListLabel 116"/>
    <w:qFormat/>
    <w:uiPriority w:val="0"/>
    <w:rPr>
      <w:rFonts w:cs="Courier New"/>
    </w:rPr>
  </w:style>
  <w:style w:type="character" w:customStyle="1" w:styleId="138">
    <w:name w:val="ListLabel 117"/>
    <w:qFormat/>
    <w:uiPriority w:val="0"/>
    <w:rPr>
      <w:rFonts w:cs="Noto Sans Symbols"/>
    </w:rPr>
  </w:style>
  <w:style w:type="character" w:customStyle="1" w:styleId="139">
    <w:name w:val="ListLabel 118"/>
    <w:qFormat/>
    <w:uiPriority w:val="0"/>
    <w:rPr>
      <w:rFonts w:cs="Noto Sans Symbols"/>
    </w:rPr>
  </w:style>
  <w:style w:type="character" w:customStyle="1" w:styleId="140">
    <w:name w:val="ListLabel 119"/>
    <w:qFormat/>
    <w:uiPriority w:val="0"/>
    <w:rPr>
      <w:rFonts w:cs="Courier New"/>
    </w:rPr>
  </w:style>
  <w:style w:type="character" w:customStyle="1" w:styleId="141">
    <w:name w:val="ListLabel 120"/>
    <w:qFormat/>
    <w:uiPriority w:val="0"/>
    <w:rPr>
      <w:rFonts w:cs="Noto Sans Symbols"/>
    </w:rPr>
  </w:style>
  <w:style w:type="character" w:customStyle="1" w:styleId="142">
    <w:name w:val="ListLabel 121"/>
    <w:qFormat/>
    <w:uiPriority w:val="0"/>
    <w:rPr>
      <w:rFonts w:ascii="Calibri" w:hAnsi="Calibri"/>
      <w:b/>
      <w:sz w:val="22"/>
    </w:rPr>
  </w:style>
  <w:style w:type="character" w:customStyle="1" w:styleId="143">
    <w:name w:val="ListLabel 122"/>
    <w:qFormat/>
    <w:uiPriority w:val="0"/>
    <w:rPr>
      <w:rFonts w:cs="Wingdings"/>
      <w:sz w:val="22"/>
      <w:u w:val="none"/>
    </w:rPr>
  </w:style>
  <w:style w:type="character" w:customStyle="1" w:styleId="144">
    <w:name w:val="ListLabel 123"/>
    <w:qFormat/>
    <w:uiPriority w:val="0"/>
    <w:rPr>
      <w:rFonts w:cs="Wingdings 2"/>
      <w:u w:val="none"/>
    </w:rPr>
  </w:style>
  <w:style w:type="character" w:customStyle="1" w:styleId="145">
    <w:name w:val="ListLabel 124"/>
    <w:qFormat/>
    <w:uiPriority w:val="0"/>
    <w:rPr>
      <w:rFonts w:cs="OpenSymbol"/>
      <w:u w:val="none"/>
    </w:rPr>
  </w:style>
  <w:style w:type="character" w:customStyle="1" w:styleId="146">
    <w:name w:val="ListLabel 125"/>
    <w:qFormat/>
    <w:uiPriority w:val="0"/>
    <w:rPr>
      <w:rFonts w:cs="Wingdings"/>
      <w:u w:val="none"/>
    </w:rPr>
  </w:style>
  <w:style w:type="character" w:customStyle="1" w:styleId="147">
    <w:name w:val="ListLabel 126"/>
    <w:qFormat/>
    <w:uiPriority w:val="0"/>
    <w:rPr>
      <w:rFonts w:cs="Wingdings 2"/>
      <w:u w:val="none"/>
    </w:rPr>
  </w:style>
  <w:style w:type="character" w:customStyle="1" w:styleId="148">
    <w:name w:val="ListLabel 127"/>
    <w:qFormat/>
    <w:uiPriority w:val="0"/>
    <w:rPr>
      <w:rFonts w:cs="OpenSymbol"/>
      <w:u w:val="none"/>
    </w:rPr>
  </w:style>
  <w:style w:type="character" w:customStyle="1" w:styleId="149">
    <w:name w:val="ListLabel 128"/>
    <w:qFormat/>
    <w:uiPriority w:val="0"/>
    <w:rPr>
      <w:rFonts w:cs="Wingdings"/>
      <w:u w:val="none"/>
    </w:rPr>
  </w:style>
  <w:style w:type="character" w:customStyle="1" w:styleId="150">
    <w:name w:val="ListLabel 129"/>
    <w:qFormat/>
    <w:uiPriority w:val="0"/>
    <w:rPr>
      <w:rFonts w:cs="Wingdings 2"/>
      <w:u w:val="none"/>
    </w:rPr>
  </w:style>
  <w:style w:type="character" w:customStyle="1" w:styleId="151">
    <w:name w:val="ListLabel 130"/>
    <w:qFormat/>
    <w:uiPriority w:val="0"/>
    <w:rPr>
      <w:rFonts w:cs="OpenSymbol"/>
      <w:u w:val="none"/>
    </w:rPr>
  </w:style>
  <w:style w:type="character" w:customStyle="1" w:styleId="152">
    <w:name w:val="ListLabel 131"/>
    <w:qFormat/>
    <w:uiPriority w:val="0"/>
    <w:rPr>
      <w:rFonts w:cs="Wingdings"/>
      <w:sz w:val="22"/>
      <w:u w:val="none"/>
    </w:rPr>
  </w:style>
  <w:style w:type="character" w:customStyle="1" w:styleId="153">
    <w:name w:val="ListLabel 132"/>
    <w:qFormat/>
    <w:uiPriority w:val="0"/>
    <w:rPr>
      <w:rFonts w:cs="Wingdings 2"/>
      <w:u w:val="none"/>
    </w:rPr>
  </w:style>
  <w:style w:type="character" w:customStyle="1" w:styleId="154">
    <w:name w:val="ListLabel 133"/>
    <w:qFormat/>
    <w:uiPriority w:val="0"/>
    <w:rPr>
      <w:rFonts w:cs="OpenSymbol"/>
      <w:u w:val="none"/>
    </w:rPr>
  </w:style>
  <w:style w:type="character" w:customStyle="1" w:styleId="155">
    <w:name w:val="ListLabel 134"/>
    <w:qFormat/>
    <w:uiPriority w:val="0"/>
    <w:rPr>
      <w:rFonts w:cs="Wingdings"/>
      <w:u w:val="none"/>
    </w:rPr>
  </w:style>
  <w:style w:type="character" w:customStyle="1" w:styleId="156">
    <w:name w:val="ListLabel 135"/>
    <w:qFormat/>
    <w:uiPriority w:val="0"/>
    <w:rPr>
      <w:rFonts w:cs="Wingdings 2"/>
      <w:u w:val="none"/>
    </w:rPr>
  </w:style>
  <w:style w:type="character" w:customStyle="1" w:styleId="157">
    <w:name w:val="ListLabel 136"/>
    <w:qFormat/>
    <w:uiPriority w:val="0"/>
    <w:rPr>
      <w:rFonts w:cs="OpenSymbol"/>
      <w:u w:val="none"/>
    </w:rPr>
  </w:style>
  <w:style w:type="character" w:customStyle="1" w:styleId="158">
    <w:name w:val="ListLabel 137"/>
    <w:qFormat/>
    <w:uiPriority w:val="0"/>
    <w:rPr>
      <w:rFonts w:cs="Wingdings"/>
      <w:u w:val="none"/>
    </w:rPr>
  </w:style>
  <w:style w:type="character" w:customStyle="1" w:styleId="159">
    <w:name w:val="ListLabel 138"/>
    <w:qFormat/>
    <w:uiPriority w:val="0"/>
    <w:rPr>
      <w:rFonts w:cs="Wingdings 2"/>
      <w:u w:val="none"/>
    </w:rPr>
  </w:style>
  <w:style w:type="character" w:customStyle="1" w:styleId="160">
    <w:name w:val="ListLabel 139"/>
    <w:qFormat/>
    <w:uiPriority w:val="0"/>
    <w:rPr>
      <w:rFonts w:cs="OpenSymbol"/>
      <w:u w:val="none"/>
    </w:rPr>
  </w:style>
  <w:style w:type="character" w:customStyle="1" w:styleId="161">
    <w:name w:val="ListLabel 140"/>
    <w:qFormat/>
    <w:uiPriority w:val="0"/>
    <w:rPr>
      <w:rFonts w:cs="Noto Sans Symbols"/>
      <w:sz w:val="22"/>
    </w:rPr>
  </w:style>
  <w:style w:type="character" w:customStyle="1" w:styleId="162">
    <w:name w:val="ListLabel 141"/>
    <w:qFormat/>
    <w:uiPriority w:val="0"/>
    <w:rPr>
      <w:rFonts w:cs="Courier New"/>
    </w:rPr>
  </w:style>
  <w:style w:type="character" w:customStyle="1" w:styleId="163">
    <w:name w:val="ListLabel 142"/>
    <w:qFormat/>
    <w:uiPriority w:val="0"/>
    <w:rPr>
      <w:rFonts w:cs="Noto Sans Symbols"/>
    </w:rPr>
  </w:style>
  <w:style w:type="character" w:customStyle="1" w:styleId="164">
    <w:name w:val="ListLabel 143"/>
    <w:qFormat/>
    <w:uiPriority w:val="0"/>
    <w:rPr>
      <w:rFonts w:cs="Noto Sans Symbols"/>
    </w:rPr>
  </w:style>
  <w:style w:type="character" w:customStyle="1" w:styleId="165">
    <w:name w:val="ListLabel 144"/>
    <w:qFormat/>
    <w:uiPriority w:val="0"/>
    <w:rPr>
      <w:rFonts w:cs="Courier New"/>
    </w:rPr>
  </w:style>
  <w:style w:type="character" w:customStyle="1" w:styleId="166">
    <w:name w:val="ListLabel 145"/>
    <w:qFormat/>
    <w:uiPriority w:val="0"/>
    <w:rPr>
      <w:rFonts w:cs="Noto Sans Symbols"/>
    </w:rPr>
  </w:style>
  <w:style w:type="character" w:customStyle="1" w:styleId="167">
    <w:name w:val="ListLabel 146"/>
    <w:qFormat/>
    <w:uiPriority w:val="0"/>
    <w:rPr>
      <w:rFonts w:cs="Noto Sans Symbols"/>
    </w:rPr>
  </w:style>
  <w:style w:type="character" w:customStyle="1" w:styleId="168">
    <w:name w:val="ListLabel 147"/>
    <w:qFormat/>
    <w:uiPriority w:val="0"/>
    <w:rPr>
      <w:rFonts w:cs="Courier New"/>
    </w:rPr>
  </w:style>
  <w:style w:type="character" w:customStyle="1" w:styleId="169">
    <w:name w:val="ListLabel 148"/>
    <w:qFormat/>
    <w:uiPriority w:val="0"/>
    <w:rPr>
      <w:rFonts w:cs="Noto Sans Symbols"/>
    </w:rPr>
  </w:style>
  <w:style w:type="character" w:customStyle="1" w:styleId="170">
    <w:name w:val="ListLabel 149"/>
    <w:qFormat/>
    <w:uiPriority w:val="0"/>
    <w:rPr>
      <w:rFonts w:cs="Noto Sans Symbols"/>
      <w:b/>
      <w:sz w:val="22"/>
    </w:rPr>
  </w:style>
  <w:style w:type="character" w:customStyle="1" w:styleId="171">
    <w:name w:val="ListLabel 150"/>
    <w:qFormat/>
    <w:uiPriority w:val="0"/>
    <w:rPr>
      <w:rFonts w:cs="Courier New"/>
    </w:rPr>
  </w:style>
  <w:style w:type="character" w:customStyle="1" w:styleId="172">
    <w:name w:val="ListLabel 151"/>
    <w:qFormat/>
    <w:uiPriority w:val="0"/>
    <w:rPr>
      <w:rFonts w:cs="Noto Sans Symbols"/>
    </w:rPr>
  </w:style>
  <w:style w:type="character" w:customStyle="1" w:styleId="173">
    <w:name w:val="ListLabel 152"/>
    <w:qFormat/>
    <w:uiPriority w:val="0"/>
    <w:rPr>
      <w:rFonts w:cs="Noto Sans Symbols"/>
    </w:rPr>
  </w:style>
  <w:style w:type="character" w:customStyle="1" w:styleId="174">
    <w:name w:val="ListLabel 153"/>
    <w:qFormat/>
    <w:uiPriority w:val="0"/>
    <w:rPr>
      <w:rFonts w:cs="Courier New"/>
    </w:rPr>
  </w:style>
  <w:style w:type="character" w:customStyle="1" w:styleId="175">
    <w:name w:val="ListLabel 154"/>
    <w:qFormat/>
    <w:uiPriority w:val="0"/>
    <w:rPr>
      <w:rFonts w:cs="Noto Sans Symbols"/>
    </w:rPr>
  </w:style>
  <w:style w:type="character" w:customStyle="1" w:styleId="176">
    <w:name w:val="ListLabel 155"/>
    <w:qFormat/>
    <w:uiPriority w:val="0"/>
    <w:rPr>
      <w:rFonts w:cs="Noto Sans Symbols"/>
    </w:rPr>
  </w:style>
  <w:style w:type="character" w:customStyle="1" w:styleId="177">
    <w:name w:val="ListLabel 156"/>
    <w:qFormat/>
    <w:uiPriority w:val="0"/>
    <w:rPr>
      <w:rFonts w:cs="Courier New"/>
    </w:rPr>
  </w:style>
  <w:style w:type="character" w:customStyle="1" w:styleId="178">
    <w:name w:val="ListLabel 157"/>
    <w:qFormat/>
    <w:uiPriority w:val="0"/>
    <w:rPr>
      <w:rFonts w:cs="Noto Sans Symbols"/>
    </w:rPr>
  </w:style>
  <w:style w:type="character" w:customStyle="1" w:styleId="179">
    <w:name w:val="ListLabel 158"/>
    <w:qFormat/>
    <w:uiPriority w:val="0"/>
    <w:rPr>
      <w:rFonts w:cs="Noto Sans Symbols"/>
      <w:sz w:val="22"/>
    </w:rPr>
  </w:style>
  <w:style w:type="character" w:customStyle="1" w:styleId="180">
    <w:name w:val="ListLabel 159"/>
    <w:qFormat/>
    <w:uiPriority w:val="0"/>
    <w:rPr>
      <w:rFonts w:cs="Courier New"/>
    </w:rPr>
  </w:style>
  <w:style w:type="character" w:customStyle="1" w:styleId="181">
    <w:name w:val="ListLabel 160"/>
    <w:qFormat/>
    <w:uiPriority w:val="0"/>
    <w:rPr>
      <w:rFonts w:cs="Noto Sans Symbols"/>
    </w:rPr>
  </w:style>
  <w:style w:type="character" w:customStyle="1" w:styleId="182">
    <w:name w:val="ListLabel 161"/>
    <w:qFormat/>
    <w:uiPriority w:val="0"/>
    <w:rPr>
      <w:rFonts w:cs="Noto Sans Symbols"/>
    </w:rPr>
  </w:style>
  <w:style w:type="character" w:customStyle="1" w:styleId="183">
    <w:name w:val="ListLabel 162"/>
    <w:qFormat/>
    <w:uiPriority w:val="0"/>
    <w:rPr>
      <w:rFonts w:cs="Courier New"/>
    </w:rPr>
  </w:style>
  <w:style w:type="character" w:customStyle="1" w:styleId="184">
    <w:name w:val="ListLabel 163"/>
    <w:qFormat/>
    <w:uiPriority w:val="0"/>
    <w:rPr>
      <w:rFonts w:cs="Noto Sans Symbols"/>
    </w:rPr>
  </w:style>
  <w:style w:type="character" w:customStyle="1" w:styleId="185">
    <w:name w:val="ListLabel 164"/>
    <w:qFormat/>
    <w:uiPriority w:val="0"/>
    <w:rPr>
      <w:rFonts w:cs="Noto Sans Symbols"/>
    </w:rPr>
  </w:style>
  <w:style w:type="character" w:customStyle="1" w:styleId="186">
    <w:name w:val="ListLabel 165"/>
    <w:qFormat/>
    <w:uiPriority w:val="0"/>
    <w:rPr>
      <w:rFonts w:cs="Courier New"/>
    </w:rPr>
  </w:style>
  <w:style w:type="character" w:customStyle="1" w:styleId="187">
    <w:name w:val="ListLabel 166"/>
    <w:qFormat/>
    <w:uiPriority w:val="0"/>
    <w:rPr>
      <w:rFonts w:cs="Noto Sans Symbols"/>
    </w:rPr>
  </w:style>
  <w:style w:type="character" w:customStyle="1" w:styleId="188">
    <w:name w:val="ListLabel 167"/>
    <w:qFormat/>
    <w:uiPriority w:val="0"/>
    <w:rPr>
      <w:rFonts w:ascii="Calibri" w:hAnsi="Calibri" w:cs="Noto Sans Symbols"/>
      <w:b/>
      <w:sz w:val="22"/>
    </w:rPr>
  </w:style>
  <w:style w:type="character" w:customStyle="1" w:styleId="189">
    <w:name w:val="ListLabel 168"/>
    <w:qFormat/>
    <w:uiPriority w:val="0"/>
    <w:rPr>
      <w:rFonts w:cs="Courier New"/>
    </w:rPr>
  </w:style>
  <w:style w:type="character" w:customStyle="1" w:styleId="190">
    <w:name w:val="ListLabel 169"/>
    <w:qFormat/>
    <w:uiPriority w:val="0"/>
    <w:rPr>
      <w:rFonts w:cs="Noto Sans Symbols"/>
    </w:rPr>
  </w:style>
  <w:style w:type="character" w:customStyle="1" w:styleId="191">
    <w:name w:val="ListLabel 170"/>
    <w:qFormat/>
    <w:uiPriority w:val="0"/>
    <w:rPr>
      <w:rFonts w:cs="Noto Sans Symbols"/>
    </w:rPr>
  </w:style>
  <w:style w:type="character" w:customStyle="1" w:styleId="192">
    <w:name w:val="ListLabel 171"/>
    <w:qFormat/>
    <w:uiPriority w:val="0"/>
    <w:rPr>
      <w:rFonts w:cs="Courier New"/>
    </w:rPr>
  </w:style>
  <w:style w:type="character" w:customStyle="1" w:styleId="193">
    <w:name w:val="ListLabel 172"/>
    <w:qFormat/>
    <w:uiPriority w:val="0"/>
    <w:rPr>
      <w:rFonts w:cs="Noto Sans Symbols"/>
    </w:rPr>
  </w:style>
  <w:style w:type="character" w:customStyle="1" w:styleId="194">
    <w:name w:val="ListLabel 173"/>
    <w:qFormat/>
    <w:uiPriority w:val="0"/>
    <w:rPr>
      <w:rFonts w:cs="Noto Sans Symbols"/>
    </w:rPr>
  </w:style>
  <w:style w:type="character" w:customStyle="1" w:styleId="195">
    <w:name w:val="ListLabel 174"/>
    <w:qFormat/>
    <w:uiPriority w:val="0"/>
    <w:rPr>
      <w:rFonts w:cs="Courier New"/>
    </w:rPr>
  </w:style>
  <w:style w:type="character" w:customStyle="1" w:styleId="196">
    <w:name w:val="ListLabel 175"/>
    <w:qFormat/>
    <w:uiPriority w:val="0"/>
    <w:rPr>
      <w:rFonts w:cs="Noto Sans Symbols"/>
    </w:rPr>
  </w:style>
  <w:style w:type="character" w:customStyle="1" w:styleId="197">
    <w:name w:val="ListLabel 176"/>
    <w:qFormat/>
    <w:uiPriority w:val="0"/>
    <w:rPr>
      <w:rFonts w:ascii="Calibri" w:hAnsi="Calibri"/>
      <w:b/>
      <w:sz w:val="22"/>
    </w:rPr>
  </w:style>
  <w:style w:type="character" w:customStyle="1" w:styleId="198">
    <w:name w:val="ListLabel 177"/>
    <w:qFormat/>
    <w:uiPriority w:val="0"/>
    <w:rPr>
      <w:rFonts w:cs="Wingdings"/>
      <w:sz w:val="22"/>
      <w:u w:val="none"/>
    </w:rPr>
  </w:style>
  <w:style w:type="character" w:customStyle="1" w:styleId="199">
    <w:name w:val="ListLabel 178"/>
    <w:qFormat/>
    <w:uiPriority w:val="0"/>
    <w:rPr>
      <w:rFonts w:cs="Wingdings 2"/>
      <w:u w:val="none"/>
    </w:rPr>
  </w:style>
  <w:style w:type="character" w:customStyle="1" w:styleId="200">
    <w:name w:val="ListLabel 179"/>
    <w:qFormat/>
    <w:uiPriority w:val="0"/>
    <w:rPr>
      <w:rFonts w:cs="OpenSymbol"/>
      <w:u w:val="none"/>
    </w:rPr>
  </w:style>
  <w:style w:type="character" w:customStyle="1" w:styleId="201">
    <w:name w:val="ListLabel 180"/>
    <w:qFormat/>
    <w:uiPriority w:val="0"/>
    <w:rPr>
      <w:rFonts w:cs="Wingdings"/>
      <w:u w:val="none"/>
    </w:rPr>
  </w:style>
  <w:style w:type="character" w:customStyle="1" w:styleId="202">
    <w:name w:val="ListLabel 181"/>
    <w:qFormat/>
    <w:uiPriority w:val="0"/>
    <w:rPr>
      <w:rFonts w:cs="Wingdings 2"/>
      <w:u w:val="none"/>
    </w:rPr>
  </w:style>
  <w:style w:type="character" w:customStyle="1" w:styleId="203">
    <w:name w:val="ListLabel 182"/>
    <w:qFormat/>
    <w:uiPriority w:val="0"/>
    <w:rPr>
      <w:rFonts w:cs="OpenSymbol"/>
      <w:u w:val="none"/>
    </w:rPr>
  </w:style>
  <w:style w:type="character" w:customStyle="1" w:styleId="204">
    <w:name w:val="ListLabel 183"/>
    <w:qFormat/>
    <w:uiPriority w:val="0"/>
    <w:rPr>
      <w:rFonts w:cs="Wingdings"/>
      <w:u w:val="none"/>
    </w:rPr>
  </w:style>
  <w:style w:type="character" w:customStyle="1" w:styleId="205">
    <w:name w:val="ListLabel 184"/>
    <w:qFormat/>
    <w:uiPriority w:val="0"/>
    <w:rPr>
      <w:rFonts w:cs="Wingdings 2"/>
      <w:u w:val="none"/>
    </w:rPr>
  </w:style>
  <w:style w:type="character" w:customStyle="1" w:styleId="206">
    <w:name w:val="ListLabel 185"/>
    <w:qFormat/>
    <w:uiPriority w:val="0"/>
    <w:rPr>
      <w:rFonts w:cs="OpenSymbol"/>
      <w:u w:val="none"/>
    </w:rPr>
  </w:style>
  <w:style w:type="character" w:customStyle="1" w:styleId="207">
    <w:name w:val="ListLabel 186"/>
    <w:qFormat/>
    <w:uiPriority w:val="0"/>
    <w:rPr>
      <w:rFonts w:cs="Wingdings"/>
      <w:sz w:val="22"/>
      <w:u w:val="none"/>
    </w:rPr>
  </w:style>
  <w:style w:type="character" w:customStyle="1" w:styleId="208">
    <w:name w:val="ListLabel 187"/>
    <w:qFormat/>
    <w:uiPriority w:val="0"/>
    <w:rPr>
      <w:rFonts w:cs="Wingdings 2"/>
      <w:u w:val="none"/>
    </w:rPr>
  </w:style>
  <w:style w:type="character" w:customStyle="1" w:styleId="209">
    <w:name w:val="ListLabel 188"/>
    <w:qFormat/>
    <w:uiPriority w:val="0"/>
    <w:rPr>
      <w:rFonts w:cs="OpenSymbol"/>
      <w:u w:val="none"/>
    </w:rPr>
  </w:style>
  <w:style w:type="character" w:customStyle="1" w:styleId="210">
    <w:name w:val="ListLabel 189"/>
    <w:qFormat/>
    <w:uiPriority w:val="0"/>
    <w:rPr>
      <w:rFonts w:cs="Wingdings"/>
      <w:u w:val="none"/>
    </w:rPr>
  </w:style>
  <w:style w:type="character" w:customStyle="1" w:styleId="211">
    <w:name w:val="ListLabel 190"/>
    <w:qFormat/>
    <w:uiPriority w:val="0"/>
    <w:rPr>
      <w:rFonts w:cs="Wingdings 2"/>
      <w:u w:val="none"/>
    </w:rPr>
  </w:style>
  <w:style w:type="character" w:customStyle="1" w:styleId="212">
    <w:name w:val="ListLabel 191"/>
    <w:qFormat/>
    <w:uiPriority w:val="0"/>
    <w:rPr>
      <w:rFonts w:cs="OpenSymbol"/>
      <w:u w:val="none"/>
    </w:rPr>
  </w:style>
  <w:style w:type="character" w:customStyle="1" w:styleId="213">
    <w:name w:val="ListLabel 192"/>
    <w:qFormat/>
    <w:uiPriority w:val="0"/>
    <w:rPr>
      <w:rFonts w:cs="Wingdings"/>
      <w:u w:val="none"/>
    </w:rPr>
  </w:style>
  <w:style w:type="character" w:customStyle="1" w:styleId="214">
    <w:name w:val="ListLabel 193"/>
    <w:qFormat/>
    <w:uiPriority w:val="0"/>
    <w:rPr>
      <w:rFonts w:cs="Wingdings 2"/>
      <w:u w:val="none"/>
    </w:rPr>
  </w:style>
  <w:style w:type="character" w:customStyle="1" w:styleId="215">
    <w:name w:val="ListLabel 194"/>
    <w:qFormat/>
    <w:uiPriority w:val="0"/>
    <w:rPr>
      <w:rFonts w:cs="OpenSymbol"/>
      <w:u w:val="none"/>
    </w:rPr>
  </w:style>
  <w:style w:type="character" w:customStyle="1" w:styleId="216">
    <w:name w:val="ListLabel 195"/>
    <w:qFormat/>
    <w:uiPriority w:val="0"/>
    <w:rPr>
      <w:rFonts w:cs="Noto Sans Symbols"/>
      <w:sz w:val="22"/>
    </w:rPr>
  </w:style>
  <w:style w:type="character" w:customStyle="1" w:styleId="217">
    <w:name w:val="ListLabel 196"/>
    <w:qFormat/>
    <w:uiPriority w:val="0"/>
    <w:rPr>
      <w:rFonts w:cs="Courier New"/>
    </w:rPr>
  </w:style>
  <w:style w:type="character" w:customStyle="1" w:styleId="218">
    <w:name w:val="ListLabel 197"/>
    <w:qFormat/>
    <w:uiPriority w:val="0"/>
    <w:rPr>
      <w:rFonts w:cs="Noto Sans Symbols"/>
    </w:rPr>
  </w:style>
  <w:style w:type="character" w:customStyle="1" w:styleId="219">
    <w:name w:val="ListLabel 198"/>
    <w:qFormat/>
    <w:uiPriority w:val="0"/>
    <w:rPr>
      <w:rFonts w:cs="Noto Sans Symbols"/>
    </w:rPr>
  </w:style>
  <w:style w:type="character" w:customStyle="1" w:styleId="220">
    <w:name w:val="ListLabel 199"/>
    <w:qFormat/>
    <w:uiPriority w:val="0"/>
    <w:rPr>
      <w:rFonts w:cs="Courier New"/>
    </w:rPr>
  </w:style>
  <w:style w:type="character" w:customStyle="1" w:styleId="221">
    <w:name w:val="ListLabel 200"/>
    <w:qFormat/>
    <w:uiPriority w:val="0"/>
    <w:rPr>
      <w:rFonts w:cs="Noto Sans Symbols"/>
    </w:rPr>
  </w:style>
  <w:style w:type="character" w:customStyle="1" w:styleId="222">
    <w:name w:val="ListLabel 201"/>
    <w:qFormat/>
    <w:uiPriority w:val="0"/>
    <w:rPr>
      <w:rFonts w:cs="Noto Sans Symbols"/>
    </w:rPr>
  </w:style>
  <w:style w:type="character" w:customStyle="1" w:styleId="223">
    <w:name w:val="ListLabel 202"/>
    <w:qFormat/>
    <w:uiPriority w:val="0"/>
    <w:rPr>
      <w:rFonts w:cs="Courier New"/>
    </w:rPr>
  </w:style>
  <w:style w:type="character" w:customStyle="1" w:styleId="224">
    <w:name w:val="ListLabel 203"/>
    <w:qFormat/>
    <w:uiPriority w:val="0"/>
    <w:rPr>
      <w:rFonts w:cs="Noto Sans Symbols"/>
    </w:rPr>
  </w:style>
  <w:style w:type="character" w:customStyle="1" w:styleId="225">
    <w:name w:val="ListLabel 204"/>
    <w:qFormat/>
    <w:uiPriority w:val="0"/>
    <w:rPr>
      <w:rFonts w:cs="Noto Sans Symbols"/>
      <w:b/>
      <w:sz w:val="22"/>
    </w:rPr>
  </w:style>
  <w:style w:type="character" w:customStyle="1" w:styleId="226">
    <w:name w:val="ListLabel 205"/>
    <w:qFormat/>
    <w:uiPriority w:val="0"/>
    <w:rPr>
      <w:rFonts w:cs="Courier New"/>
    </w:rPr>
  </w:style>
  <w:style w:type="character" w:customStyle="1" w:styleId="227">
    <w:name w:val="ListLabel 206"/>
    <w:qFormat/>
    <w:uiPriority w:val="0"/>
    <w:rPr>
      <w:rFonts w:cs="Noto Sans Symbols"/>
    </w:rPr>
  </w:style>
  <w:style w:type="character" w:customStyle="1" w:styleId="228">
    <w:name w:val="ListLabel 207"/>
    <w:qFormat/>
    <w:uiPriority w:val="0"/>
    <w:rPr>
      <w:rFonts w:cs="Noto Sans Symbols"/>
    </w:rPr>
  </w:style>
  <w:style w:type="character" w:customStyle="1" w:styleId="229">
    <w:name w:val="ListLabel 208"/>
    <w:qFormat/>
    <w:uiPriority w:val="0"/>
    <w:rPr>
      <w:rFonts w:cs="Courier New"/>
    </w:rPr>
  </w:style>
  <w:style w:type="character" w:customStyle="1" w:styleId="230">
    <w:name w:val="ListLabel 209"/>
    <w:qFormat/>
    <w:uiPriority w:val="0"/>
    <w:rPr>
      <w:rFonts w:cs="Noto Sans Symbols"/>
    </w:rPr>
  </w:style>
  <w:style w:type="character" w:customStyle="1" w:styleId="231">
    <w:name w:val="ListLabel 210"/>
    <w:qFormat/>
    <w:uiPriority w:val="0"/>
    <w:rPr>
      <w:rFonts w:cs="Noto Sans Symbols"/>
    </w:rPr>
  </w:style>
  <w:style w:type="character" w:customStyle="1" w:styleId="232">
    <w:name w:val="ListLabel 211"/>
    <w:qFormat/>
    <w:uiPriority w:val="0"/>
    <w:rPr>
      <w:rFonts w:cs="Courier New"/>
    </w:rPr>
  </w:style>
  <w:style w:type="character" w:customStyle="1" w:styleId="233">
    <w:name w:val="ListLabel 212"/>
    <w:qFormat/>
    <w:uiPriority w:val="0"/>
    <w:rPr>
      <w:rFonts w:cs="Noto Sans Symbols"/>
    </w:rPr>
  </w:style>
  <w:style w:type="character" w:customStyle="1" w:styleId="234">
    <w:name w:val="ListLabel 213"/>
    <w:qFormat/>
    <w:uiPriority w:val="0"/>
    <w:rPr>
      <w:rFonts w:cs="Noto Sans Symbols"/>
      <w:sz w:val="22"/>
    </w:rPr>
  </w:style>
  <w:style w:type="character" w:customStyle="1" w:styleId="235">
    <w:name w:val="ListLabel 214"/>
    <w:qFormat/>
    <w:uiPriority w:val="0"/>
    <w:rPr>
      <w:rFonts w:cs="Courier New"/>
    </w:rPr>
  </w:style>
  <w:style w:type="character" w:customStyle="1" w:styleId="236">
    <w:name w:val="ListLabel 215"/>
    <w:qFormat/>
    <w:uiPriority w:val="0"/>
    <w:rPr>
      <w:rFonts w:cs="Noto Sans Symbols"/>
    </w:rPr>
  </w:style>
  <w:style w:type="character" w:customStyle="1" w:styleId="237">
    <w:name w:val="ListLabel 216"/>
    <w:qFormat/>
    <w:uiPriority w:val="0"/>
    <w:rPr>
      <w:rFonts w:cs="Noto Sans Symbols"/>
    </w:rPr>
  </w:style>
  <w:style w:type="character" w:customStyle="1" w:styleId="238">
    <w:name w:val="ListLabel 217"/>
    <w:qFormat/>
    <w:uiPriority w:val="0"/>
    <w:rPr>
      <w:rFonts w:cs="Courier New"/>
    </w:rPr>
  </w:style>
  <w:style w:type="character" w:customStyle="1" w:styleId="239">
    <w:name w:val="ListLabel 218"/>
    <w:qFormat/>
    <w:uiPriority w:val="0"/>
    <w:rPr>
      <w:rFonts w:cs="Noto Sans Symbols"/>
    </w:rPr>
  </w:style>
  <w:style w:type="character" w:customStyle="1" w:styleId="240">
    <w:name w:val="ListLabel 219"/>
    <w:qFormat/>
    <w:uiPriority w:val="0"/>
    <w:rPr>
      <w:rFonts w:cs="Noto Sans Symbols"/>
    </w:rPr>
  </w:style>
  <w:style w:type="character" w:customStyle="1" w:styleId="241">
    <w:name w:val="ListLabel 220"/>
    <w:qFormat/>
    <w:uiPriority w:val="0"/>
    <w:rPr>
      <w:rFonts w:cs="Courier New"/>
    </w:rPr>
  </w:style>
  <w:style w:type="character" w:customStyle="1" w:styleId="242">
    <w:name w:val="ListLabel 221"/>
    <w:qFormat/>
    <w:uiPriority w:val="0"/>
    <w:rPr>
      <w:rFonts w:cs="Noto Sans Symbols"/>
    </w:rPr>
  </w:style>
  <w:style w:type="character" w:customStyle="1" w:styleId="243">
    <w:name w:val="ListLabel 222"/>
    <w:qFormat/>
    <w:uiPriority w:val="0"/>
    <w:rPr>
      <w:rFonts w:ascii="Calibri" w:hAnsi="Calibri" w:cs="Noto Sans Symbols"/>
      <w:b/>
      <w:sz w:val="22"/>
    </w:rPr>
  </w:style>
  <w:style w:type="character" w:customStyle="1" w:styleId="244">
    <w:name w:val="ListLabel 223"/>
    <w:qFormat/>
    <w:uiPriority w:val="0"/>
    <w:rPr>
      <w:rFonts w:cs="Courier New"/>
    </w:rPr>
  </w:style>
  <w:style w:type="character" w:customStyle="1" w:styleId="245">
    <w:name w:val="ListLabel 224"/>
    <w:qFormat/>
    <w:uiPriority w:val="0"/>
    <w:rPr>
      <w:rFonts w:cs="Noto Sans Symbols"/>
    </w:rPr>
  </w:style>
  <w:style w:type="character" w:customStyle="1" w:styleId="246">
    <w:name w:val="ListLabel 225"/>
    <w:qFormat/>
    <w:uiPriority w:val="0"/>
    <w:rPr>
      <w:rFonts w:cs="Noto Sans Symbols"/>
    </w:rPr>
  </w:style>
  <w:style w:type="character" w:customStyle="1" w:styleId="247">
    <w:name w:val="ListLabel 226"/>
    <w:qFormat/>
    <w:uiPriority w:val="0"/>
    <w:rPr>
      <w:rFonts w:cs="Courier New"/>
    </w:rPr>
  </w:style>
  <w:style w:type="character" w:customStyle="1" w:styleId="248">
    <w:name w:val="ListLabel 227"/>
    <w:qFormat/>
    <w:uiPriority w:val="0"/>
    <w:rPr>
      <w:rFonts w:cs="Noto Sans Symbols"/>
    </w:rPr>
  </w:style>
  <w:style w:type="character" w:customStyle="1" w:styleId="249">
    <w:name w:val="ListLabel 228"/>
    <w:qFormat/>
    <w:uiPriority w:val="0"/>
    <w:rPr>
      <w:rFonts w:cs="Noto Sans Symbols"/>
    </w:rPr>
  </w:style>
  <w:style w:type="character" w:customStyle="1" w:styleId="250">
    <w:name w:val="ListLabel 229"/>
    <w:qFormat/>
    <w:uiPriority w:val="0"/>
    <w:rPr>
      <w:rFonts w:cs="Courier New"/>
    </w:rPr>
  </w:style>
  <w:style w:type="character" w:customStyle="1" w:styleId="251">
    <w:name w:val="ListLabel 230"/>
    <w:qFormat/>
    <w:uiPriority w:val="0"/>
    <w:rPr>
      <w:rFonts w:cs="Noto Sans Symbols"/>
    </w:rPr>
  </w:style>
  <w:style w:type="paragraph" w:customStyle="1" w:styleId="252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53">
    <w:name w:val="Índice"/>
    <w:basedOn w:val="1"/>
    <w:qFormat/>
    <w:uiPriority w:val="0"/>
    <w:pPr>
      <w:suppressLineNumbers/>
    </w:pPr>
    <w:rPr>
      <w:rFonts w:cs="Arial"/>
    </w:rPr>
  </w:style>
  <w:style w:type="paragraph" w:styleId="254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25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6">
    <w:name w:val="_Style 2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3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3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3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3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3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3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3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3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3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3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4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4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4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4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4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4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4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4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4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4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5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5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5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5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5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5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5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5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5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5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6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6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6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6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6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6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6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6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6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6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70"/>
    <w:basedOn w:val="25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7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72"/>
    <w:basedOn w:val="25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73"/>
    <w:basedOn w:val="25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7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7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7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7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7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7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8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8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8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8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8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8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8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8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8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8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9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9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9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93"/>
    <w:basedOn w:val="25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9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9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9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9">
    <w:name w:val="_Style 9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0">
    <w:name w:val="_Style 9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1">
    <w:name w:val="_Style 9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2">
    <w:name w:val="_Style 10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3">
    <w:name w:val="_Style 10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4">
    <w:name w:val="_Style 10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5">
    <w:name w:val="_Style 10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6">
    <w:name w:val="_Style 10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7">
    <w:name w:val="_Style 10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8">
    <w:name w:val="_Style 10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9">
    <w:name w:val="_Style 10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0">
    <w:name w:val="_Style 10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1">
    <w:name w:val="_Style 10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2">
    <w:name w:val="_Style 11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3">
    <w:name w:val="_Style 11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4">
    <w:name w:val="_Style 11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5">
    <w:name w:val="_Style 11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6">
    <w:name w:val="_Style 11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7">
    <w:name w:val="_Style 11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8">
    <w:name w:val="_Style 11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9">
    <w:name w:val="_Style 11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0">
    <w:name w:val="_Style 11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1">
    <w:name w:val="_Style 11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2">
    <w:name w:val="_Style 12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3">
    <w:name w:val="_Style 12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4">
    <w:name w:val="_Style 12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5">
    <w:name w:val="_Style 12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6">
    <w:name w:val="_Style 12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7">
    <w:name w:val="_Style 12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8">
    <w:name w:val="_Style 12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9">
    <w:name w:val="_Style 12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0">
    <w:name w:val="_Style 12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1">
    <w:name w:val="_Style 12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2">
    <w:name w:val="_Style 13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3">
    <w:name w:val="_Style 13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4">
    <w:name w:val="_Style 132"/>
    <w:basedOn w:val="25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5">
    <w:name w:val="_Style 13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6">
    <w:name w:val="_Style 13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7">
    <w:name w:val="_Style 13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8">
    <w:name w:val="_Style 13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9">
    <w:name w:val="_Style 13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0">
    <w:name w:val="_Style 13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1">
    <w:name w:val="_Style 13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2">
    <w:name w:val="_Style 14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3">
    <w:name w:val="_Style 14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4">
    <w:name w:val="_Style 14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5">
    <w:name w:val="_Style 14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6">
    <w:name w:val="_Style 14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7">
    <w:name w:val="_Style 14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8">
    <w:name w:val="_Style 14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9">
    <w:name w:val="_Style 14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0">
    <w:name w:val="_Style 14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1">
    <w:name w:val="_Style 14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2">
    <w:name w:val="_Style 15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3">
    <w:name w:val="_Style 15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4">
    <w:name w:val="_Style 15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5">
    <w:name w:val="_Style 15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6">
    <w:name w:val="_Style 15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7">
    <w:name w:val="_Style 15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8">
    <w:name w:val="_Style 15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9">
    <w:name w:val="_Style 15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0">
    <w:name w:val="_Style 15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1">
    <w:name w:val="_Style 15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2">
    <w:name w:val="_Style 16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3">
    <w:name w:val="_Style 16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4">
    <w:name w:val="_Style 16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5">
    <w:name w:val="_Style 16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6">
    <w:name w:val="_Style 16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7">
    <w:name w:val="_Style 16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8">
    <w:name w:val="_Style 16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9">
    <w:name w:val="_Style 16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0">
    <w:name w:val="_Style 16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1">
    <w:name w:val="_Style 16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2">
    <w:name w:val="_Style 17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3">
    <w:name w:val="_Style 17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4">
    <w:name w:val="_Style 17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5">
    <w:name w:val="_Style 17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6">
    <w:name w:val="_Style 17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7">
    <w:name w:val="_Style 17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8">
    <w:name w:val="_Style 17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9">
    <w:name w:val="_Style 17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0">
    <w:name w:val="_Style 17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1">
    <w:name w:val="_Style 17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2">
    <w:name w:val="_Style 18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3">
    <w:name w:val="_Style 18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4">
    <w:name w:val="_Style 18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5">
    <w:name w:val="_Style 18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6">
    <w:name w:val="_Style 18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7">
    <w:name w:val="_Style 18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8">
    <w:name w:val="_Style 18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9">
    <w:name w:val="_Style 18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0">
    <w:name w:val="_Style 18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1">
    <w:name w:val="_Style 18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2">
    <w:name w:val="_Style 19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3">
    <w:name w:val="_Style 19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4">
    <w:name w:val="_Style 19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5">
    <w:name w:val="_Style 19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6">
    <w:name w:val="_Style 19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7">
    <w:name w:val="_Style 19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8">
    <w:name w:val="_Style 19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9">
    <w:name w:val="_Style 19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0">
    <w:name w:val="_Style 19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1">
    <w:name w:val="_Style 19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2">
    <w:name w:val="_Style 20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3">
    <w:name w:val="_Style 20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4">
    <w:name w:val="_Style 20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5">
    <w:name w:val="_Style 20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6">
    <w:name w:val="_Style 20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7">
    <w:name w:val="_Style 20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8">
    <w:name w:val="_Style 20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9">
    <w:name w:val="_Style 20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0">
    <w:name w:val="_Style 20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1">
    <w:name w:val="_Style 20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2">
    <w:name w:val="_Style 21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3">
    <w:name w:val="_Style 21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4">
    <w:name w:val="_Style 21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5">
    <w:name w:val="_Style 21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6">
    <w:name w:val="_Style 21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7">
    <w:name w:val="_Style 21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8">
    <w:name w:val="_Style 21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9">
    <w:name w:val="_Style 21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0">
    <w:name w:val="_Style 21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1">
    <w:name w:val="_Style 21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2">
    <w:name w:val="_Style 22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3">
    <w:name w:val="_Style 22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4">
    <w:name w:val="_Style 22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5">
    <w:name w:val="_Style 22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6">
    <w:name w:val="_Style 22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7">
    <w:name w:val="_Style 22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8">
    <w:name w:val="_Style 22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9">
    <w:name w:val="_Style 22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0">
    <w:name w:val="_Style 22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1">
    <w:name w:val="_Style 22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2">
    <w:name w:val="_Style 23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3">
    <w:name w:val="_Style 23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4">
    <w:name w:val="_Style 23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5">
    <w:name w:val="_Style 23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6">
    <w:name w:val="_Style 23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7">
    <w:name w:val="_Style 23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8">
    <w:name w:val="_Style 23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9">
    <w:name w:val="_Style 23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0">
    <w:name w:val="_Style 23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1">
    <w:name w:val="_Style 23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2">
    <w:name w:val="_Style 24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3">
    <w:name w:val="_Style 24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4">
    <w:name w:val="_Style 24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5">
    <w:name w:val="_Style 24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6">
    <w:name w:val="_Style 24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7">
    <w:name w:val="_Style 24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8">
    <w:name w:val="_Style 24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9">
    <w:name w:val="_Style 24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0">
    <w:name w:val="_Style 24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1">
    <w:name w:val="_Style 24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2">
    <w:name w:val="_Style 25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3">
    <w:name w:val="_Style 25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4">
    <w:name w:val="_Style 25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5">
    <w:name w:val="_Style 25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6">
    <w:name w:val="_Style 25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7">
    <w:name w:val="_Style 25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8">
    <w:name w:val="_Style 25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9">
    <w:name w:val="_Style 25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0">
    <w:name w:val="_Style 25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1">
    <w:name w:val="_Style 25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2">
    <w:name w:val="_Style 26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3">
    <w:name w:val="_Style 26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4">
    <w:name w:val="_Style 26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5">
    <w:name w:val="_Style 26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6">
    <w:name w:val="_Style 26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7">
    <w:name w:val="_Style 26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8">
    <w:name w:val="_Style 26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9">
    <w:name w:val="_Style 26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0">
    <w:name w:val="_Style 26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1">
    <w:name w:val="_Style 26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2">
    <w:name w:val="_Style 27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3">
    <w:name w:val="_Style 27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4">
    <w:name w:val="_Style 27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5">
    <w:name w:val="_Style 27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6">
    <w:name w:val="_Style 27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7">
    <w:name w:val="_Style 27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8">
    <w:name w:val="_Style 27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9">
    <w:name w:val="_Style 27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0">
    <w:name w:val="_Style 27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1">
    <w:name w:val="_Style 27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2">
    <w:name w:val="_Style 28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3">
    <w:name w:val="_Style 28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4">
    <w:name w:val="_Style 28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5">
    <w:name w:val="_Style 28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6">
    <w:name w:val="_Style 28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7">
    <w:name w:val="_Style 28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8">
    <w:name w:val="_Style 28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9">
    <w:name w:val="_Style 28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0">
    <w:name w:val="_Style 28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1">
    <w:name w:val="_Style 28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2">
    <w:name w:val="_Style 29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3">
    <w:name w:val="_Style 29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4">
    <w:name w:val="_Style 29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5">
    <w:name w:val="_Style 29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6">
    <w:name w:val="_Style 29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7">
    <w:name w:val="_Style 29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8">
    <w:name w:val="_Style 29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9">
    <w:name w:val="_Style 29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0">
    <w:name w:val="_Style 29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1">
    <w:name w:val="_Style 29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2">
    <w:name w:val="_Style 30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3">
    <w:name w:val="_Style 30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4">
    <w:name w:val="_Style 30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5">
    <w:name w:val="_Style 30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6">
    <w:name w:val="_Style 30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7">
    <w:name w:val="_Style 305"/>
    <w:basedOn w:val="25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8">
    <w:name w:val="_Style 30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9">
    <w:name w:val="_Style 30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0">
    <w:name w:val="_Style 30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1">
    <w:name w:val="_Style 30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2">
    <w:name w:val="_Style 31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3">
    <w:name w:val="_Style 31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4">
    <w:name w:val="_Style 31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5">
    <w:name w:val="_Style 31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6">
    <w:name w:val="_Style 31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7">
    <w:name w:val="_Style 31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8">
    <w:name w:val="_Style 31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9">
    <w:name w:val="_Style 31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0">
    <w:name w:val="_Style 31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1">
    <w:name w:val="_Style 31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2">
    <w:name w:val="_Style 32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3">
    <w:name w:val="_Style 321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4">
    <w:name w:val="_Style 322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5">
    <w:name w:val="_Style 323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6">
    <w:name w:val="_Style 324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7">
    <w:name w:val="_Style 325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8">
    <w:name w:val="_Style 326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9">
    <w:name w:val="_Style 327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0">
    <w:name w:val="_Style 328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1">
    <w:name w:val="_Style 329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2">
    <w:name w:val="_Style 330"/>
    <w:basedOn w:val="25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3">
    <w:name w:val="_Style 337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4">
    <w:name w:val="_Style 338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5">
    <w:name w:val="_Style 339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6">
    <w:name w:val="_Style 340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7">
    <w:name w:val="_Style 341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8">
    <w:name w:val="_Style 342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9">
    <w:name w:val="_Style 343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_Style 344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_Style 345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_Style 346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3">
    <w:name w:val="_Style 347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4">
    <w:name w:val="_Style 348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5">
    <w:name w:val="_Style 349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6">
    <w:name w:val="_Style 350"/>
    <w:basedOn w:val="25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142</Words>
  <Characters>933</Characters>
  <Paragraphs>35</Paragraphs>
  <TotalTime>65</TotalTime>
  <ScaleCrop>false</ScaleCrop>
  <LinksUpToDate>false</LinksUpToDate>
  <CharactersWithSpaces>1023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cp:lastModifiedBy>DESKTOP</cp:lastModifiedBy>
  <dcterms:modified xsi:type="dcterms:W3CDTF">2024-08-13T18:51:11Z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311E2D58D62B49B39F3AC3B8AC2BFFFB_13</vt:lpwstr>
  </property>
  <property fmtid="{D5CDD505-2E9C-101B-9397-08002B2CF9AE}" pid="3" name="KSOProductBuildVer">
    <vt:lpwstr>1046-12.2.0.17153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