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FF68F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  <w:bookmarkStart w:id="0" w:name="_GoBack"/>
      <w:bookmarkEnd w:id="0"/>
    </w:p>
    <w:tbl>
      <w:tblPr>
        <w:tblStyle w:val="790"/>
        <w:tblW w:w="9214" w:type="dxa"/>
        <w:tblInd w:w="-3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2267"/>
        <w:gridCol w:w="4674"/>
        <w:gridCol w:w="2273"/>
      </w:tblGrid>
      <w:tr w14:paraId="3752960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4256C4AA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39846037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25C45FAB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75483C17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 w:type="textWrapping"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1AA9F7E0">
            <w:pPr>
              <w:spacing w:before="0" w:after="0" w:line="360" w:lineRule="auto"/>
              <w:jc w:val="both"/>
            </w:pPr>
            <w:r>
              <w:drawing>
                <wp:inline distT="0" distB="0" distL="0" distR="0">
                  <wp:extent cx="1328420" cy="132842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8E843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51B181E8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1E66D90C">
            <w:pPr>
              <w:spacing w:before="0" w:after="0" w:line="360" w:lineRule="auto"/>
              <w:jc w:val="both"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75A258AF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07620144">
            <w:pPr>
              <w:spacing w:before="0" w:after="0" w:line="360" w:lineRule="auto"/>
              <w:jc w:val="both"/>
              <w:rPr>
                <w:rFonts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797681EE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06CD3B35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 w14:paraId="6C2C9EE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0B31087E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CARGO: Serviços Gerais</w:t>
            </w:r>
          </w:p>
        </w:tc>
      </w:tr>
    </w:tbl>
    <w:p w14:paraId="2553DDFF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91"/>
        <w:tblW w:w="9209" w:type="dxa"/>
        <w:tblInd w:w="-3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 w14:paraId="0474593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6A94945B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21501FEB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Ensino médio completo</w:t>
            </w:r>
          </w:p>
        </w:tc>
      </w:tr>
    </w:tbl>
    <w:p w14:paraId="1B62FE0F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792"/>
        <w:tblW w:w="9209" w:type="dxa"/>
        <w:tblInd w:w="-35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 w14:paraId="00D0BEEA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73" w:type="dxa"/>
            </w:tcMar>
          </w:tcPr>
          <w:p w14:paraId="4604978C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37EB2A78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Habilidades de relacionamento pessoal </w:t>
            </w:r>
          </w:p>
          <w:p w14:paraId="76D9E1BB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 de comunicação; </w:t>
            </w:r>
          </w:p>
          <w:p w14:paraId="30299470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Empatia; </w:t>
            </w:r>
          </w:p>
          <w:p w14:paraId="1B7B1717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Foco;</w:t>
            </w:r>
          </w:p>
          <w:p w14:paraId="4615AD07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Resiliência.</w:t>
            </w:r>
          </w:p>
        </w:tc>
      </w:tr>
    </w:tbl>
    <w:p w14:paraId="7738E424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93"/>
        <w:tblpPr w:leftFromText="141" w:rightFromText="141" w:vertAnchor="text" w:tblpXSpec="left" w:tblpY="0"/>
        <w:tblW w:w="9209" w:type="dxa"/>
        <w:tblInd w:w="7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 w14:paraId="54CC143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8" w:type="dxa"/>
            </w:tcMar>
          </w:tcPr>
          <w:p w14:paraId="3995BA17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4F423951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Google Sans;Arial;sans-serif" w:hAnsi="Google Sans;Arial;sans-serif"/>
                <w:b w:val="0"/>
                <w:i w:val="0"/>
                <w:caps w:val="0"/>
                <w:smallCaps w:val="0"/>
                <w:color w:val="202124"/>
                <w:spacing w:val="0"/>
                <w:sz w:val="22"/>
                <w:szCs w:val="22"/>
              </w:rPr>
              <w:t>Zelar pela conservação, higiene e limpeza do SITRANS;</w:t>
            </w:r>
          </w:p>
          <w:p w14:paraId="713372DF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Google Sans;Arial;sans-serif" w:hAnsi="Google Sans;Arial;sans-serif"/>
                <w:b w:val="0"/>
                <w:i w:val="0"/>
                <w:caps w:val="0"/>
                <w:smallCaps w:val="0"/>
                <w:color w:val="202124"/>
                <w:spacing w:val="0"/>
                <w:sz w:val="22"/>
                <w:szCs w:val="22"/>
              </w:rPr>
              <w:t>Zelar pela conservação, higiene e limpeza nos terminais;</w:t>
            </w:r>
          </w:p>
          <w:p w14:paraId="47F4C79B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Google Sans;Arial;sans-serif" w:hAnsi="Google Sans;Arial;sans-serif"/>
                <w:b w:val="0"/>
                <w:i w:val="0"/>
                <w:caps w:val="0"/>
                <w:smallCaps w:val="0"/>
                <w:color w:val="202124"/>
                <w:spacing w:val="0"/>
                <w:sz w:val="22"/>
                <w:szCs w:val="22"/>
              </w:rPr>
              <w:t>Zelar pela conservação, higiene e limpeza da garagem;</w:t>
            </w:r>
          </w:p>
          <w:p w14:paraId="7040AA79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Google Sans;Arial;sans-serif" w:hAnsi="Google Sans;Arial;sans-serif"/>
                <w:b w:val="0"/>
                <w:i w:val="0"/>
                <w:caps w:val="0"/>
                <w:smallCaps w:val="0"/>
                <w:color w:val="202124"/>
                <w:spacing w:val="0"/>
                <w:sz w:val="22"/>
                <w:szCs w:val="22"/>
              </w:rPr>
              <w:t>Auxiliar na limpeza de ônibus.</w:t>
            </w:r>
          </w:p>
          <w:p w14:paraId="507EEDD5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6" w:lineRule="auto"/>
              <w:ind w:left="720" w:firstLine="0"/>
              <w:jc w:val="both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0B2966A6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94"/>
        <w:tblW w:w="9209" w:type="dxa"/>
        <w:tblInd w:w="-3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 w14:paraId="0BCEB9D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6F0DC13B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46BA7574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>Márcia Sales – Coordenadora Administrativa e financeira</w:t>
            </w:r>
          </w:p>
          <w:p w14:paraId="64B4D125">
            <w:pPr>
              <w:keepNext/>
              <w:keepLines w:val="0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720" w:firstLine="0"/>
              <w:jc w:val="left"/>
              <w:rPr>
                <w:color w:val="0D0D0D"/>
              </w:rPr>
            </w:pPr>
          </w:p>
        </w:tc>
      </w:tr>
    </w:tbl>
    <w:p w14:paraId="386A25DA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95"/>
        <w:tblW w:w="9209" w:type="dxa"/>
        <w:tblInd w:w="-3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 w14:paraId="5F21097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76C8EE55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1C602423">
            <w:pPr>
              <w:keepNext/>
              <w:keepLines w:val="0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="36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Garantir a conservação e limpeza do SITRANS.</w:t>
            </w:r>
          </w:p>
          <w:p w14:paraId="2F7A42B4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1080" w:right="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3B6C8D10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96"/>
        <w:tblW w:w="9209" w:type="dxa"/>
        <w:tblInd w:w="-3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 w14:paraId="1096716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3B856C65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11036C9E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78A3BE83">
      <w:pPr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oogle Sans;Arial;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F9BE7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6E841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45305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16A8"/>
    <w:rsid w:val="6FE00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character" w:customStyle="1" w:styleId="142">
    <w:name w:val="ListLabel 121"/>
    <w:qFormat/>
    <w:uiPriority w:val="0"/>
    <w:rPr>
      <w:rFonts w:ascii="Calibri" w:hAnsi="Calibri"/>
      <w:b/>
      <w:sz w:val="22"/>
    </w:rPr>
  </w:style>
  <w:style w:type="character" w:customStyle="1" w:styleId="143">
    <w:name w:val="ListLabel 122"/>
    <w:qFormat/>
    <w:uiPriority w:val="0"/>
    <w:rPr>
      <w:rFonts w:cs="Wingdings"/>
      <w:sz w:val="22"/>
      <w:u w:val="none"/>
    </w:rPr>
  </w:style>
  <w:style w:type="character" w:customStyle="1" w:styleId="144">
    <w:name w:val="ListLabel 123"/>
    <w:qFormat/>
    <w:uiPriority w:val="0"/>
    <w:rPr>
      <w:rFonts w:cs="Wingdings 2"/>
      <w:u w:val="none"/>
    </w:rPr>
  </w:style>
  <w:style w:type="character" w:customStyle="1" w:styleId="145">
    <w:name w:val="ListLabel 124"/>
    <w:qFormat/>
    <w:uiPriority w:val="0"/>
    <w:rPr>
      <w:rFonts w:cs="OpenSymbol"/>
      <w:u w:val="none"/>
    </w:rPr>
  </w:style>
  <w:style w:type="character" w:customStyle="1" w:styleId="146">
    <w:name w:val="ListLabel 125"/>
    <w:qFormat/>
    <w:uiPriority w:val="0"/>
    <w:rPr>
      <w:rFonts w:cs="Wingdings"/>
      <w:u w:val="none"/>
    </w:rPr>
  </w:style>
  <w:style w:type="character" w:customStyle="1" w:styleId="147">
    <w:name w:val="ListLabel 126"/>
    <w:qFormat/>
    <w:uiPriority w:val="0"/>
    <w:rPr>
      <w:rFonts w:cs="Wingdings 2"/>
      <w:u w:val="none"/>
    </w:rPr>
  </w:style>
  <w:style w:type="character" w:customStyle="1" w:styleId="148">
    <w:name w:val="ListLabel 127"/>
    <w:qFormat/>
    <w:uiPriority w:val="0"/>
    <w:rPr>
      <w:rFonts w:cs="OpenSymbol"/>
      <w:u w:val="none"/>
    </w:rPr>
  </w:style>
  <w:style w:type="character" w:customStyle="1" w:styleId="149">
    <w:name w:val="ListLabel 128"/>
    <w:qFormat/>
    <w:uiPriority w:val="0"/>
    <w:rPr>
      <w:rFonts w:cs="Wingdings"/>
      <w:u w:val="none"/>
    </w:rPr>
  </w:style>
  <w:style w:type="character" w:customStyle="1" w:styleId="150">
    <w:name w:val="ListLabel 129"/>
    <w:qFormat/>
    <w:uiPriority w:val="0"/>
    <w:rPr>
      <w:rFonts w:cs="Wingdings 2"/>
      <w:u w:val="none"/>
    </w:rPr>
  </w:style>
  <w:style w:type="character" w:customStyle="1" w:styleId="151">
    <w:name w:val="ListLabel 130"/>
    <w:qFormat/>
    <w:uiPriority w:val="0"/>
    <w:rPr>
      <w:rFonts w:cs="OpenSymbol"/>
      <w:u w:val="none"/>
    </w:rPr>
  </w:style>
  <w:style w:type="character" w:customStyle="1" w:styleId="152">
    <w:name w:val="ListLabel 131"/>
    <w:qFormat/>
    <w:uiPriority w:val="0"/>
    <w:rPr>
      <w:rFonts w:cs="Wingdings"/>
      <w:sz w:val="22"/>
      <w:u w:val="none"/>
    </w:rPr>
  </w:style>
  <w:style w:type="character" w:customStyle="1" w:styleId="153">
    <w:name w:val="ListLabel 132"/>
    <w:qFormat/>
    <w:uiPriority w:val="0"/>
    <w:rPr>
      <w:rFonts w:cs="Wingdings 2"/>
      <w:u w:val="none"/>
    </w:rPr>
  </w:style>
  <w:style w:type="character" w:customStyle="1" w:styleId="154">
    <w:name w:val="ListLabel 133"/>
    <w:qFormat/>
    <w:uiPriority w:val="0"/>
    <w:rPr>
      <w:rFonts w:cs="OpenSymbol"/>
      <w:u w:val="none"/>
    </w:rPr>
  </w:style>
  <w:style w:type="character" w:customStyle="1" w:styleId="155">
    <w:name w:val="ListLabel 134"/>
    <w:qFormat/>
    <w:uiPriority w:val="0"/>
    <w:rPr>
      <w:rFonts w:cs="Wingdings"/>
      <w:u w:val="none"/>
    </w:rPr>
  </w:style>
  <w:style w:type="character" w:customStyle="1" w:styleId="156">
    <w:name w:val="ListLabel 135"/>
    <w:qFormat/>
    <w:uiPriority w:val="0"/>
    <w:rPr>
      <w:rFonts w:cs="Wingdings 2"/>
      <w:u w:val="none"/>
    </w:rPr>
  </w:style>
  <w:style w:type="character" w:customStyle="1" w:styleId="157">
    <w:name w:val="ListLabel 136"/>
    <w:qFormat/>
    <w:uiPriority w:val="0"/>
    <w:rPr>
      <w:rFonts w:cs="OpenSymbol"/>
      <w:u w:val="none"/>
    </w:rPr>
  </w:style>
  <w:style w:type="character" w:customStyle="1" w:styleId="158">
    <w:name w:val="ListLabel 137"/>
    <w:qFormat/>
    <w:uiPriority w:val="0"/>
    <w:rPr>
      <w:rFonts w:cs="Wingdings"/>
      <w:u w:val="none"/>
    </w:rPr>
  </w:style>
  <w:style w:type="character" w:customStyle="1" w:styleId="159">
    <w:name w:val="ListLabel 138"/>
    <w:qFormat/>
    <w:uiPriority w:val="0"/>
    <w:rPr>
      <w:rFonts w:cs="Wingdings 2"/>
      <w:u w:val="none"/>
    </w:rPr>
  </w:style>
  <w:style w:type="character" w:customStyle="1" w:styleId="160">
    <w:name w:val="ListLabel 139"/>
    <w:qFormat/>
    <w:uiPriority w:val="0"/>
    <w:rPr>
      <w:rFonts w:cs="OpenSymbol"/>
      <w:u w:val="none"/>
    </w:rPr>
  </w:style>
  <w:style w:type="character" w:customStyle="1" w:styleId="161">
    <w:name w:val="ListLabel 140"/>
    <w:qFormat/>
    <w:uiPriority w:val="0"/>
    <w:rPr>
      <w:rFonts w:cs="Noto Sans Symbols"/>
      <w:sz w:val="22"/>
    </w:rPr>
  </w:style>
  <w:style w:type="character" w:customStyle="1" w:styleId="162">
    <w:name w:val="ListLabel 141"/>
    <w:qFormat/>
    <w:uiPriority w:val="0"/>
    <w:rPr>
      <w:rFonts w:cs="Courier New"/>
    </w:rPr>
  </w:style>
  <w:style w:type="character" w:customStyle="1" w:styleId="163">
    <w:name w:val="ListLabel 142"/>
    <w:qFormat/>
    <w:uiPriority w:val="0"/>
    <w:rPr>
      <w:rFonts w:cs="Noto Sans Symbols"/>
    </w:rPr>
  </w:style>
  <w:style w:type="character" w:customStyle="1" w:styleId="164">
    <w:name w:val="ListLabel 143"/>
    <w:qFormat/>
    <w:uiPriority w:val="0"/>
    <w:rPr>
      <w:rFonts w:cs="Noto Sans Symbols"/>
    </w:rPr>
  </w:style>
  <w:style w:type="character" w:customStyle="1" w:styleId="165">
    <w:name w:val="ListLabel 144"/>
    <w:qFormat/>
    <w:uiPriority w:val="0"/>
    <w:rPr>
      <w:rFonts w:cs="Courier New"/>
    </w:rPr>
  </w:style>
  <w:style w:type="character" w:customStyle="1" w:styleId="166">
    <w:name w:val="ListLabel 145"/>
    <w:qFormat/>
    <w:uiPriority w:val="0"/>
    <w:rPr>
      <w:rFonts w:cs="Noto Sans Symbols"/>
    </w:rPr>
  </w:style>
  <w:style w:type="character" w:customStyle="1" w:styleId="167">
    <w:name w:val="ListLabel 146"/>
    <w:qFormat/>
    <w:uiPriority w:val="0"/>
    <w:rPr>
      <w:rFonts w:cs="Noto Sans Symbols"/>
    </w:rPr>
  </w:style>
  <w:style w:type="character" w:customStyle="1" w:styleId="168">
    <w:name w:val="ListLabel 147"/>
    <w:qFormat/>
    <w:uiPriority w:val="0"/>
    <w:rPr>
      <w:rFonts w:cs="Courier New"/>
    </w:rPr>
  </w:style>
  <w:style w:type="character" w:customStyle="1" w:styleId="169">
    <w:name w:val="ListLabel 148"/>
    <w:qFormat/>
    <w:uiPriority w:val="0"/>
    <w:rPr>
      <w:rFonts w:cs="Noto Sans Symbols"/>
    </w:rPr>
  </w:style>
  <w:style w:type="character" w:customStyle="1" w:styleId="170">
    <w:name w:val="ListLabel 149"/>
    <w:qFormat/>
    <w:uiPriority w:val="0"/>
    <w:rPr>
      <w:rFonts w:cs="Noto Sans Symbols"/>
      <w:b/>
      <w:sz w:val="22"/>
    </w:rPr>
  </w:style>
  <w:style w:type="character" w:customStyle="1" w:styleId="171">
    <w:name w:val="ListLabel 150"/>
    <w:qFormat/>
    <w:uiPriority w:val="0"/>
    <w:rPr>
      <w:rFonts w:cs="Courier New"/>
    </w:rPr>
  </w:style>
  <w:style w:type="character" w:customStyle="1" w:styleId="172">
    <w:name w:val="ListLabel 151"/>
    <w:qFormat/>
    <w:uiPriority w:val="0"/>
    <w:rPr>
      <w:rFonts w:cs="Noto Sans Symbols"/>
    </w:rPr>
  </w:style>
  <w:style w:type="character" w:customStyle="1" w:styleId="173">
    <w:name w:val="ListLabel 152"/>
    <w:qFormat/>
    <w:uiPriority w:val="0"/>
    <w:rPr>
      <w:rFonts w:cs="Noto Sans Symbols"/>
    </w:rPr>
  </w:style>
  <w:style w:type="character" w:customStyle="1" w:styleId="174">
    <w:name w:val="ListLabel 153"/>
    <w:qFormat/>
    <w:uiPriority w:val="0"/>
    <w:rPr>
      <w:rFonts w:cs="Courier New"/>
    </w:rPr>
  </w:style>
  <w:style w:type="character" w:customStyle="1" w:styleId="175">
    <w:name w:val="ListLabel 154"/>
    <w:qFormat/>
    <w:uiPriority w:val="0"/>
    <w:rPr>
      <w:rFonts w:cs="Noto Sans Symbols"/>
    </w:rPr>
  </w:style>
  <w:style w:type="character" w:customStyle="1" w:styleId="176">
    <w:name w:val="ListLabel 155"/>
    <w:qFormat/>
    <w:uiPriority w:val="0"/>
    <w:rPr>
      <w:rFonts w:cs="Noto Sans Symbols"/>
    </w:rPr>
  </w:style>
  <w:style w:type="character" w:customStyle="1" w:styleId="177">
    <w:name w:val="ListLabel 156"/>
    <w:qFormat/>
    <w:uiPriority w:val="0"/>
    <w:rPr>
      <w:rFonts w:cs="Courier New"/>
    </w:rPr>
  </w:style>
  <w:style w:type="character" w:customStyle="1" w:styleId="178">
    <w:name w:val="ListLabel 157"/>
    <w:qFormat/>
    <w:uiPriority w:val="0"/>
    <w:rPr>
      <w:rFonts w:cs="Noto Sans Symbols"/>
    </w:rPr>
  </w:style>
  <w:style w:type="character" w:customStyle="1" w:styleId="179">
    <w:name w:val="ListLabel 158"/>
    <w:qFormat/>
    <w:uiPriority w:val="0"/>
    <w:rPr>
      <w:rFonts w:cs="Noto Sans Symbols"/>
      <w:sz w:val="22"/>
    </w:rPr>
  </w:style>
  <w:style w:type="character" w:customStyle="1" w:styleId="180">
    <w:name w:val="ListLabel 159"/>
    <w:qFormat/>
    <w:uiPriority w:val="0"/>
    <w:rPr>
      <w:rFonts w:cs="Courier New"/>
    </w:rPr>
  </w:style>
  <w:style w:type="character" w:customStyle="1" w:styleId="181">
    <w:name w:val="ListLabel 160"/>
    <w:qFormat/>
    <w:uiPriority w:val="0"/>
    <w:rPr>
      <w:rFonts w:cs="Noto Sans Symbols"/>
    </w:rPr>
  </w:style>
  <w:style w:type="character" w:customStyle="1" w:styleId="182">
    <w:name w:val="ListLabel 161"/>
    <w:qFormat/>
    <w:uiPriority w:val="0"/>
    <w:rPr>
      <w:rFonts w:cs="Noto Sans Symbols"/>
    </w:rPr>
  </w:style>
  <w:style w:type="character" w:customStyle="1" w:styleId="183">
    <w:name w:val="ListLabel 162"/>
    <w:qFormat/>
    <w:uiPriority w:val="0"/>
    <w:rPr>
      <w:rFonts w:cs="Courier New"/>
    </w:rPr>
  </w:style>
  <w:style w:type="character" w:customStyle="1" w:styleId="184">
    <w:name w:val="ListLabel 163"/>
    <w:qFormat/>
    <w:uiPriority w:val="0"/>
    <w:rPr>
      <w:rFonts w:cs="Noto Sans Symbols"/>
    </w:rPr>
  </w:style>
  <w:style w:type="character" w:customStyle="1" w:styleId="185">
    <w:name w:val="ListLabel 164"/>
    <w:qFormat/>
    <w:uiPriority w:val="0"/>
    <w:rPr>
      <w:rFonts w:cs="Noto Sans Symbols"/>
    </w:rPr>
  </w:style>
  <w:style w:type="character" w:customStyle="1" w:styleId="186">
    <w:name w:val="ListLabel 165"/>
    <w:qFormat/>
    <w:uiPriority w:val="0"/>
    <w:rPr>
      <w:rFonts w:cs="Courier New"/>
    </w:rPr>
  </w:style>
  <w:style w:type="character" w:customStyle="1" w:styleId="187">
    <w:name w:val="ListLabel 166"/>
    <w:qFormat/>
    <w:uiPriority w:val="0"/>
    <w:rPr>
      <w:rFonts w:cs="Noto Sans Symbols"/>
    </w:rPr>
  </w:style>
  <w:style w:type="character" w:customStyle="1" w:styleId="188">
    <w:name w:val="ListLabel 167"/>
    <w:qFormat/>
    <w:uiPriority w:val="0"/>
    <w:rPr>
      <w:rFonts w:ascii="Calibri" w:hAnsi="Calibri" w:cs="Noto Sans Symbols"/>
      <w:b/>
      <w:sz w:val="22"/>
    </w:rPr>
  </w:style>
  <w:style w:type="character" w:customStyle="1" w:styleId="189">
    <w:name w:val="ListLabel 168"/>
    <w:qFormat/>
    <w:uiPriority w:val="0"/>
    <w:rPr>
      <w:rFonts w:cs="Courier New"/>
    </w:rPr>
  </w:style>
  <w:style w:type="character" w:customStyle="1" w:styleId="190">
    <w:name w:val="ListLabel 169"/>
    <w:qFormat/>
    <w:uiPriority w:val="0"/>
    <w:rPr>
      <w:rFonts w:cs="Noto Sans Symbols"/>
    </w:rPr>
  </w:style>
  <w:style w:type="character" w:customStyle="1" w:styleId="191">
    <w:name w:val="ListLabel 170"/>
    <w:qFormat/>
    <w:uiPriority w:val="0"/>
    <w:rPr>
      <w:rFonts w:cs="Noto Sans Symbols"/>
    </w:rPr>
  </w:style>
  <w:style w:type="character" w:customStyle="1" w:styleId="192">
    <w:name w:val="ListLabel 171"/>
    <w:qFormat/>
    <w:uiPriority w:val="0"/>
    <w:rPr>
      <w:rFonts w:cs="Courier New"/>
    </w:rPr>
  </w:style>
  <w:style w:type="character" w:customStyle="1" w:styleId="193">
    <w:name w:val="ListLabel 172"/>
    <w:qFormat/>
    <w:uiPriority w:val="0"/>
    <w:rPr>
      <w:rFonts w:cs="Noto Sans Symbols"/>
    </w:rPr>
  </w:style>
  <w:style w:type="character" w:customStyle="1" w:styleId="194">
    <w:name w:val="ListLabel 173"/>
    <w:qFormat/>
    <w:uiPriority w:val="0"/>
    <w:rPr>
      <w:rFonts w:cs="Noto Sans Symbols"/>
    </w:rPr>
  </w:style>
  <w:style w:type="character" w:customStyle="1" w:styleId="195">
    <w:name w:val="ListLabel 174"/>
    <w:qFormat/>
    <w:uiPriority w:val="0"/>
    <w:rPr>
      <w:rFonts w:cs="Courier New"/>
    </w:rPr>
  </w:style>
  <w:style w:type="character" w:customStyle="1" w:styleId="196">
    <w:name w:val="ListLabel 175"/>
    <w:qFormat/>
    <w:uiPriority w:val="0"/>
    <w:rPr>
      <w:rFonts w:cs="Noto Sans Symbols"/>
    </w:rPr>
  </w:style>
  <w:style w:type="character" w:customStyle="1" w:styleId="197">
    <w:name w:val="ListLabel 176"/>
    <w:qFormat/>
    <w:uiPriority w:val="0"/>
    <w:rPr>
      <w:rFonts w:ascii="Calibri" w:hAnsi="Calibri"/>
      <w:b/>
      <w:sz w:val="22"/>
    </w:rPr>
  </w:style>
  <w:style w:type="character" w:customStyle="1" w:styleId="198">
    <w:name w:val="ListLabel 177"/>
    <w:qFormat/>
    <w:uiPriority w:val="0"/>
    <w:rPr>
      <w:rFonts w:cs="Wingdings"/>
      <w:sz w:val="22"/>
      <w:u w:val="none"/>
    </w:rPr>
  </w:style>
  <w:style w:type="character" w:customStyle="1" w:styleId="199">
    <w:name w:val="ListLabel 178"/>
    <w:qFormat/>
    <w:uiPriority w:val="0"/>
    <w:rPr>
      <w:rFonts w:cs="Wingdings 2"/>
      <w:u w:val="none"/>
    </w:rPr>
  </w:style>
  <w:style w:type="character" w:customStyle="1" w:styleId="200">
    <w:name w:val="ListLabel 179"/>
    <w:qFormat/>
    <w:uiPriority w:val="0"/>
    <w:rPr>
      <w:rFonts w:cs="OpenSymbol"/>
      <w:u w:val="none"/>
    </w:rPr>
  </w:style>
  <w:style w:type="character" w:customStyle="1" w:styleId="201">
    <w:name w:val="ListLabel 180"/>
    <w:qFormat/>
    <w:uiPriority w:val="0"/>
    <w:rPr>
      <w:rFonts w:cs="Wingdings"/>
      <w:u w:val="none"/>
    </w:rPr>
  </w:style>
  <w:style w:type="character" w:customStyle="1" w:styleId="202">
    <w:name w:val="ListLabel 181"/>
    <w:qFormat/>
    <w:uiPriority w:val="0"/>
    <w:rPr>
      <w:rFonts w:cs="Wingdings 2"/>
      <w:u w:val="none"/>
    </w:rPr>
  </w:style>
  <w:style w:type="character" w:customStyle="1" w:styleId="203">
    <w:name w:val="ListLabel 182"/>
    <w:qFormat/>
    <w:uiPriority w:val="0"/>
    <w:rPr>
      <w:rFonts w:cs="OpenSymbol"/>
      <w:u w:val="none"/>
    </w:rPr>
  </w:style>
  <w:style w:type="character" w:customStyle="1" w:styleId="204">
    <w:name w:val="ListLabel 183"/>
    <w:qFormat/>
    <w:uiPriority w:val="0"/>
    <w:rPr>
      <w:rFonts w:cs="Wingdings"/>
      <w:u w:val="none"/>
    </w:rPr>
  </w:style>
  <w:style w:type="character" w:customStyle="1" w:styleId="205">
    <w:name w:val="ListLabel 184"/>
    <w:qFormat/>
    <w:uiPriority w:val="0"/>
    <w:rPr>
      <w:rFonts w:cs="Wingdings 2"/>
      <w:u w:val="none"/>
    </w:rPr>
  </w:style>
  <w:style w:type="character" w:customStyle="1" w:styleId="206">
    <w:name w:val="ListLabel 185"/>
    <w:qFormat/>
    <w:uiPriority w:val="0"/>
    <w:rPr>
      <w:rFonts w:cs="OpenSymbol"/>
      <w:u w:val="none"/>
    </w:rPr>
  </w:style>
  <w:style w:type="character" w:customStyle="1" w:styleId="207">
    <w:name w:val="ListLabel 186"/>
    <w:qFormat/>
    <w:uiPriority w:val="0"/>
    <w:rPr>
      <w:rFonts w:cs="Wingdings"/>
      <w:sz w:val="22"/>
      <w:u w:val="none"/>
    </w:rPr>
  </w:style>
  <w:style w:type="character" w:customStyle="1" w:styleId="208">
    <w:name w:val="ListLabel 187"/>
    <w:qFormat/>
    <w:uiPriority w:val="0"/>
    <w:rPr>
      <w:rFonts w:cs="Wingdings 2"/>
      <w:u w:val="none"/>
    </w:rPr>
  </w:style>
  <w:style w:type="character" w:customStyle="1" w:styleId="209">
    <w:name w:val="ListLabel 188"/>
    <w:qFormat/>
    <w:uiPriority w:val="0"/>
    <w:rPr>
      <w:rFonts w:cs="OpenSymbol"/>
      <w:u w:val="none"/>
    </w:rPr>
  </w:style>
  <w:style w:type="character" w:customStyle="1" w:styleId="210">
    <w:name w:val="ListLabel 189"/>
    <w:qFormat/>
    <w:uiPriority w:val="0"/>
    <w:rPr>
      <w:rFonts w:cs="Wingdings"/>
      <w:u w:val="none"/>
    </w:rPr>
  </w:style>
  <w:style w:type="character" w:customStyle="1" w:styleId="211">
    <w:name w:val="ListLabel 190"/>
    <w:qFormat/>
    <w:uiPriority w:val="0"/>
    <w:rPr>
      <w:rFonts w:cs="Wingdings 2"/>
      <w:u w:val="none"/>
    </w:rPr>
  </w:style>
  <w:style w:type="character" w:customStyle="1" w:styleId="212">
    <w:name w:val="ListLabel 191"/>
    <w:qFormat/>
    <w:uiPriority w:val="0"/>
    <w:rPr>
      <w:rFonts w:cs="OpenSymbol"/>
      <w:u w:val="none"/>
    </w:rPr>
  </w:style>
  <w:style w:type="character" w:customStyle="1" w:styleId="213">
    <w:name w:val="ListLabel 192"/>
    <w:qFormat/>
    <w:uiPriority w:val="0"/>
    <w:rPr>
      <w:rFonts w:cs="Wingdings"/>
      <w:u w:val="none"/>
    </w:rPr>
  </w:style>
  <w:style w:type="character" w:customStyle="1" w:styleId="214">
    <w:name w:val="ListLabel 193"/>
    <w:qFormat/>
    <w:uiPriority w:val="0"/>
    <w:rPr>
      <w:rFonts w:cs="Wingdings 2"/>
      <w:u w:val="none"/>
    </w:rPr>
  </w:style>
  <w:style w:type="character" w:customStyle="1" w:styleId="215">
    <w:name w:val="ListLabel 194"/>
    <w:qFormat/>
    <w:uiPriority w:val="0"/>
    <w:rPr>
      <w:rFonts w:cs="OpenSymbol"/>
      <w:u w:val="none"/>
    </w:rPr>
  </w:style>
  <w:style w:type="character" w:customStyle="1" w:styleId="216">
    <w:name w:val="ListLabel 195"/>
    <w:qFormat/>
    <w:uiPriority w:val="0"/>
    <w:rPr>
      <w:rFonts w:cs="Noto Sans Symbols"/>
      <w:sz w:val="22"/>
    </w:rPr>
  </w:style>
  <w:style w:type="character" w:customStyle="1" w:styleId="217">
    <w:name w:val="ListLabel 196"/>
    <w:qFormat/>
    <w:uiPriority w:val="0"/>
    <w:rPr>
      <w:rFonts w:cs="Courier New"/>
    </w:rPr>
  </w:style>
  <w:style w:type="character" w:customStyle="1" w:styleId="218">
    <w:name w:val="ListLabel 197"/>
    <w:qFormat/>
    <w:uiPriority w:val="0"/>
    <w:rPr>
      <w:rFonts w:cs="Noto Sans Symbols"/>
    </w:rPr>
  </w:style>
  <w:style w:type="character" w:customStyle="1" w:styleId="219">
    <w:name w:val="ListLabel 198"/>
    <w:qFormat/>
    <w:uiPriority w:val="0"/>
    <w:rPr>
      <w:rFonts w:cs="Noto Sans Symbols"/>
    </w:rPr>
  </w:style>
  <w:style w:type="character" w:customStyle="1" w:styleId="220">
    <w:name w:val="ListLabel 199"/>
    <w:qFormat/>
    <w:uiPriority w:val="0"/>
    <w:rPr>
      <w:rFonts w:cs="Courier New"/>
    </w:rPr>
  </w:style>
  <w:style w:type="character" w:customStyle="1" w:styleId="221">
    <w:name w:val="ListLabel 200"/>
    <w:qFormat/>
    <w:uiPriority w:val="0"/>
    <w:rPr>
      <w:rFonts w:cs="Noto Sans Symbols"/>
    </w:rPr>
  </w:style>
  <w:style w:type="character" w:customStyle="1" w:styleId="222">
    <w:name w:val="ListLabel 201"/>
    <w:qFormat/>
    <w:uiPriority w:val="0"/>
    <w:rPr>
      <w:rFonts w:cs="Noto Sans Symbols"/>
    </w:rPr>
  </w:style>
  <w:style w:type="character" w:customStyle="1" w:styleId="223">
    <w:name w:val="ListLabel 202"/>
    <w:qFormat/>
    <w:uiPriority w:val="0"/>
    <w:rPr>
      <w:rFonts w:cs="Courier New"/>
    </w:rPr>
  </w:style>
  <w:style w:type="character" w:customStyle="1" w:styleId="224">
    <w:name w:val="ListLabel 203"/>
    <w:qFormat/>
    <w:uiPriority w:val="0"/>
    <w:rPr>
      <w:rFonts w:cs="Noto Sans Symbols"/>
    </w:rPr>
  </w:style>
  <w:style w:type="character" w:customStyle="1" w:styleId="225">
    <w:name w:val="ListLabel 204"/>
    <w:qFormat/>
    <w:uiPriority w:val="0"/>
    <w:rPr>
      <w:rFonts w:cs="Noto Sans Symbols"/>
      <w:b/>
      <w:sz w:val="22"/>
    </w:rPr>
  </w:style>
  <w:style w:type="character" w:customStyle="1" w:styleId="226">
    <w:name w:val="ListLabel 205"/>
    <w:qFormat/>
    <w:uiPriority w:val="0"/>
    <w:rPr>
      <w:rFonts w:cs="Courier New"/>
    </w:rPr>
  </w:style>
  <w:style w:type="character" w:customStyle="1" w:styleId="227">
    <w:name w:val="ListLabel 206"/>
    <w:qFormat/>
    <w:uiPriority w:val="0"/>
    <w:rPr>
      <w:rFonts w:cs="Noto Sans Symbols"/>
    </w:rPr>
  </w:style>
  <w:style w:type="character" w:customStyle="1" w:styleId="228">
    <w:name w:val="ListLabel 207"/>
    <w:qFormat/>
    <w:uiPriority w:val="0"/>
    <w:rPr>
      <w:rFonts w:cs="Noto Sans Symbols"/>
    </w:rPr>
  </w:style>
  <w:style w:type="character" w:customStyle="1" w:styleId="229">
    <w:name w:val="ListLabel 208"/>
    <w:qFormat/>
    <w:uiPriority w:val="0"/>
    <w:rPr>
      <w:rFonts w:cs="Courier New"/>
    </w:rPr>
  </w:style>
  <w:style w:type="character" w:customStyle="1" w:styleId="230">
    <w:name w:val="ListLabel 209"/>
    <w:qFormat/>
    <w:uiPriority w:val="0"/>
    <w:rPr>
      <w:rFonts w:cs="Noto Sans Symbols"/>
    </w:rPr>
  </w:style>
  <w:style w:type="character" w:customStyle="1" w:styleId="231">
    <w:name w:val="ListLabel 210"/>
    <w:qFormat/>
    <w:uiPriority w:val="0"/>
    <w:rPr>
      <w:rFonts w:cs="Noto Sans Symbols"/>
    </w:rPr>
  </w:style>
  <w:style w:type="character" w:customStyle="1" w:styleId="232">
    <w:name w:val="ListLabel 211"/>
    <w:qFormat/>
    <w:uiPriority w:val="0"/>
    <w:rPr>
      <w:rFonts w:cs="Courier New"/>
    </w:rPr>
  </w:style>
  <w:style w:type="character" w:customStyle="1" w:styleId="233">
    <w:name w:val="ListLabel 212"/>
    <w:qFormat/>
    <w:uiPriority w:val="0"/>
    <w:rPr>
      <w:rFonts w:cs="Noto Sans Symbols"/>
    </w:rPr>
  </w:style>
  <w:style w:type="character" w:customStyle="1" w:styleId="234">
    <w:name w:val="ListLabel 213"/>
    <w:qFormat/>
    <w:uiPriority w:val="0"/>
    <w:rPr>
      <w:rFonts w:cs="Noto Sans Symbols"/>
      <w:sz w:val="22"/>
    </w:rPr>
  </w:style>
  <w:style w:type="character" w:customStyle="1" w:styleId="235">
    <w:name w:val="ListLabel 214"/>
    <w:qFormat/>
    <w:uiPriority w:val="0"/>
    <w:rPr>
      <w:rFonts w:cs="Courier New"/>
    </w:rPr>
  </w:style>
  <w:style w:type="character" w:customStyle="1" w:styleId="236">
    <w:name w:val="ListLabel 215"/>
    <w:qFormat/>
    <w:uiPriority w:val="0"/>
    <w:rPr>
      <w:rFonts w:cs="Noto Sans Symbols"/>
    </w:rPr>
  </w:style>
  <w:style w:type="character" w:customStyle="1" w:styleId="237">
    <w:name w:val="ListLabel 216"/>
    <w:qFormat/>
    <w:uiPriority w:val="0"/>
    <w:rPr>
      <w:rFonts w:cs="Noto Sans Symbols"/>
    </w:rPr>
  </w:style>
  <w:style w:type="character" w:customStyle="1" w:styleId="238">
    <w:name w:val="ListLabel 217"/>
    <w:qFormat/>
    <w:uiPriority w:val="0"/>
    <w:rPr>
      <w:rFonts w:cs="Courier New"/>
    </w:rPr>
  </w:style>
  <w:style w:type="character" w:customStyle="1" w:styleId="239">
    <w:name w:val="ListLabel 218"/>
    <w:qFormat/>
    <w:uiPriority w:val="0"/>
    <w:rPr>
      <w:rFonts w:cs="Noto Sans Symbols"/>
    </w:rPr>
  </w:style>
  <w:style w:type="character" w:customStyle="1" w:styleId="240">
    <w:name w:val="ListLabel 219"/>
    <w:qFormat/>
    <w:uiPriority w:val="0"/>
    <w:rPr>
      <w:rFonts w:cs="Noto Sans Symbols"/>
    </w:rPr>
  </w:style>
  <w:style w:type="character" w:customStyle="1" w:styleId="241">
    <w:name w:val="ListLabel 220"/>
    <w:qFormat/>
    <w:uiPriority w:val="0"/>
    <w:rPr>
      <w:rFonts w:cs="Courier New"/>
    </w:rPr>
  </w:style>
  <w:style w:type="character" w:customStyle="1" w:styleId="242">
    <w:name w:val="ListLabel 221"/>
    <w:qFormat/>
    <w:uiPriority w:val="0"/>
    <w:rPr>
      <w:rFonts w:cs="Noto Sans Symbols"/>
    </w:rPr>
  </w:style>
  <w:style w:type="character" w:customStyle="1" w:styleId="243">
    <w:name w:val="ListLabel 222"/>
    <w:qFormat/>
    <w:uiPriority w:val="0"/>
    <w:rPr>
      <w:rFonts w:ascii="Calibri" w:hAnsi="Calibri" w:cs="Noto Sans Symbols"/>
      <w:b/>
      <w:sz w:val="22"/>
    </w:rPr>
  </w:style>
  <w:style w:type="character" w:customStyle="1" w:styleId="244">
    <w:name w:val="ListLabel 223"/>
    <w:qFormat/>
    <w:uiPriority w:val="0"/>
    <w:rPr>
      <w:rFonts w:cs="Courier New"/>
    </w:rPr>
  </w:style>
  <w:style w:type="character" w:customStyle="1" w:styleId="245">
    <w:name w:val="ListLabel 224"/>
    <w:qFormat/>
    <w:uiPriority w:val="0"/>
    <w:rPr>
      <w:rFonts w:cs="Noto Sans Symbols"/>
    </w:rPr>
  </w:style>
  <w:style w:type="character" w:customStyle="1" w:styleId="246">
    <w:name w:val="ListLabel 225"/>
    <w:qFormat/>
    <w:uiPriority w:val="0"/>
    <w:rPr>
      <w:rFonts w:cs="Noto Sans Symbols"/>
    </w:rPr>
  </w:style>
  <w:style w:type="character" w:customStyle="1" w:styleId="247">
    <w:name w:val="ListLabel 226"/>
    <w:qFormat/>
    <w:uiPriority w:val="0"/>
    <w:rPr>
      <w:rFonts w:cs="Courier New"/>
    </w:rPr>
  </w:style>
  <w:style w:type="character" w:customStyle="1" w:styleId="248">
    <w:name w:val="ListLabel 227"/>
    <w:qFormat/>
    <w:uiPriority w:val="0"/>
    <w:rPr>
      <w:rFonts w:cs="Noto Sans Symbols"/>
    </w:rPr>
  </w:style>
  <w:style w:type="character" w:customStyle="1" w:styleId="249">
    <w:name w:val="ListLabel 228"/>
    <w:qFormat/>
    <w:uiPriority w:val="0"/>
    <w:rPr>
      <w:rFonts w:cs="Noto Sans Symbols"/>
    </w:rPr>
  </w:style>
  <w:style w:type="character" w:customStyle="1" w:styleId="250">
    <w:name w:val="ListLabel 229"/>
    <w:qFormat/>
    <w:uiPriority w:val="0"/>
    <w:rPr>
      <w:rFonts w:cs="Courier New"/>
    </w:rPr>
  </w:style>
  <w:style w:type="character" w:customStyle="1" w:styleId="251">
    <w:name w:val="ListLabel 230"/>
    <w:qFormat/>
    <w:uiPriority w:val="0"/>
    <w:rPr>
      <w:rFonts w:cs="Noto Sans Symbols"/>
    </w:rPr>
  </w:style>
  <w:style w:type="character" w:customStyle="1" w:styleId="252">
    <w:name w:val="ListLabel 231"/>
    <w:qFormat/>
    <w:uiPriority w:val="0"/>
    <w:rPr>
      <w:rFonts w:ascii="Calibri" w:hAnsi="Calibri"/>
      <w:b/>
      <w:sz w:val="22"/>
    </w:rPr>
  </w:style>
  <w:style w:type="character" w:customStyle="1" w:styleId="253">
    <w:name w:val="ListLabel 232"/>
    <w:qFormat/>
    <w:uiPriority w:val="0"/>
    <w:rPr>
      <w:rFonts w:cs="Wingdings"/>
      <w:sz w:val="22"/>
      <w:u w:val="none"/>
    </w:rPr>
  </w:style>
  <w:style w:type="character" w:customStyle="1" w:styleId="254">
    <w:name w:val="ListLabel 233"/>
    <w:qFormat/>
    <w:uiPriority w:val="0"/>
    <w:rPr>
      <w:rFonts w:cs="Wingdings 2"/>
      <w:u w:val="none"/>
    </w:rPr>
  </w:style>
  <w:style w:type="character" w:customStyle="1" w:styleId="255">
    <w:name w:val="ListLabel 234"/>
    <w:qFormat/>
    <w:uiPriority w:val="0"/>
    <w:rPr>
      <w:rFonts w:cs="OpenSymbol"/>
      <w:u w:val="none"/>
    </w:rPr>
  </w:style>
  <w:style w:type="character" w:customStyle="1" w:styleId="256">
    <w:name w:val="ListLabel 235"/>
    <w:qFormat/>
    <w:uiPriority w:val="0"/>
    <w:rPr>
      <w:rFonts w:cs="Wingdings"/>
      <w:u w:val="none"/>
    </w:rPr>
  </w:style>
  <w:style w:type="character" w:customStyle="1" w:styleId="257">
    <w:name w:val="ListLabel 236"/>
    <w:qFormat/>
    <w:uiPriority w:val="0"/>
    <w:rPr>
      <w:rFonts w:cs="Wingdings 2"/>
      <w:u w:val="none"/>
    </w:rPr>
  </w:style>
  <w:style w:type="character" w:customStyle="1" w:styleId="258">
    <w:name w:val="ListLabel 237"/>
    <w:qFormat/>
    <w:uiPriority w:val="0"/>
    <w:rPr>
      <w:rFonts w:cs="OpenSymbol"/>
      <w:u w:val="none"/>
    </w:rPr>
  </w:style>
  <w:style w:type="character" w:customStyle="1" w:styleId="259">
    <w:name w:val="ListLabel 238"/>
    <w:qFormat/>
    <w:uiPriority w:val="0"/>
    <w:rPr>
      <w:rFonts w:cs="Wingdings"/>
      <w:u w:val="none"/>
    </w:rPr>
  </w:style>
  <w:style w:type="character" w:customStyle="1" w:styleId="260">
    <w:name w:val="ListLabel 239"/>
    <w:qFormat/>
    <w:uiPriority w:val="0"/>
    <w:rPr>
      <w:rFonts w:cs="Wingdings 2"/>
      <w:u w:val="none"/>
    </w:rPr>
  </w:style>
  <w:style w:type="character" w:customStyle="1" w:styleId="261">
    <w:name w:val="ListLabel 240"/>
    <w:qFormat/>
    <w:uiPriority w:val="0"/>
    <w:rPr>
      <w:rFonts w:cs="OpenSymbol"/>
      <w:u w:val="none"/>
    </w:rPr>
  </w:style>
  <w:style w:type="character" w:customStyle="1" w:styleId="262">
    <w:name w:val="ListLabel 241"/>
    <w:qFormat/>
    <w:uiPriority w:val="0"/>
    <w:rPr>
      <w:rFonts w:cs="Wingdings"/>
      <w:sz w:val="22"/>
      <w:u w:val="none"/>
    </w:rPr>
  </w:style>
  <w:style w:type="character" w:customStyle="1" w:styleId="263">
    <w:name w:val="ListLabel 242"/>
    <w:qFormat/>
    <w:uiPriority w:val="0"/>
    <w:rPr>
      <w:rFonts w:cs="Wingdings 2"/>
      <w:u w:val="none"/>
    </w:rPr>
  </w:style>
  <w:style w:type="character" w:customStyle="1" w:styleId="264">
    <w:name w:val="ListLabel 243"/>
    <w:qFormat/>
    <w:uiPriority w:val="0"/>
    <w:rPr>
      <w:rFonts w:cs="OpenSymbol"/>
      <w:u w:val="none"/>
    </w:rPr>
  </w:style>
  <w:style w:type="character" w:customStyle="1" w:styleId="265">
    <w:name w:val="ListLabel 244"/>
    <w:qFormat/>
    <w:uiPriority w:val="0"/>
    <w:rPr>
      <w:rFonts w:cs="Wingdings"/>
      <w:u w:val="none"/>
    </w:rPr>
  </w:style>
  <w:style w:type="character" w:customStyle="1" w:styleId="266">
    <w:name w:val="ListLabel 245"/>
    <w:qFormat/>
    <w:uiPriority w:val="0"/>
    <w:rPr>
      <w:rFonts w:cs="Wingdings 2"/>
      <w:u w:val="none"/>
    </w:rPr>
  </w:style>
  <w:style w:type="character" w:customStyle="1" w:styleId="267">
    <w:name w:val="ListLabel 246"/>
    <w:qFormat/>
    <w:uiPriority w:val="0"/>
    <w:rPr>
      <w:rFonts w:cs="OpenSymbol"/>
      <w:u w:val="none"/>
    </w:rPr>
  </w:style>
  <w:style w:type="character" w:customStyle="1" w:styleId="268">
    <w:name w:val="ListLabel 247"/>
    <w:qFormat/>
    <w:uiPriority w:val="0"/>
    <w:rPr>
      <w:rFonts w:cs="Wingdings"/>
      <w:u w:val="none"/>
    </w:rPr>
  </w:style>
  <w:style w:type="character" w:customStyle="1" w:styleId="269">
    <w:name w:val="ListLabel 248"/>
    <w:qFormat/>
    <w:uiPriority w:val="0"/>
    <w:rPr>
      <w:rFonts w:cs="Wingdings 2"/>
      <w:u w:val="none"/>
    </w:rPr>
  </w:style>
  <w:style w:type="character" w:customStyle="1" w:styleId="270">
    <w:name w:val="ListLabel 249"/>
    <w:qFormat/>
    <w:uiPriority w:val="0"/>
    <w:rPr>
      <w:rFonts w:cs="OpenSymbol"/>
      <w:u w:val="none"/>
    </w:rPr>
  </w:style>
  <w:style w:type="character" w:customStyle="1" w:styleId="271">
    <w:name w:val="ListLabel 250"/>
    <w:qFormat/>
    <w:uiPriority w:val="0"/>
    <w:rPr>
      <w:rFonts w:cs="Noto Sans Symbols"/>
      <w:sz w:val="22"/>
    </w:rPr>
  </w:style>
  <w:style w:type="character" w:customStyle="1" w:styleId="272">
    <w:name w:val="ListLabel 251"/>
    <w:qFormat/>
    <w:uiPriority w:val="0"/>
    <w:rPr>
      <w:rFonts w:cs="Courier New"/>
    </w:rPr>
  </w:style>
  <w:style w:type="character" w:customStyle="1" w:styleId="273">
    <w:name w:val="ListLabel 252"/>
    <w:qFormat/>
    <w:uiPriority w:val="0"/>
    <w:rPr>
      <w:rFonts w:cs="Noto Sans Symbols"/>
    </w:rPr>
  </w:style>
  <w:style w:type="character" w:customStyle="1" w:styleId="274">
    <w:name w:val="ListLabel 253"/>
    <w:qFormat/>
    <w:uiPriority w:val="0"/>
    <w:rPr>
      <w:rFonts w:cs="Noto Sans Symbols"/>
    </w:rPr>
  </w:style>
  <w:style w:type="character" w:customStyle="1" w:styleId="275">
    <w:name w:val="ListLabel 254"/>
    <w:qFormat/>
    <w:uiPriority w:val="0"/>
    <w:rPr>
      <w:rFonts w:cs="Courier New"/>
    </w:rPr>
  </w:style>
  <w:style w:type="character" w:customStyle="1" w:styleId="276">
    <w:name w:val="ListLabel 255"/>
    <w:qFormat/>
    <w:uiPriority w:val="0"/>
    <w:rPr>
      <w:rFonts w:cs="Noto Sans Symbols"/>
    </w:rPr>
  </w:style>
  <w:style w:type="character" w:customStyle="1" w:styleId="277">
    <w:name w:val="ListLabel 256"/>
    <w:qFormat/>
    <w:uiPriority w:val="0"/>
    <w:rPr>
      <w:rFonts w:cs="Noto Sans Symbols"/>
    </w:rPr>
  </w:style>
  <w:style w:type="character" w:customStyle="1" w:styleId="278">
    <w:name w:val="ListLabel 257"/>
    <w:qFormat/>
    <w:uiPriority w:val="0"/>
    <w:rPr>
      <w:rFonts w:cs="Courier New"/>
    </w:rPr>
  </w:style>
  <w:style w:type="character" w:customStyle="1" w:styleId="279">
    <w:name w:val="ListLabel 258"/>
    <w:qFormat/>
    <w:uiPriority w:val="0"/>
    <w:rPr>
      <w:rFonts w:cs="Noto Sans Symbols"/>
    </w:rPr>
  </w:style>
  <w:style w:type="character" w:customStyle="1" w:styleId="280">
    <w:name w:val="ListLabel 259"/>
    <w:qFormat/>
    <w:uiPriority w:val="0"/>
    <w:rPr>
      <w:rFonts w:cs="Noto Sans Symbols"/>
      <w:b/>
      <w:sz w:val="22"/>
    </w:rPr>
  </w:style>
  <w:style w:type="character" w:customStyle="1" w:styleId="281">
    <w:name w:val="ListLabel 260"/>
    <w:qFormat/>
    <w:uiPriority w:val="0"/>
    <w:rPr>
      <w:rFonts w:cs="Courier New"/>
    </w:rPr>
  </w:style>
  <w:style w:type="character" w:customStyle="1" w:styleId="282">
    <w:name w:val="ListLabel 261"/>
    <w:qFormat/>
    <w:uiPriority w:val="0"/>
    <w:rPr>
      <w:rFonts w:cs="Noto Sans Symbols"/>
    </w:rPr>
  </w:style>
  <w:style w:type="character" w:customStyle="1" w:styleId="283">
    <w:name w:val="ListLabel 262"/>
    <w:qFormat/>
    <w:uiPriority w:val="0"/>
    <w:rPr>
      <w:rFonts w:cs="Noto Sans Symbols"/>
    </w:rPr>
  </w:style>
  <w:style w:type="character" w:customStyle="1" w:styleId="284">
    <w:name w:val="ListLabel 263"/>
    <w:qFormat/>
    <w:uiPriority w:val="0"/>
    <w:rPr>
      <w:rFonts w:cs="Courier New"/>
    </w:rPr>
  </w:style>
  <w:style w:type="character" w:customStyle="1" w:styleId="285">
    <w:name w:val="ListLabel 264"/>
    <w:qFormat/>
    <w:uiPriority w:val="0"/>
    <w:rPr>
      <w:rFonts w:cs="Noto Sans Symbols"/>
    </w:rPr>
  </w:style>
  <w:style w:type="character" w:customStyle="1" w:styleId="286">
    <w:name w:val="ListLabel 265"/>
    <w:qFormat/>
    <w:uiPriority w:val="0"/>
    <w:rPr>
      <w:rFonts w:cs="Noto Sans Symbols"/>
    </w:rPr>
  </w:style>
  <w:style w:type="character" w:customStyle="1" w:styleId="287">
    <w:name w:val="ListLabel 266"/>
    <w:qFormat/>
    <w:uiPriority w:val="0"/>
    <w:rPr>
      <w:rFonts w:cs="Courier New"/>
    </w:rPr>
  </w:style>
  <w:style w:type="character" w:customStyle="1" w:styleId="288">
    <w:name w:val="ListLabel 267"/>
    <w:qFormat/>
    <w:uiPriority w:val="0"/>
    <w:rPr>
      <w:rFonts w:cs="Noto Sans Symbols"/>
    </w:rPr>
  </w:style>
  <w:style w:type="character" w:customStyle="1" w:styleId="289">
    <w:name w:val="ListLabel 268"/>
    <w:qFormat/>
    <w:uiPriority w:val="0"/>
    <w:rPr>
      <w:rFonts w:cs="Noto Sans Symbols"/>
      <w:sz w:val="22"/>
    </w:rPr>
  </w:style>
  <w:style w:type="character" w:customStyle="1" w:styleId="290">
    <w:name w:val="ListLabel 269"/>
    <w:qFormat/>
    <w:uiPriority w:val="0"/>
    <w:rPr>
      <w:rFonts w:cs="Courier New"/>
    </w:rPr>
  </w:style>
  <w:style w:type="character" w:customStyle="1" w:styleId="291">
    <w:name w:val="ListLabel 270"/>
    <w:qFormat/>
    <w:uiPriority w:val="0"/>
    <w:rPr>
      <w:rFonts w:cs="Noto Sans Symbols"/>
    </w:rPr>
  </w:style>
  <w:style w:type="character" w:customStyle="1" w:styleId="292">
    <w:name w:val="ListLabel 271"/>
    <w:qFormat/>
    <w:uiPriority w:val="0"/>
    <w:rPr>
      <w:rFonts w:cs="Noto Sans Symbols"/>
    </w:rPr>
  </w:style>
  <w:style w:type="character" w:customStyle="1" w:styleId="293">
    <w:name w:val="ListLabel 272"/>
    <w:qFormat/>
    <w:uiPriority w:val="0"/>
    <w:rPr>
      <w:rFonts w:cs="Courier New"/>
    </w:rPr>
  </w:style>
  <w:style w:type="character" w:customStyle="1" w:styleId="294">
    <w:name w:val="ListLabel 273"/>
    <w:qFormat/>
    <w:uiPriority w:val="0"/>
    <w:rPr>
      <w:rFonts w:cs="Noto Sans Symbols"/>
    </w:rPr>
  </w:style>
  <w:style w:type="character" w:customStyle="1" w:styleId="295">
    <w:name w:val="ListLabel 274"/>
    <w:qFormat/>
    <w:uiPriority w:val="0"/>
    <w:rPr>
      <w:rFonts w:cs="Noto Sans Symbols"/>
    </w:rPr>
  </w:style>
  <w:style w:type="character" w:customStyle="1" w:styleId="296">
    <w:name w:val="ListLabel 275"/>
    <w:qFormat/>
    <w:uiPriority w:val="0"/>
    <w:rPr>
      <w:rFonts w:cs="Courier New"/>
    </w:rPr>
  </w:style>
  <w:style w:type="character" w:customStyle="1" w:styleId="297">
    <w:name w:val="ListLabel 276"/>
    <w:qFormat/>
    <w:uiPriority w:val="0"/>
    <w:rPr>
      <w:rFonts w:cs="Noto Sans Symbols"/>
    </w:rPr>
  </w:style>
  <w:style w:type="character" w:customStyle="1" w:styleId="298">
    <w:name w:val="ListLabel 277"/>
    <w:qFormat/>
    <w:uiPriority w:val="0"/>
    <w:rPr>
      <w:rFonts w:ascii="Calibri" w:hAnsi="Calibri" w:cs="Noto Sans Symbols"/>
      <w:b/>
      <w:sz w:val="22"/>
    </w:rPr>
  </w:style>
  <w:style w:type="character" w:customStyle="1" w:styleId="299">
    <w:name w:val="ListLabel 278"/>
    <w:qFormat/>
    <w:uiPriority w:val="0"/>
    <w:rPr>
      <w:rFonts w:cs="Courier New"/>
    </w:rPr>
  </w:style>
  <w:style w:type="character" w:customStyle="1" w:styleId="300">
    <w:name w:val="ListLabel 279"/>
    <w:qFormat/>
    <w:uiPriority w:val="0"/>
    <w:rPr>
      <w:rFonts w:cs="Noto Sans Symbols"/>
    </w:rPr>
  </w:style>
  <w:style w:type="character" w:customStyle="1" w:styleId="301">
    <w:name w:val="ListLabel 280"/>
    <w:qFormat/>
    <w:uiPriority w:val="0"/>
    <w:rPr>
      <w:rFonts w:cs="Noto Sans Symbols"/>
    </w:rPr>
  </w:style>
  <w:style w:type="character" w:customStyle="1" w:styleId="302">
    <w:name w:val="ListLabel 281"/>
    <w:qFormat/>
    <w:uiPriority w:val="0"/>
    <w:rPr>
      <w:rFonts w:cs="Courier New"/>
    </w:rPr>
  </w:style>
  <w:style w:type="character" w:customStyle="1" w:styleId="303">
    <w:name w:val="ListLabel 282"/>
    <w:qFormat/>
    <w:uiPriority w:val="0"/>
    <w:rPr>
      <w:rFonts w:cs="Noto Sans Symbols"/>
    </w:rPr>
  </w:style>
  <w:style w:type="character" w:customStyle="1" w:styleId="304">
    <w:name w:val="ListLabel 283"/>
    <w:qFormat/>
    <w:uiPriority w:val="0"/>
    <w:rPr>
      <w:rFonts w:cs="Noto Sans Symbols"/>
    </w:rPr>
  </w:style>
  <w:style w:type="character" w:customStyle="1" w:styleId="305">
    <w:name w:val="ListLabel 284"/>
    <w:qFormat/>
    <w:uiPriority w:val="0"/>
    <w:rPr>
      <w:rFonts w:cs="Courier New"/>
    </w:rPr>
  </w:style>
  <w:style w:type="character" w:customStyle="1" w:styleId="306">
    <w:name w:val="ListLabel 285"/>
    <w:qFormat/>
    <w:uiPriority w:val="0"/>
    <w:rPr>
      <w:rFonts w:cs="Noto Sans Symbols"/>
    </w:rPr>
  </w:style>
  <w:style w:type="character" w:customStyle="1" w:styleId="307">
    <w:name w:val="ListLabel 286"/>
    <w:qFormat/>
    <w:uiPriority w:val="0"/>
    <w:rPr>
      <w:rFonts w:ascii="Calibri" w:hAnsi="Calibri"/>
      <w:b/>
      <w:sz w:val="22"/>
    </w:rPr>
  </w:style>
  <w:style w:type="character" w:customStyle="1" w:styleId="308">
    <w:name w:val="ListLabel 287"/>
    <w:qFormat/>
    <w:uiPriority w:val="0"/>
    <w:rPr>
      <w:rFonts w:cs="Wingdings"/>
      <w:sz w:val="22"/>
      <w:u w:val="none"/>
    </w:rPr>
  </w:style>
  <w:style w:type="character" w:customStyle="1" w:styleId="309">
    <w:name w:val="ListLabel 288"/>
    <w:qFormat/>
    <w:uiPriority w:val="0"/>
    <w:rPr>
      <w:rFonts w:cs="Wingdings 2"/>
      <w:u w:val="none"/>
    </w:rPr>
  </w:style>
  <w:style w:type="character" w:customStyle="1" w:styleId="310">
    <w:name w:val="ListLabel 289"/>
    <w:qFormat/>
    <w:uiPriority w:val="0"/>
    <w:rPr>
      <w:rFonts w:cs="OpenSymbol"/>
      <w:u w:val="none"/>
    </w:rPr>
  </w:style>
  <w:style w:type="character" w:customStyle="1" w:styleId="311">
    <w:name w:val="ListLabel 290"/>
    <w:qFormat/>
    <w:uiPriority w:val="0"/>
    <w:rPr>
      <w:rFonts w:cs="Wingdings"/>
      <w:u w:val="none"/>
    </w:rPr>
  </w:style>
  <w:style w:type="character" w:customStyle="1" w:styleId="312">
    <w:name w:val="ListLabel 291"/>
    <w:qFormat/>
    <w:uiPriority w:val="0"/>
    <w:rPr>
      <w:rFonts w:cs="Wingdings 2"/>
      <w:u w:val="none"/>
    </w:rPr>
  </w:style>
  <w:style w:type="character" w:customStyle="1" w:styleId="313">
    <w:name w:val="ListLabel 292"/>
    <w:qFormat/>
    <w:uiPriority w:val="0"/>
    <w:rPr>
      <w:rFonts w:cs="OpenSymbol"/>
      <w:u w:val="none"/>
    </w:rPr>
  </w:style>
  <w:style w:type="character" w:customStyle="1" w:styleId="314">
    <w:name w:val="ListLabel 293"/>
    <w:qFormat/>
    <w:uiPriority w:val="0"/>
    <w:rPr>
      <w:rFonts w:cs="Wingdings"/>
      <w:u w:val="none"/>
    </w:rPr>
  </w:style>
  <w:style w:type="character" w:customStyle="1" w:styleId="315">
    <w:name w:val="ListLabel 294"/>
    <w:qFormat/>
    <w:uiPriority w:val="0"/>
    <w:rPr>
      <w:rFonts w:cs="Wingdings 2"/>
      <w:u w:val="none"/>
    </w:rPr>
  </w:style>
  <w:style w:type="character" w:customStyle="1" w:styleId="316">
    <w:name w:val="ListLabel 295"/>
    <w:qFormat/>
    <w:uiPriority w:val="0"/>
    <w:rPr>
      <w:rFonts w:cs="OpenSymbol"/>
      <w:u w:val="none"/>
    </w:rPr>
  </w:style>
  <w:style w:type="character" w:customStyle="1" w:styleId="317">
    <w:name w:val="ListLabel 296"/>
    <w:qFormat/>
    <w:uiPriority w:val="0"/>
    <w:rPr>
      <w:rFonts w:cs="Wingdings"/>
      <w:sz w:val="22"/>
      <w:u w:val="none"/>
    </w:rPr>
  </w:style>
  <w:style w:type="character" w:customStyle="1" w:styleId="318">
    <w:name w:val="ListLabel 297"/>
    <w:qFormat/>
    <w:uiPriority w:val="0"/>
    <w:rPr>
      <w:rFonts w:cs="Wingdings 2"/>
      <w:u w:val="none"/>
    </w:rPr>
  </w:style>
  <w:style w:type="character" w:customStyle="1" w:styleId="319">
    <w:name w:val="ListLabel 298"/>
    <w:qFormat/>
    <w:uiPriority w:val="0"/>
    <w:rPr>
      <w:rFonts w:cs="OpenSymbol"/>
      <w:u w:val="none"/>
    </w:rPr>
  </w:style>
  <w:style w:type="character" w:customStyle="1" w:styleId="320">
    <w:name w:val="ListLabel 299"/>
    <w:qFormat/>
    <w:uiPriority w:val="0"/>
    <w:rPr>
      <w:rFonts w:cs="Wingdings"/>
      <w:u w:val="none"/>
    </w:rPr>
  </w:style>
  <w:style w:type="character" w:customStyle="1" w:styleId="321">
    <w:name w:val="ListLabel 300"/>
    <w:qFormat/>
    <w:uiPriority w:val="0"/>
    <w:rPr>
      <w:rFonts w:cs="Wingdings 2"/>
      <w:u w:val="none"/>
    </w:rPr>
  </w:style>
  <w:style w:type="character" w:customStyle="1" w:styleId="322">
    <w:name w:val="ListLabel 301"/>
    <w:qFormat/>
    <w:uiPriority w:val="0"/>
    <w:rPr>
      <w:rFonts w:cs="OpenSymbol"/>
      <w:u w:val="none"/>
    </w:rPr>
  </w:style>
  <w:style w:type="character" w:customStyle="1" w:styleId="323">
    <w:name w:val="ListLabel 302"/>
    <w:qFormat/>
    <w:uiPriority w:val="0"/>
    <w:rPr>
      <w:rFonts w:cs="Wingdings"/>
      <w:u w:val="none"/>
    </w:rPr>
  </w:style>
  <w:style w:type="character" w:customStyle="1" w:styleId="324">
    <w:name w:val="ListLabel 303"/>
    <w:qFormat/>
    <w:uiPriority w:val="0"/>
    <w:rPr>
      <w:rFonts w:cs="Wingdings 2"/>
      <w:u w:val="none"/>
    </w:rPr>
  </w:style>
  <w:style w:type="character" w:customStyle="1" w:styleId="325">
    <w:name w:val="ListLabel 304"/>
    <w:qFormat/>
    <w:uiPriority w:val="0"/>
    <w:rPr>
      <w:rFonts w:cs="OpenSymbol"/>
      <w:u w:val="none"/>
    </w:rPr>
  </w:style>
  <w:style w:type="character" w:customStyle="1" w:styleId="326">
    <w:name w:val="ListLabel 305"/>
    <w:qFormat/>
    <w:uiPriority w:val="0"/>
    <w:rPr>
      <w:rFonts w:cs="Noto Sans Symbols"/>
      <w:sz w:val="22"/>
    </w:rPr>
  </w:style>
  <w:style w:type="character" w:customStyle="1" w:styleId="327">
    <w:name w:val="ListLabel 306"/>
    <w:qFormat/>
    <w:uiPriority w:val="0"/>
    <w:rPr>
      <w:rFonts w:cs="Courier New"/>
    </w:rPr>
  </w:style>
  <w:style w:type="character" w:customStyle="1" w:styleId="328">
    <w:name w:val="ListLabel 307"/>
    <w:qFormat/>
    <w:uiPriority w:val="0"/>
    <w:rPr>
      <w:rFonts w:cs="Noto Sans Symbols"/>
    </w:rPr>
  </w:style>
  <w:style w:type="character" w:customStyle="1" w:styleId="329">
    <w:name w:val="ListLabel 308"/>
    <w:qFormat/>
    <w:uiPriority w:val="0"/>
    <w:rPr>
      <w:rFonts w:cs="Noto Sans Symbols"/>
    </w:rPr>
  </w:style>
  <w:style w:type="character" w:customStyle="1" w:styleId="330">
    <w:name w:val="ListLabel 309"/>
    <w:qFormat/>
    <w:uiPriority w:val="0"/>
    <w:rPr>
      <w:rFonts w:cs="Courier New"/>
    </w:rPr>
  </w:style>
  <w:style w:type="character" w:customStyle="1" w:styleId="331">
    <w:name w:val="ListLabel 310"/>
    <w:qFormat/>
    <w:uiPriority w:val="0"/>
    <w:rPr>
      <w:rFonts w:cs="Noto Sans Symbols"/>
    </w:rPr>
  </w:style>
  <w:style w:type="character" w:customStyle="1" w:styleId="332">
    <w:name w:val="ListLabel 311"/>
    <w:qFormat/>
    <w:uiPriority w:val="0"/>
    <w:rPr>
      <w:rFonts w:cs="Noto Sans Symbols"/>
    </w:rPr>
  </w:style>
  <w:style w:type="character" w:customStyle="1" w:styleId="333">
    <w:name w:val="ListLabel 312"/>
    <w:qFormat/>
    <w:uiPriority w:val="0"/>
    <w:rPr>
      <w:rFonts w:cs="Courier New"/>
    </w:rPr>
  </w:style>
  <w:style w:type="character" w:customStyle="1" w:styleId="334">
    <w:name w:val="ListLabel 313"/>
    <w:qFormat/>
    <w:uiPriority w:val="0"/>
    <w:rPr>
      <w:rFonts w:cs="Noto Sans Symbols"/>
    </w:rPr>
  </w:style>
  <w:style w:type="character" w:customStyle="1" w:styleId="335">
    <w:name w:val="ListLabel 314"/>
    <w:qFormat/>
    <w:uiPriority w:val="0"/>
    <w:rPr>
      <w:rFonts w:cs="Noto Sans Symbols"/>
      <w:b/>
      <w:sz w:val="22"/>
    </w:rPr>
  </w:style>
  <w:style w:type="character" w:customStyle="1" w:styleId="336">
    <w:name w:val="ListLabel 315"/>
    <w:qFormat/>
    <w:uiPriority w:val="0"/>
    <w:rPr>
      <w:rFonts w:cs="Courier New"/>
    </w:rPr>
  </w:style>
  <w:style w:type="character" w:customStyle="1" w:styleId="337">
    <w:name w:val="ListLabel 316"/>
    <w:qFormat/>
    <w:uiPriority w:val="0"/>
    <w:rPr>
      <w:rFonts w:cs="Noto Sans Symbols"/>
    </w:rPr>
  </w:style>
  <w:style w:type="character" w:customStyle="1" w:styleId="338">
    <w:name w:val="ListLabel 317"/>
    <w:qFormat/>
    <w:uiPriority w:val="0"/>
    <w:rPr>
      <w:rFonts w:cs="Noto Sans Symbols"/>
    </w:rPr>
  </w:style>
  <w:style w:type="character" w:customStyle="1" w:styleId="339">
    <w:name w:val="ListLabel 318"/>
    <w:qFormat/>
    <w:uiPriority w:val="0"/>
    <w:rPr>
      <w:rFonts w:cs="Courier New"/>
    </w:rPr>
  </w:style>
  <w:style w:type="character" w:customStyle="1" w:styleId="340">
    <w:name w:val="ListLabel 319"/>
    <w:qFormat/>
    <w:uiPriority w:val="0"/>
    <w:rPr>
      <w:rFonts w:cs="Noto Sans Symbols"/>
    </w:rPr>
  </w:style>
  <w:style w:type="character" w:customStyle="1" w:styleId="341">
    <w:name w:val="ListLabel 320"/>
    <w:qFormat/>
    <w:uiPriority w:val="0"/>
    <w:rPr>
      <w:rFonts w:cs="Noto Sans Symbols"/>
    </w:rPr>
  </w:style>
  <w:style w:type="character" w:customStyle="1" w:styleId="342">
    <w:name w:val="ListLabel 321"/>
    <w:qFormat/>
    <w:uiPriority w:val="0"/>
    <w:rPr>
      <w:rFonts w:cs="Courier New"/>
    </w:rPr>
  </w:style>
  <w:style w:type="character" w:customStyle="1" w:styleId="343">
    <w:name w:val="ListLabel 322"/>
    <w:qFormat/>
    <w:uiPriority w:val="0"/>
    <w:rPr>
      <w:rFonts w:cs="Noto Sans Symbols"/>
    </w:rPr>
  </w:style>
  <w:style w:type="character" w:customStyle="1" w:styleId="344">
    <w:name w:val="ListLabel 323"/>
    <w:qFormat/>
    <w:uiPriority w:val="0"/>
    <w:rPr>
      <w:rFonts w:cs="Noto Sans Symbols"/>
      <w:sz w:val="22"/>
    </w:rPr>
  </w:style>
  <w:style w:type="character" w:customStyle="1" w:styleId="345">
    <w:name w:val="ListLabel 324"/>
    <w:qFormat/>
    <w:uiPriority w:val="0"/>
    <w:rPr>
      <w:rFonts w:cs="Courier New"/>
    </w:rPr>
  </w:style>
  <w:style w:type="character" w:customStyle="1" w:styleId="346">
    <w:name w:val="ListLabel 325"/>
    <w:qFormat/>
    <w:uiPriority w:val="0"/>
    <w:rPr>
      <w:rFonts w:cs="Noto Sans Symbols"/>
    </w:rPr>
  </w:style>
  <w:style w:type="character" w:customStyle="1" w:styleId="347">
    <w:name w:val="ListLabel 326"/>
    <w:qFormat/>
    <w:uiPriority w:val="0"/>
    <w:rPr>
      <w:rFonts w:cs="Noto Sans Symbols"/>
    </w:rPr>
  </w:style>
  <w:style w:type="character" w:customStyle="1" w:styleId="348">
    <w:name w:val="ListLabel 327"/>
    <w:qFormat/>
    <w:uiPriority w:val="0"/>
    <w:rPr>
      <w:rFonts w:cs="Courier New"/>
    </w:rPr>
  </w:style>
  <w:style w:type="character" w:customStyle="1" w:styleId="349">
    <w:name w:val="ListLabel 328"/>
    <w:qFormat/>
    <w:uiPriority w:val="0"/>
    <w:rPr>
      <w:rFonts w:cs="Noto Sans Symbols"/>
    </w:rPr>
  </w:style>
  <w:style w:type="character" w:customStyle="1" w:styleId="350">
    <w:name w:val="ListLabel 329"/>
    <w:qFormat/>
    <w:uiPriority w:val="0"/>
    <w:rPr>
      <w:rFonts w:cs="Noto Sans Symbols"/>
    </w:rPr>
  </w:style>
  <w:style w:type="character" w:customStyle="1" w:styleId="351">
    <w:name w:val="ListLabel 330"/>
    <w:qFormat/>
    <w:uiPriority w:val="0"/>
    <w:rPr>
      <w:rFonts w:cs="Courier New"/>
    </w:rPr>
  </w:style>
  <w:style w:type="character" w:customStyle="1" w:styleId="352">
    <w:name w:val="ListLabel 331"/>
    <w:qFormat/>
    <w:uiPriority w:val="0"/>
    <w:rPr>
      <w:rFonts w:cs="Noto Sans Symbols"/>
    </w:rPr>
  </w:style>
  <w:style w:type="character" w:customStyle="1" w:styleId="353">
    <w:name w:val="ListLabel 332"/>
    <w:qFormat/>
    <w:uiPriority w:val="0"/>
    <w:rPr>
      <w:rFonts w:ascii="Calibri" w:hAnsi="Calibri" w:cs="Noto Sans Symbols"/>
      <w:b/>
      <w:sz w:val="22"/>
    </w:rPr>
  </w:style>
  <w:style w:type="character" w:customStyle="1" w:styleId="354">
    <w:name w:val="ListLabel 333"/>
    <w:qFormat/>
    <w:uiPriority w:val="0"/>
    <w:rPr>
      <w:rFonts w:cs="Courier New"/>
    </w:rPr>
  </w:style>
  <w:style w:type="character" w:customStyle="1" w:styleId="355">
    <w:name w:val="ListLabel 334"/>
    <w:qFormat/>
    <w:uiPriority w:val="0"/>
    <w:rPr>
      <w:rFonts w:cs="Noto Sans Symbols"/>
    </w:rPr>
  </w:style>
  <w:style w:type="character" w:customStyle="1" w:styleId="356">
    <w:name w:val="ListLabel 335"/>
    <w:qFormat/>
    <w:uiPriority w:val="0"/>
    <w:rPr>
      <w:rFonts w:cs="Noto Sans Symbols"/>
    </w:rPr>
  </w:style>
  <w:style w:type="character" w:customStyle="1" w:styleId="357">
    <w:name w:val="ListLabel 336"/>
    <w:qFormat/>
    <w:uiPriority w:val="0"/>
    <w:rPr>
      <w:rFonts w:cs="Courier New"/>
    </w:rPr>
  </w:style>
  <w:style w:type="character" w:customStyle="1" w:styleId="358">
    <w:name w:val="ListLabel 337"/>
    <w:qFormat/>
    <w:uiPriority w:val="0"/>
    <w:rPr>
      <w:rFonts w:cs="Noto Sans Symbols"/>
    </w:rPr>
  </w:style>
  <w:style w:type="character" w:customStyle="1" w:styleId="359">
    <w:name w:val="ListLabel 338"/>
    <w:qFormat/>
    <w:uiPriority w:val="0"/>
    <w:rPr>
      <w:rFonts w:cs="Noto Sans Symbols"/>
    </w:rPr>
  </w:style>
  <w:style w:type="character" w:customStyle="1" w:styleId="360">
    <w:name w:val="ListLabel 339"/>
    <w:qFormat/>
    <w:uiPriority w:val="0"/>
    <w:rPr>
      <w:rFonts w:cs="Courier New"/>
    </w:rPr>
  </w:style>
  <w:style w:type="character" w:customStyle="1" w:styleId="361">
    <w:name w:val="ListLabel 340"/>
    <w:qFormat/>
    <w:uiPriority w:val="0"/>
    <w:rPr>
      <w:rFonts w:cs="Noto Sans Symbols"/>
    </w:rPr>
  </w:style>
  <w:style w:type="character" w:customStyle="1" w:styleId="362">
    <w:name w:val="ListLabel 341"/>
    <w:qFormat/>
    <w:uiPriority w:val="0"/>
    <w:rPr>
      <w:rFonts w:ascii="Calibri" w:hAnsi="Calibri"/>
      <w:b/>
      <w:sz w:val="22"/>
    </w:rPr>
  </w:style>
  <w:style w:type="character" w:customStyle="1" w:styleId="363">
    <w:name w:val="ListLabel 342"/>
    <w:qFormat/>
    <w:uiPriority w:val="0"/>
    <w:rPr>
      <w:rFonts w:cs="Wingdings"/>
      <w:sz w:val="22"/>
      <w:u w:val="none"/>
    </w:rPr>
  </w:style>
  <w:style w:type="character" w:customStyle="1" w:styleId="364">
    <w:name w:val="ListLabel 343"/>
    <w:qFormat/>
    <w:uiPriority w:val="0"/>
    <w:rPr>
      <w:rFonts w:cs="Wingdings 2"/>
      <w:u w:val="none"/>
    </w:rPr>
  </w:style>
  <w:style w:type="character" w:customStyle="1" w:styleId="365">
    <w:name w:val="ListLabel 344"/>
    <w:qFormat/>
    <w:uiPriority w:val="0"/>
    <w:rPr>
      <w:rFonts w:cs="OpenSymbol"/>
      <w:u w:val="none"/>
    </w:rPr>
  </w:style>
  <w:style w:type="character" w:customStyle="1" w:styleId="366">
    <w:name w:val="ListLabel 345"/>
    <w:qFormat/>
    <w:uiPriority w:val="0"/>
    <w:rPr>
      <w:rFonts w:cs="Wingdings"/>
      <w:u w:val="none"/>
    </w:rPr>
  </w:style>
  <w:style w:type="character" w:customStyle="1" w:styleId="367">
    <w:name w:val="ListLabel 346"/>
    <w:qFormat/>
    <w:uiPriority w:val="0"/>
    <w:rPr>
      <w:rFonts w:cs="Wingdings 2"/>
      <w:u w:val="none"/>
    </w:rPr>
  </w:style>
  <w:style w:type="character" w:customStyle="1" w:styleId="368">
    <w:name w:val="ListLabel 347"/>
    <w:qFormat/>
    <w:uiPriority w:val="0"/>
    <w:rPr>
      <w:rFonts w:cs="OpenSymbol"/>
      <w:u w:val="none"/>
    </w:rPr>
  </w:style>
  <w:style w:type="character" w:customStyle="1" w:styleId="369">
    <w:name w:val="ListLabel 348"/>
    <w:qFormat/>
    <w:uiPriority w:val="0"/>
    <w:rPr>
      <w:rFonts w:cs="Wingdings"/>
      <w:u w:val="none"/>
    </w:rPr>
  </w:style>
  <w:style w:type="character" w:customStyle="1" w:styleId="370">
    <w:name w:val="ListLabel 349"/>
    <w:qFormat/>
    <w:uiPriority w:val="0"/>
    <w:rPr>
      <w:rFonts w:cs="Wingdings 2"/>
      <w:u w:val="none"/>
    </w:rPr>
  </w:style>
  <w:style w:type="character" w:customStyle="1" w:styleId="371">
    <w:name w:val="ListLabel 350"/>
    <w:qFormat/>
    <w:uiPriority w:val="0"/>
    <w:rPr>
      <w:rFonts w:cs="OpenSymbol"/>
      <w:u w:val="none"/>
    </w:rPr>
  </w:style>
  <w:style w:type="character" w:customStyle="1" w:styleId="372">
    <w:name w:val="ListLabel 351"/>
    <w:qFormat/>
    <w:uiPriority w:val="0"/>
    <w:rPr>
      <w:rFonts w:cs="Wingdings"/>
      <w:sz w:val="22"/>
      <w:u w:val="none"/>
    </w:rPr>
  </w:style>
  <w:style w:type="character" w:customStyle="1" w:styleId="373">
    <w:name w:val="ListLabel 352"/>
    <w:qFormat/>
    <w:uiPriority w:val="0"/>
    <w:rPr>
      <w:rFonts w:cs="Wingdings 2"/>
      <w:u w:val="none"/>
    </w:rPr>
  </w:style>
  <w:style w:type="character" w:customStyle="1" w:styleId="374">
    <w:name w:val="ListLabel 353"/>
    <w:qFormat/>
    <w:uiPriority w:val="0"/>
    <w:rPr>
      <w:rFonts w:cs="OpenSymbol"/>
      <w:u w:val="none"/>
    </w:rPr>
  </w:style>
  <w:style w:type="character" w:customStyle="1" w:styleId="375">
    <w:name w:val="ListLabel 354"/>
    <w:qFormat/>
    <w:uiPriority w:val="0"/>
    <w:rPr>
      <w:rFonts w:cs="Wingdings"/>
      <w:u w:val="none"/>
    </w:rPr>
  </w:style>
  <w:style w:type="character" w:customStyle="1" w:styleId="376">
    <w:name w:val="ListLabel 355"/>
    <w:qFormat/>
    <w:uiPriority w:val="0"/>
    <w:rPr>
      <w:rFonts w:cs="Wingdings 2"/>
      <w:u w:val="none"/>
    </w:rPr>
  </w:style>
  <w:style w:type="character" w:customStyle="1" w:styleId="377">
    <w:name w:val="ListLabel 356"/>
    <w:qFormat/>
    <w:uiPriority w:val="0"/>
    <w:rPr>
      <w:rFonts w:cs="OpenSymbol"/>
      <w:u w:val="none"/>
    </w:rPr>
  </w:style>
  <w:style w:type="character" w:customStyle="1" w:styleId="378">
    <w:name w:val="ListLabel 357"/>
    <w:qFormat/>
    <w:uiPriority w:val="0"/>
    <w:rPr>
      <w:rFonts w:cs="Wingdings"/>
      <w:u w:val="none"/>
    </w:rPr>
  </w:style>
  <w:style w:type="character" w:customStyle="1" w:styleId="379">
    <w:name w:val="ListLabel 358"/>
    <w:qFormat/>
    <w:uiPriority w:val="0"/>
    <w:rPr>
      <w:rFonts w:cs="Wingdings 2"/>
      <w:u w:val="none"/>
    </w:rPr>
  </w:style>
  <w:style w:type="character" w:customStyle="1" w:styleId="380">
    <w:name w:val="ListLabel 359"/>
    <w:qFormat/>
    <w:uiPriority w:val="0"/>
    <w:rPr>
      <w:rFonts w:cs="OpenSymbol"/>
      <w:u w:val="none"/>
    </w:rPr>
  </w:style>
  <w:style w:type="character" w:customStyle="1" w:styleId="381">
    <w:name w:val="ListLabel 360"/>
    <w:qFormat/>
    <w:uiPriority w:val="0"/>
    <w:rPr>
      <w:rFonts w:cs="Noto Sans Symbols"/>
      <w:sz w:val="22"/>
    </w:rPr>
  </w:style>
  <w:style w:type="character" w:customStyle="1" w:styleId="382">
    <w:name w:val="ListLabel 361"/>
    <w:qFormat/>
    <w:uiPriority w:val="0"/>
    <w:rPr>
      <w:rFonts w:cs="Courier New"/>
    </w:rPr>
  </w:style>
  <w:style w:type="character" w:customStyle="1" w:styleId="383">
    <w:name w:val="ListLabel 362"/>
    <w:qFormat/>
    <w:uiPriority w:val="0"/>
    <w:rPr>
      <w:rFonts w:cs="Noto Sans Symbols"/>
    </w:rPr>
  </w:style>
  <w:style w:type="character" w:customStyle="1" w:styleId="384">
    <w:name w:val="ListLabel 363"/>
    <w:qFormat/>
    <w:uiPriority w:val="0"/>
    <w:rPr>
      <w:rFonts w:cs="Noto Sans Symbols"/>
    </w:rPr>
  </w:style>
  <w:style w:type="character" w:customStyle="1" w:styleId="385">
    <w:name w:val="ListLabel 364"/>
    <w:qFormat/>
    <w:uiPriority w:val="0"/>
    <w:rPr>
      <w:rFonts w:cs="Courier New"/>
    </w:rPr>
  </w:style>
  <w:style w:type="character" w:customStyle="1" w:styleId="386">
    <w:name w:val="ListLabel 365"/>
    <w:qFormat/>
    <w:uiPriority w:val="0"/>
    <w:rPr>
      <w:rFonts w:cs="Noto Sans Symbols"/>
    </w:rPr>
  </w:style>
  <w:style w:type="character" w:customStyle="1" w:styleId="387">
    <w:name w:val="ListLabel 366"/>
    <w:qFormat/>
    <w:uiPriority w:val="0"/>
    <w:rPr>
      <w:rFonts w:cs="Noto Sans Symbols"/>
    </w:rPr>
  </w:style>
  <w:style w:type="character" w:customStyle="1" w:styleId="388">
    <w:name w:val="ListLabel 367"/>
    <w:qFormat/>
    <w:uiPriority w:val="0"/>
    <w:rPr>
      <w:rFonts w:cs="Courier New"/>
    </w:rPr>
  </w:style>
  <w:style w:type="character" w:customStyle="1" w:styleId="389">
    <w:name w:val="ListLabel 368"/>
    <w:qFormat/>
    <w:uiPriority w:val="0"/>
    <w:rPr>
      <w:rFonts w:cs="Noto Sans Symbols"/>
    </w:rPr>
  </w:style>
  <w:style w:type="character" w:customStyle="1" w:styleId="390">
    <w:name w:val="ListLabel 369"/>
    <w:qFormat/>
    <w:uiPriority w:val="0"/>
    <w:rPr>
      <w:rFonts w:cs="Noto Sans Symbols"/>
      <w:b/>
      <w:sz w:val="22"/>
    </w:rPr>
  </w:style>
  <w:style w:type="character" w:customStyle="1" w:styleId="391">
    <w:name w:val="ListLabel 370"/>
    <w:qFormat/>
    <w:uiPriority w:val="0"/>
    <w:rPr>
      <w:rFonts w:cs="Courier New"/>
    </w:rPr>
  </w:style>
  <w:style w:type="character" w:customStyle="1" w:styleId="392">
    <w:name w:val="ListLabel 371"/>
    <w:qFormat/>
    <w:uiPriority w:val="0"/>
    <w:rPr>
      <w:rFonts w:cs="Noto Sans Symbols"/>
    </w:rPr>
  </w:style>
  <w:style w:type="character" w:customStyle="1" w:styleId="393">
    <w:name w:val="ListLabel 372"/>
    <w:qFormat/>
    <w:uiPriority w:val="0"/>
    <w:rPr>
      <w:rFonts w:cs="Noto Sans Symbols"/>
    </w:rPr>
  </w:style>
  <w:style w:type="character" w:customStyle="1" w:styleId="394">
    <w:name w:val="ListLabel 373"/>
    <w:qFormat/>
    <w:uiPriority w:val="0"/>
    <w:rPr>
      <w:rFonts w:cs="Courier New"/>
    </w:rPr>
  </w:style>
  <w:style w:type="character" w:customStyle="1" w:styleId="395">
    <w:name w:val="ListLabel 374"/>
    <w:qFormat/>
    <w:uiPriority w:val="0"/>
    <w:rPr>
      <w:rFonts w:cs="Noto Sans Symbols"/>
    </w:rPr>
  </w:style>
  <w:style w:type="character" w:customStyle="1" w:styleId="396">
    <w:name w:val="ListLabel 375"/>
    <w:qFormat/>
    <w:uiPriority w:val="0"/>
    <w:rPr>
      <w:rFonts w:cs="Noto Sans Symbols"/>
    </w:rPr>
  </w:style>
  <w:style w:type="character" w:customStyle="1" w:styleId="397">
    <w:name w:val="ListLabel 376"/>
    <w:qFormat/>
    <w:uiPriority w:val="0"/>
    <w:rPr>
      <w:rFonts w:cs="Courier New"/>
    </w:rPr>
  </w:style>
  <w:style w:type="character" w:customStyle="1" w:styleId="398">
    <w:name w:val="ListLabel 377"/>
    <w:qFormat/>
    <w:uiPriority w:val="0"/>
    <w:rPr>
      <w:rFonts w:cs="Noto Sans Symbols"/>
    </w:rPr>
  </w:style>
  <w:style w:type="character" w:customStyle="1" w:styleId="399">
    <w:name w:val="ListLabel 378"/>
    <w:qFormat/>
    <w:uiPriority w:val="0"/>
    <w:rPr>
      <w:rFonts w:cs="Noto Sans Symbols"/>
      <w:sz w:val="22"/>
    </w:rPr>
  </w:style>
  <w:style w:type="character" w:customStyle="1" w:styleId="400">
    <w:name w:val="ListLabel 379"/>
    <w:qFormat/>
    <w:uiPriority w:val="0"/>
    <w:rPr>
      <w:rFonts w:cs="Courier New"/>
    </w:rPr>
  </w:style>
  <w:style w:type="character" w:customStyle="1" w:styleId="401">
    <w:name w:val="ListLabel 380"/>
    <w:qFormat/>
    <w:uiPriority w:val="0"/>
    <w:rPr>
      <w:rFonts w:cs="Noto Sans Symbols"/>
    </w:rPr>
  </w:style>
  <w:style w:type="character" w:customStyle="1" w:styleId="402">
    <w:name w:val="ListLabel 381"/>
    <w:qFormat/>
    <w:uiPriority w:val="0"/>
    <w:rPr>
      <w:rFonts w:cs="Noto Sans Symbols"/>
    </w:rPr>
  </w:style>
  <w:style w:type="character" w:customStyle="1" w:styleId="403">
    <w:name w:val="ListLabel 382"/>
    <w:qFormat/>
    <w:uiPriority w:val="0"/>
    <w:rPr>
      <w:rFonts w:cs="Courier New"/>
    </w:rPr>
  </w:style>
  <w:style w:type="character" w:customStyle="1" w:styleId="404">
    <w:name w:val="ListLabel 383"/>
    <w:qFormat/>
    <w:uiPriority w:val="0"/>
    <w:rPr>
      <w:rFonts w:cs="Noto Sans Symbols"/>
    </w:rPr>
  </w:style>
  <w:style w:type="character" w:customStyle="1" w:styleId="405">
    <w:name w:val="ListLabel 384"/>
    <w:qFormat/>
    <w:uiPriority w:val="0"/>
    <w:rPr>
      <w:rFonts w:cs="Noto Sans Symbols"/>
    </w:rPr>
  </w:style>
  <w:style w:type="character" w:customStyle="1" w:styleId="406">
    <w:name w:val="ListLabel 385"/>
    <w:qFormat/>
    <w:uiPriority w:val="0"/>
    <w:rPr>
      <w:rFonts w:cs="Courier New"/>
    </w:rPr>
  </w:style>
  <w:style w:type="character" w:customStyle="1" w:styleId="407">
    <w:name w:val="ListLabel 386"/>
    <w:qFormat/>
    <w:uiPriority w:val="0"/>
    <w:rPr>
      <w:rFonts w:cs="Noto Sans Symbols"/>
    </w:rPr>
  </w:style>
  <w:style w:type="character" w:customStyle="1" w:styleId="408">
    <w:name w:val="ListLabel 387"/>
    <w:qFormat/>
    <w:uiPriority w:val="0"/>
    <w:rPr>
      <w:rFonts w:ascii="Calibri" w:hAnsi="Calibri" w:cs="Noto Sans Symbols"/>
      <w:b/>
      <w:sz w:val="22"/>
    </w:rPr>
  </w:style>
  <w:style w:type="character" w:customStyle="1" w:styleId="409">
    <w:name w:val="ListLabel 388"/>
    <w:qFormat/>
    <w:uiPriority w:val="0"/>
    <w:rPr>
      <w:rFonts w:cs="Courier New"/>
    </w:rPr>
  </w:style>
  <w:style w:type="character" w:customStyle="1" w:styleId="410">
    <w:name w:val="ListLabel 389"/>
    <w:qFormat/>
    <w:uiPriority w:val="0"/>
    <w:rPr>
      <w:rFonts w:cs="Noto Sans Symbols"/>
    </w:rPr>
  </w:style>
  <w:style w:type="character" w:customStyle="1" w:styleId="411">
    <w:name w:val="ListLabel 390"/>
    <w:qFormat/>
    <w:uiPriority w:val="0"/>
    <w:rPr>
      <w:rFonts w:cs="Noto Sans Symbols"/>
    </w:rPr>
  </w:style>
  <w:style w:type="character" w:customStyle="1" w:styleId="412">
    <w:name w:val="ListLabel 391"/>
    <w:qFormat/>
    <w:uiPriority w:val="0"/>
    <w:rPr>
      <w:rFonts w:cs="Courier New"/>
    </w:rPr>
  </w:style>
  <w:style w:type="character" w:customStyle="1" w:styleId="413">
    <w:name w:val="ListLabel 392"/>
    <w:qFormat/>
    <w:uiPriority w:val="0"/>
    <w:rPr>
      <w:rFonts w:cs="Noto Sans Symbols"/>
    </w:rPr>
  </w:style>
  <w:style w:type="character" w:customStyle="1" w:styleId="414">
    <w:name w:val="ListLabel 393"/>
    <w:qFormat/>
    <w:uiPriority w:val="0"/>
    <w:rPr>
      <w:rFonts w:cs="Noto Sans Symbols"/>
    </w:rPr>
  </w:style>
  <w:style w:type="character" w:customStyle="1" w:styleId="415">
    <w:name w:val="ListLabel 394"/>
    <w:qFormat/>
    <w:uiPriority w:val="0"/>
    <w:rPr>
      <w:rFonts w:cs="Courier New"/>
    </w:rPr>
  </w:style>
  <w:style w:type="character" w:customStyle="1" w:styleId="416">
    <w:name w:val="ListLabel 395"/>
    <w:qFormat/>
    <w:uiPriority w:val="0"/>
    <w:rPr>
      <w:rFonts w:cs="Noto Sans Symbols"/>
    </w:rPr>
  </w:style>
  <w:style w:type="character" w:customStyle="1" w:styleId="417">
    <w:name w:val="ListLabel 396"/>
    <w:qFormat/>
    <w:uiPriority w:val="0"/>
    <w:rPr>
      <w:rFonts w:ascii="Calibri" w:hAnsi="Calibri"/>
      <w:b/>
      <w:sz w:val="22"/>
    </w:rPr>
  </w:style>
  <w:style w:type="character" w:customStyle="1" w:styleId="418">
    <w:name w:val="ListLabel 397"/>
    <w:qFormat/>
    <w:uiPriority w:val="0"/>
    <w:rPr>
      <w:rFonts w:cs="Wingdings"/>
      <w:sz w:val="22"/>
      <w:u w:val="none"/>
    </w:rPr>
  </w:style>
  <w:style w:type="character" w:customStyle="1" w:styleId="419">
    <w:name w:val="ListLabel 398"/>
    <w:qFormat/>
    <w:uiPriority w:val="0"/>
    <w:rPr>
      <w:rFonts w:cs="Wingdings 2"/>
      <w:u w:val="none"/>
    </w:rPr>
  </w:style>
  <w:style w:type="character" w:customStyle="1" w:styleId="420">
    <w:name w:val="ListLabel 399"/>
    <w:qFormat/>
    <w:uiPriority w:val="0"/>
    <w:rPr>
      <w:rFonts w:cs="OpenSymbol"/>
      <w:u w:val="none"/>
    </w:rPr>
  </w:style>
  <w:style w:type="character" w:customStyle="1" w:styleId="421">
    <w:name w:val="ListLabel 400"/>
    <w:qFormat/>
    <w:uiPriority w:val="0"/>
    <w:rPr>
      <w:rFonts w:cs="Wingdings"/>
      <w:u w:val="none"/>
    </w:rPr>
  </w:style>
  <w:style w:type="character" w:customStyle="1" w:styleId="422">
    <w:name w:val="ListLabel 401"/>
    <w:qFormat/>
    <w:uiPriority w:val="0"/>
    <w:rPr>
      <w:rFonts w:cs="Wingdings 2"/>
      <w:u w:val="none"/>
    </w:rPr>
  </w:style>
  <w:style w:type="character" w:customStyle="1" w:styleId="423">
    <w:name w:val="ListLabel 402"/>
    <w:qFormat/>
    <w:uiPriority w:val="0"/>
    <w:rPr>
      <w:rFonts w:cs="OpenSymbol"/>
      <w:u w:val="none"/>
    </w:rPr>
  </w:style>
  <w:style w:type="character" w:customStyle="1" w:styleId="424">
    <w:name w:val="ListLabel 403"/>
    <w:qFormat/>
    <w:uiPriority w:val="0"/>
    <w:rPr>
      <w:rFonts w:cs="Wingdings"/>
      <w:u w:val="none"/>
    </w:rPr>
  </w:style>
  <w:style w:type="character" w:customStyle="1" w:styleId="425">
    <w:name w:val="ListLabel 404"/>
    <w:qFormat/>
    <w:uiPriority w:val="0"/>
    <w:rPr>
      <w:rFonts w:cs="Wingdings 2"/>
      <w:u w:val="none"/>
    </w:rPr>
  </w:style>
  <w:style w:type="character" w:customStyle="1" w:styleId="426">
    <w:name w:val="ListLabel 405"/>
    <w:qFormat/>
    <w:uiPriority w:val="0"/>
    <w:rPr>
      <w:rFonts w:cs="OpenSymbol"/>
      <w:u w:val="none"/>
    </w:rPr>
  </w:style>
  <w:style w:type="character" w:customStyle="1" w:styleId="427">
    <w:name w:val="ListLabel 406"/>
    <w:qFormat/>
    <w:uiPriority w:val="0"/>
    <w:rPr>
      <w:rFonts w:cs="Wingdings"/>
      <w:sz w:val="22"/>
      <w:u w:val="none"/>
    </w:rPr>
  </w:style>
  <w:style w:type="character" w:customStyle="1" w:styleId="428">
    <w:name w:val="ListLabel 407"/>
    <w:qFormat/>
    <w:uiPriority w:val="0"/>
    <w:rPr>
      <w:rFonts w:cs="Wingdings 2"/>
      <w:u w:val="none"/>
    </w:rPr>
  </w:style>
  <w:style w:type="character" w:customStyle="1" w:styleId="429">
    <w:name w:val="ListLabel 408"/>
    <w:qFormat/>
    <w:uiPriority w:val="0"/>
    <w:rPr>
      <w:rFonts w:cs="OpenSymbol"/>
      <w:u w:val="none"/>
    </w:rPr>
  </w:style>
  <w:style w:type="character" w:customStyle="1" w:styleId="430">
    <w:name w:val="ListLabel 409"/>
    <w:qFormat/>
    <w:uiPriority w:val="0"/>
    <w:rPr>
      <w:rFonts w:cs="Wingdings"/>
      <w:u w:val="none"/>
    </w:rPr>
  </w:style>
  <w:style w:type="character" w:customStyle="1" w:styleId="431">
    <w:name w:val="ListLabel 410"/>
    <w:qFormat/>
    <w:uiPriority w:val="0"/>
    <w:rPr>
      <w:rFonts w:cs="Wingdings 2"/>
      <w:u w:val="none"/>
    </w:rPr>
  </w:style>
  <w:style w:type="character" w:customStyle="1" w:styleId="432">
    <w:name w:val="ListLabel 411"/>
    <w:qFormat/>
    <w:uiPriority w:val="0"/>
    <w:rPr>
      <w:rFonts w:cs="OpenSymbol"/>
      <w:u w:val="none"/>
    </w:rPr>
  </w:style>
  <w:style w:type="character" w:customStyle="1" w:styleId="433">
    <w:name w:val="ListLabel 412"/>
    <w:qFormat/>
    <w:uiPriority w:val="0"/>
    <w:rPr>
      <w:rFonts w:cs="Wingdings"/>
      <w:u w:val="none"/>
    </w:rPr>
  </w:style>
  <w:style w:type="character" w:customStyle="1" w:styleId="434">
    <w:name w:val="ListLabel 413"/>
    <w:qFormat/>
    <w:uiPriority w:val="0"/>
    <w:rPr>
      <w:rFonts w:cs="Wingdings 2"/>
      <w:u w:val="none"/>
    </w:rPr>
  </w:style>
  <w:style w:type="character" w:customStyle="1" w:styleId="435">
    <w:name w:val="ListLabel 414"/>
    <w:qFormat/>
    <w:uiPriority w:val="0"/>
    <w:rPr>
      <w:rFonts w:cs="OpenSymbol"/>
      <w:u w:val="none"/>
    </w:rPr>
  </w:style>
  <w:style w:type="character" w:customStyle="1" w:styleId="436">
    <w:name w:val="ListLabel 415"/>
    <w:qFormat/>
    <w:uiPriority w:val="0"/>
    <w:rPr>
      <w:rFonts w:cs="Noto Sans Symbols"/>
      <w:sz w:val="22"/>
    </w:rPr>
  </w:style>
  <w:style w:type="character" w:customStyle="1" w:styleId="437">
    <w:name w:val="ListLabel 416"/>
    <w:qFormat/>
    <w:uiPriority w:val="0"/>
    <w:rPr>
      <w:rFonts w:cs="Courier New"/>
    </w:rPr>
  </w:style>
  <w:style w:type="character" w:customStyle="1" w:styleId="438">
    <w:name w:val="ListLabel 417"/>
    <w:qFormat/>
    <w:uiPriority w:val="0"/>
    <w:rPr>
      <w:rFonts w:cs="Noto Sans Symbols"/>
    </w:rPr>
  </w:style>
  <w:style w:type="character" w:customStyle="1" w:styleId="439">
    <w:name w:val="ListLabel 418"/>
    <w:qFormat/>
    <w:uiPriority w:val="0"/>
    <w:rPr>
      <w:rFonts w:cs="Noto Sans Symbols"/>
    </w:rPr>
  </w:style>
  <w:style w:type="character" w:customStyle="1" w:styleId="440">
    <w:name w:val="ListLabel 419"/>
    <w:qFormat/>
    <w:uiPriority w:val="0"/>
    <w:rPr>
      <w:rFonts w:cs="Courier New"/>
    </w:rPr>
  </w:style>
  <w:style w:type="character" w:customStyle="1" w:styleId="441">
    <w:name w:val="ListLabel 420"/>
    <w:qFormat/>
    <w:uiPriority w:val="0"/>
    <w:rPr>
      <w:rFonts w:cs="Noto Sans Symbols"/>
    </w:rPr>
  </w:style>
  <w:style w:type="character" w:customStyle="1" w:styleId="442">
    <w:name w:val="ListLabel 421"/>
    <w:qFormat/>
    <w:uiPriority w:val="0"/>
    <w:rPr>
      <w:rFonts w:cs="Noto Sans Symbols"/>
    </w:rPr>
  </w:style>
  <w:style w:type="character" w:customStyle="1" w:styleId="443">
    <w:name w:val="ListLabel 422"/>
    <w:qFormat/>
    <w:uiPriority w:val="0"/>
    <w:rPr>
      <w:rFonts w:cs="Courier New"/>
    </w:rPr>
  </w:style>
  <w:style w:type="character" w:customStyle="1" w:styleId="444">
    <w:name w:val="ListLabel 423"/>
    <w:qFormat/>
    <w:uiPriority w:val="0"/>
    <w:rPr>
      <w:rFonts w:cs="Noto Sans Symbols"/>
    </w:rPr>
  </w:style>
  <w:style w:type="character" w:customStyle="1" w:styleId="445">
    <w:name w:val="ListLabel 424"/>
    <w:qFormat/>
    <w:uiPriority w:val="0"/>
    <w:rPr>
      <w:rFonts w:cs="Noto Sans Symbols"/>
      <w:b/>
      <w:sz w:val="22"/>
    </w:rPr>
  </w:style>
  <w:style w:type="character" w:customStyle="1" w:styleId="446">
    <w:name w:val="ListLabel 425"/>
    <w:qFormat/>
    <w:uiPriority w:val="0"/>
    <w:rPr>
      <w:rFonts w:cs="Courier New"/>
    </w:rPr>
  </w:style>
  <w:style w:type="character" w:customStyle="1" w:styleId="447">
    <w:name w:val="ListLabel 426"/>
    <w:qFormat/>
    <w:uiPriority w:val="0"/>
    <w:rPr>
      <w:rFonts w:cs="Noto Sans Symbols"/>
    </w:rPr>
  </w:style>
  <w:style w:type="character" w:customStyle="1" w:styleId="448">
    <w:name w:val="ListLabel 427"/>
    <w:qFormat/>
    <w:uiPriority w:val="0"/>
    <w:rPr>
      <w:rFonts w:cs="Noto Sans Symbols"/>
    </w:rPr>
  </w:style>
  <w:style w:type="character" w:customStyle="1" w:styleId="449">
    <w:name w:val="ListLabel 428"/>
    <w:qFormat/>
    <w:uiPriority w:val="0"/>
    <w:rPr>
      <w:rFonts w:cs="Courier New"/>
    </w:rPr>
  </w:style>
  <w:style w:type="character" w:customStyle="1" w:styleId="450">
    <w:name w:val="ListLabel 429"/>
    <w:qFormat/>
    <w:uiPriority w:val="0"/>
    <w:rPr>
      <w:rFonts w:cs="Noto Sans Symbols"/>
    </w:rPr>
  </w:style>
  <w:style w:type="character" w:customStyle="1" w:styleId="451">
    <w:name w:val="ListLabel 430"/>
    <w:qFormat/>
    <w:uiPriority w:val="0"/>
    <w:rPr>
      <w:rFonts w:cs="Noto Sans Symbols"/>
    </w:rPr>
  </w:style>
  <w:style w:type="character" w:customStyle="1" w:styleId="452">
    <w:name w:val="ListLabel 431"/>
    <w:qFormat/>
    <w:uiPriority w:val="0"/>
    <w:rPr>
      <w:rFonts w:cs="Courier New"/>
    </w:rPr>
  </w:style>
  <w:style w:type="character" w:customStyle="1" w:styleId="453">
    <w:name w:val="ListLabel 432"/>
    <w:qFormat/>
    <w:uiPriority w:val="0"/>
    <w:rPr>
      <w:rFonts w:cs="Noto Sans Symbols"/>
    </w:rPr>
  </w:style>
  <w:style w:type="character" w:customStyle="1" w:styleId="454">
    <w:name w:val="ListLabel 433"/>
    <w:qFormat/>
    <w:uiPriority w:val="0"/>
    <w:rPr>
      <w:rFonts w:cs="Noto Sans Symbols"/>
      <w:sz w:val="22"/>
    </w:rPr>
  </w:style>
  <w:style w:type="character" w:customStyle="1" w:styleId="455">
    <w:name w:val="ListLabel 434"/>
    <w:qFormat/>
    <w:uiPriority w:val="0"/>
    <w:rPr>
      <w:rFonts w:cs="Courier New"/>
    </w:rPr>
  </w:style>
  <w:style w:type="character" w:customStyle="1" w:styleId="456">
    <w:name w:val="ListLabel 435"/>
    <w:qFormat/>
    <w:uiPriority w:val="0"/>
    <w:rPr>
      <w:rFonts w:cs="Noto Sans Symbols"/>
    </w:rPr>
  </w:style>
  <w:style w:type="character" w:customStyle="1" w:styleId="457">
    <w:name w:val="ListLabel 436"/>
    <w:qFormat/>
    <w:uiPriority w:val="0"/>
    <w:rPr>
      <w:rFonts w:cs="Noto Sans Symbols"/>
    </w:rPr>
  </w:style>
  <w:style w:type="character" w:customStyle="1" w:styleId="458">
    <w:name w:val="ListLabel 437"/>
    <w:qFormat/>
    <w:uiPriority w:val="0"/>
    <w:rPr>
      <w:rFonts w:cs="Courier New"/>
    </w:rPr>
  </w:style>
  <w:style w:type="character" w:customStyle="1" w:styleId="459">
    <w:name w:val="ListLabel 438"/>
    <w:qFormat/>
    <w:uiPriority w:val="0"/>
    <w:rPr>
      <w:rFonts w:cs="Noto Sans Symbols"/>
    </w:rPr>
  </w:style>
  <w:style w:type="character" w:customStyle="1" w:styleId="460">
    <w:name w:val="ListLabel 439"/>
    <w:qFormat/>
    <w:uiPriority w:val="0"/>
    <w:rPr>
      <w:rFonts w:cs="Noto Sans Symbols"/>
    </w:rPr>
  </w:style>
  <w:style w:type="character" w:customStyle="1" w:styleId="461">
    <w:name w:val="ListLabel 440"/>
    <w:qFormat/>
    <w:uiPriority w:val="0"/>
    <w:rPr>
      <w:rFonts w:cs="Courier New"/>
    </w:rPr>
  </w:style>
  <w:style w:type="character" w:customStyle="1" w:styleId="462">
    <w:name w:val="ListLabel 441"/>
    <w:qFormat/>
    <w:uiPriority w:val="0"/>
    <w:rPr>
      <w:rFonts w:cs="Noto Sans Symbols"/>
    </w:rPr>
  </w:style>
  <w:style w:type="character" w:customStyle="1" w:styleId="463">
    <w:name w:val="ListLabel 442"/>
    <w:qFormat/>
    <w:uiPriority w:val="0"/>
    <w:rPr>
      <w:rFonts w:ascii="Calibri" w:hAnsi="Calibri" w:cs="Noto Sans Symbols"/>
      <w:b/>
      <w:sz w:val="22"/>
    </w:rPr>
  </w:style>
  <w:style w:type="character" w:customStyle="1" w:styleId="464">
    <w:name w:val="ListLabel 443"/>
    <w:qFormat/>
    <w:uiPriority w:val="0"/>
    <w:rPr>
      <w:rFonts w:cs="Courier New"/>
    </w:rPr>
  </w:style>
  <w:style w:type="character" w:customStyle="1" w:styleId="465">
    <w:name w:val="ListLabel 444"/>
    <w:qFormat/>
    <w:uiPriority w:val="0"/>
    <w:rPr>
      <w:rFonts w:cs="Noto Sans Symbols"/>
    </w:rPr>
  </w:style>
  <w:style w:type="character" w:customStyle="1" w:styleId="466">
    <w:name w:val="ListLabel 445"/>
    <w:qFormat/>
    <w:uiPriority w:val="0"/>
    <w:rPr>
      <w:rFonts w:cs="Noto Sans Symbols"/>
    </w:rPr>
  </w:style>
  <w:style w:type="character" w:customStyle="1" w:styleId="467">
    <w:name w:val="ListLabel 446"/>
    <w:qFormat/>
    <w:uiPriority w:val="0"/>
    <w:rPr>
      <w:rFonts w:cs="Courier New"/>
    </w:rPr>
  </w:style>
  <w:style w:type="character" w:customStyle="1" w:styleId="468">
    <w:name w:val="ListLabel 447"/>
    <w:qFormat/>
    <w:uiPriority w:val="0"/>
    <w:rPr>
      <w:rFonts w:cs="Noto Sans Symbols"/>
    </w:rPr>
  </w:style>
  <w:style w:type="character" w:customStyle="1" w:styleId="469">
    <w:name w:val="ListLabel 448"/>
    <w:qFormat/>
    <w:uiPriority w:val="0"/>
    <w:rPr>
      <w:rFonts w:cs="Noto Sans Symbols"/>
    </w:rPr>
  </w:style>
  <w:style w:type="character" w:customStyle="1" w:styleId="470">
    <w:name w:val="ListLabel 449"/>
    <w:qFormat/>
    <w:uiPriority w:val="0"/>
    <w:rPr>
      <w:rFonts w:cs="Courier New"/>
    </w:rPr>
  </w:style>
  <w:style w:type="character" w:customStyle="1" w:styleId="471">
    <w:name w:val="ListLabel 450"/>
    <w:qFormat/>
    <w:uiPriority w:val="0"/>
    <w:rPr>
      <w:rFonts w:cs="Noto Sans Symbols"/>
    </w:rPr>
  </w:style>
  <w:style w:type="paragraph" w:customStyle="1" w:styleId="47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73">
    <w:name w:val="Índice"/>
    <w:basedOn w:val="1"/>
    <w:qFormat/>
    <w:uiPriority w:val="0"/>
    <w:pPr>
      <w:suppressLineNumbers/>
    </w:pPr>
    <w:rPr>
      <w:rFonts w:cs="Arial"/>
    </w:rPr>
  </w:style>
  <w:style w:type="paragraph" w:styleId="474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47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6">
    <w:name w:val="_Style 2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7">
    <w:name w:val="_Style 2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8">
    <w:name w:val="_Style 2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9">
    <w:name w:val="_Style 2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0">
    <w:name w:val="_Style 2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1">
    <w:name w:val="_Style 2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2">
    <w:name w:val="_Style 3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3">
    <w:name w:val="_Style 3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4">
    <w:name w:val="_Style 3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5">
    <w:name w:val="_Style 3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6">
    <w:name w:val="_Style 3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7">
    <w:name w:val="_Style 3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8">
    <w:name w:val="_Style 3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9">
    <w:name w:val="_Style 3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0">
    <w:name w:val="_Style 3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1">
    <w:name w:val="_Style 3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2">
    <w:name w:val="_Style 4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3">
    <w:name w:val="_Style 4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4">
    <w:name w:val="_Style 4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5">
    <w:name w:val="_Style 4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6">
    <w:name w:val="_Style 4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7">
    <w:name w:val="_Style 4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8">
    <w:name w:val="_Style 4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9">
    <w:name w:val="_Style 4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0">
    <w:name w:val="_Style 4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1">
    <w:name w:val="_Style 4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2">
    <w:name w:val="_Style 5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3">
    <w:name w:val="_Style 5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4">
    <w:name w:val="_Style 5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5">
    <w:name w:val="_Style 5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6">
    <w:name w:val="_Style 5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7">
    <w:name w:val="_Style 5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8">
    <w:name w:val="_Style 5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9">
    <w:name w:val="_Style 5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0">
    <w:name w:val="_Style 5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1">
    <w:name w:val="_Style 5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2">
    <w:name w:val="_Style 6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3">
    <w:name w:val="_Style 6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4">
    <w:name w:val="_Style 6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5">
    <w:name w:val="_Style 6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6">
    <w:name w:val="_Style 6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7">
    <w:name w:val="_Style 6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8">
    <w:name w:val="_Style 6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9">
    <w:name w:val="_Style 6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0">
    <w:name w:val="_Style 6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1">
    <w:name w:val="_Style 6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2">
    <w:name w:val="_Style 70"/>
    <w:basedOn w:val="47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3">
    <w:name w:val="_Style 7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4">
    <w:name w:val="_Style 72"/>
    <w:basedOn w:val="47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5">
    <w:name w:val="_Style 73"/>
    <w:basedOn w:val="47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6">
    <w:name w:val="_Style 7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7">
    <w:name w:val="_Style 7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8">
    <w:name w:val="_Style 7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9">
    <w:name w:val="_Style 7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0">
    <w:name w:val="_Style 7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1">
    <w:name w:val="_Style 7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2">
    <w:name w:val="_Style 8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3">
    <w:name w:val="_Style 8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4">
    <w:name w:val="_Style 8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5">
    <w:name w:val="_Style 8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6">
    <w:name w:val="_Style 8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7">
    <w:name w:val="_Style 8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8">
    <w:name w:val="_Style 8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9">
    <w:name w:val="_Style 8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0">
    <w:name w:val="_Style 8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1">
    <w:name w:val="_Style 8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2">
    <w:name w:val="_Style 9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3">
    <w:name w:val="_Style 9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4">
    <w:name w:val="_Style 9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5">
    <w:name w:val="_Style 9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6">
    <w:name w:val="_Style 9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7">
    <w:name w:val="_Style 9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8">
    <w:name w:val="_Style 9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9">
    <w:name w:val="_Style 9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0">
    <w:name w:val="_Style 9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1">
    <w:name w:val="_Style 9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2">
    <w:name w:val="_Style 10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3">
    <w:name w:val="_Style 10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4">
    <w:name w:val="_Style 10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5">
    <w:name w:val="_Style 10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6">
    <w:name w:val="_Style 10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7">
    <w:name w:val="_Style 10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8">
    <w:name w:val="_Style 10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9">
    <w:name w:val="_Style 10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0">
    <w:name w:val="_Style 10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1">
    <w:name w:val="_Style 10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2">
    <w:name w:val="_Style 11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3">
    <w:name w:val="_Style 11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4">
    <w:name w:val="_Style 11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5">
    <w:name w:val="_Style 11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6">
    <w:name w:val="_Style 11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7">
    <w:name w:val="_Style 11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8">
    <w:name w:val="_Style 11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9">
    <w:name w:val="_Style 11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0">
    <w:name w:val="_Style 11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1">
    <w:name w:val="_Style 11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2">
    <w:name w:val="_Style 12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3">
    <w:name w:val="_Style 12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4">
    <w:name w:val="_Style 12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5">
    <w:name w:val="_Style 12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6">
    <w:name w:val="_Style 12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7">
    <w:name w:val="_Style 12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8">
    <w:name w:val="_Style 12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9">
    <w:name w:val="_Style 12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0">
    <w:name w:val="_Style 12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1">
    <w:name w:val="_Style 12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2">
    <w:name w:val="_Style 13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3">
    <w:name w:val="_Style 13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4">
    <w:name w:val="_Style 13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5">
    <w:name w:val="_Style 13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6">
    <w:name w:val="_Style 13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7">
    <w:name w:val="_Style 13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8">
    <w:name w:val="_Style 13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9">
    <w:name w:val="_Style 13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0">
    <w:name w:val="_Style 13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1">
    <w:name w:val="_Style 13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2">
    <w:name w:val="_Style 14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3">
    <w:name w:val="_Style 14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4">
    <w:name w:val="_Style 14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5">
    <w:name w:val="_Style 14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6">
    <w:name w:val="_Style 14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7">
    <w:name w:val="_Style 14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8">
    <w:name w:val="_Style 14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9">
    <w:name w:val="_Style 14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0">
    <w:name w:val="_Style 14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1">
    <w:name w:val="_Style 14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2">
    <w:name w:val="_Style 15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3">
    <w:name w:val="_Style 15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4">
    <w:name w:val="_Style 15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5">
    <w:name w:val="_Style 15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6">
    <w:name w:val="_Style 15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7">
    <w:name w:val="_Style 15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8">
    <w:name w:val="_Style 15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9">
    <w:name w:val="_Style 15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0">
    <w:name w:val="_Style 15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1">
    <w:name w:val="_Style 15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2">
    <w:name w:val="_Style 16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3">
    <w:name w:val="_Style 16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4">
    <w:name w:val="_Style 16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5">
    <w:name w:val="_Style 16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6">
    <w:name w:val="_Style 16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7">
    <w:name w:val="_Style 16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8">
    <w:name w:val="_Style 16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9">
    <w:name w:val="_Style 16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0">
    <w:name w:val="_Style 16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1">
    <w:name w:val="_Style 16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2">
    <w:name w:val="_Style 17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3">
    <w:name w:val="_Style 17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4">
    <w:name w:val="_Style 17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5">
    <w:name w:val="_Style 17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6">
    <w:name w:val="_Style 17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7">
    <w:name w:val="_Style 17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8">
    <w:name w:val="_Style 17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9">
    <w:name w:val="_Style 17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0">
    <w:name w:val="_Style 17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1">
    <w:name w:val="_Style 17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2">
    <w:name w:val="_Style 18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3">
    <w:name w:val="_Style 18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4">
    <w:name w:val="_Style 18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5">
    <w:name w:val="_Style 18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6">
    <w:name w:val="_Style 18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7">
    <w:name w:val="_Style 18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8">
    <w:name w:val="_Style 18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9">
    <w:name w:val="_Style 18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0">
    <w:name w:val="_Style 18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1">
    <w:name w:val="_Style 18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2">
    <w:name w:val="_Style 19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3">
    <w:name w:val="_Style 19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4">
    <w:name w:val="_Style 19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5">
    <w:name w:val="_Style 19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6">
    <w:name w:val="_Style 19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7">
    <w:name w:val="_Style 19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8">
    <w:name w:val="_Style 19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9">
    <w:name w:val="_Style 19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0">
    <w:name w:val="_Style 19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1">
    <w:name w:val="_Style 19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2">
    <w:name w:val="_Style 20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3">
    <w:name w:val="_Style 20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4">
    <w:name w:val="_Style 20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5">
    <w:name w:val="_Style 20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6">
    <w:name w:val="_Style 20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7">
    <w:name w:val="_Style 20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8">
    <w:name w:val="_Style 20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9">
    <w:name w:val="_Style 20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0">
    <w:name w:val="_Style 20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1">
    <w:name w:val="_Style 20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2">
    <w:name w:val="_Style 21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3">
    <w:name w:val="_Style 21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4">
    <w:name w:val="_Style 21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5">
    <w:name w:val="_Style 21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6">
    <w:name w:val="_Style 21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7">
    <w:name w:val="_Style 21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8">
    <w:name w:val="_Style 21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9">
    <w:name w:val="_Style 21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0">
    <w:name w:val="_Style 21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1">
    <w:name w:val="_Style 21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2">
    <w:name w:val="_Style 22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3">
    <w:name w:val="_Style 22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4">
    <w:name w:val="_Style 22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5">
    <w:name w:val="_Style 22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6">
    <w:name w:val="_Style 22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7">
    <w:name w:val="_Style 22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8">
    <w:name w:val="_Style 22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9">
    <w:name w:val="_Style 22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0">
    <w:name w:val="_Style 22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1">
    <w:name w:val="_Style 22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2">
    <w:name w:val="_Style 23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3">
    <w:name w:val="_Style 23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4">
    <w:name w:val="_Style 23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5">
    <w:name w:val="_Style 23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6">
    <w:name w:val="_Style 23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7">
    <w:name w:val="_Style 23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8">
    <w:name w:val="_Style 23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9">
    <w:name w:val="_Style 23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0">
    <w:name w:val="_Style 23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1">
    <w:name w:val="_Style 23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2">
    <w:name w:val="_Style 24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3">
    <w:name w:val="_Style 24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4">
    <w:name w:val="_Style 24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5">
    <w:name w:val="_Style 24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6">
    <w:name w:val="_Style 24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7">
    <w:name w:val="_Style 24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8">
    <w:name w:val="_Style 24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9">
    <w:name w:val="_Style 24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0">
    <w:name w:val="_Style 24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1">
    <w:name w:val="_Style 24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2">
    <w:name w:val="_Style 25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3">
    <w:name w:val="_Style 25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4">
    <w:name w:val="_Style 25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5">
    <w:name w:val="_Style 25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6">
    <w:name w:val="_Style 25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7">
    <w:name w:val="_Style 25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8">
    <w:name w:val="_Style 25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9">
    <w:name w:val="_Style 25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0">
    <w:name w:val="_Style 25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1">
    <w:name w:val="_Style 25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2">
    <w:name w:val="_Style 26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3">
    <w:name w:val="_Style 26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4">
    <w:name w:val="_Style 26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5">
    <w:name w:val="_Style 26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6">
    <w:name w:val="_Style 26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7">
    <w:name w:val="_Style 26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8">
    <w:name w:val="_Style 26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9">
    <w:name w:val="_Style 26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0">
    <w:name w:val="_Style 26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1">
    <w:name w:val="_Style 26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2">
    <w:name w:val="_Style 27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3">
    <w:name w:val="_Style 27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4">
    <w:name w:val="_Style 27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5">
    <w:name w:val="_Style 27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6">
    <w:name w:val="_Style 27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7">
    <w:name w:val="_Style 27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8">
    <w:name w:val="_Style 27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9">
    <w:name w:val="_Style 27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0">
    <w:name w:val="_Style 27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1">
    <w:name w:val="_Style 27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2">
    <w:name w:val="_Style 28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3">
    <w:name w:val="_Style 28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4">
    <w:name w:val="_Style 28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5">
    <w:name w:val="_Style 28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6">
    <w:name w:val="_Style 28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7">
    <w:name w:val="_Style 28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8">
    <w:name w:val="_Style 28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9">
    <w:name w:val="_Style 28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0">
    <w:name w:val="_Style 28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1">
    <w:name w:val="_Style 28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2">
    <w:name w:val="_Style 29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3">
    <w:name w:val="_Style 29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4">
    <w:name w:val="_Style 29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5">
    <w:name w:val="_Style 29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6">
    <w:name w:val="_Style 29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7">
    <w:name w:val="_Style 29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8">
    <w:name w:val="_Style 29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9">
    <w:name w:val="_Style 29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0">
    <w:name w:val="_Style 29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1">
    <w:name w:val="_Style 29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2">
    <w:name w:val="_Style 30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3">
    <w:name w:val="_Style 30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4">
    <w:name w:val="_Style 30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5">
    <w:name w:val="_Style 30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6">
    <w:name w:val="_Style 30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7">
    <w:name w:val="_Style 30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8">
    <w:name w:val="_Style 30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9">
    <w:name w:val="_Style 30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0">
    <w:name w:val="_Style 30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1">
    <w:name w:val="_Style 30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2">
    <w:name w:val="_Style 31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3">
    <w:name w:val="_Style 31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4">
    <w:name w:val="_Style 31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5">
    <w:name w:val="_Style 31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6">
    <w:name w:val="_Style 31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7">
    <w:name w:val="_Style 31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8">
    <w:name w:val="_Style 31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9">
    <w:name w:val="_Style 31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0">
    <w:name w:val="_Style 31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1">
    <w:name w:val="_Style 31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2">
    <w:name w:val="_Style 32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3">
    <w:name w:val="_Style 321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4">
    <w:name w:val="_Style 322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5">
    <w:name w:val="_Style 323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6">
    <w:name w:val="_Style 324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7">
    <w:name w:val="_Style 325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8">
    <w:name w:val="_Style 326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9">
    <w:name w:val="_Style 327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0">
    <w:name w:val="_Style 328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1">
    <w:name w:val="_Style 329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2">
    <w:name w:val="_Style 330"/>
    <w:basedOn w:val="47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3">
    <w:name w:val="_Style 337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4">
    <w:name w:val="_Style 338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5">
    <w:name w:val="_Style 339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6">
    <w:name w:val="_Style 340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7">
    <w:name w:val="_Style 341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8">
    <w:name w:val="_Style 342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9">
    <w:name w:val="_Style 343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0">
    <w:name w:val="_Style 344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_Style 345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_Style 346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3">
    <w:name w:val="_Style 347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4">
    <w:name w:val="_Style 348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5">
    <w:name w:val="_Style 349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6">
    <w:name w:val="_Style 350"/>
    <w:basedOn w:val="47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</Words>
  <Characters>728</Characters>
  <Paragraphs>32</Paragraphs>
  <TotalTime>154</TotalTime>
  <ScaleCrop>false</ScaleCrop>
  <LinksUpToDate>false</LinksUpToDate>
  <CharactersWithSpaces>805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2024-08-13T18:48:19Z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EC2F1F645963449E94B51B95A72AF758_13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