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7DD6">
      <w:pPr>
        <w:spacing w:before="0" w:after="0" w:line="360" w:lineRule="auto"/>
        <w:jc w:val="right"/>
        <w:rPr>
          <w:b/>
          <w:color w:val="0D0D0D"/>
        </w:rPr>
      </w:pPr>
      <w:bookmarkStart w:id="0" w:name="_GoBack"/>
      <w:bookmarkEnd w:id="0"/>
    </w:p>
    <w:tbl>
      <w:tblPr>
        <w:tblStyle w:val="476"/>
        <w:tblW w:w="9214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57"/>
        <w:gridCol w:w="4633"/>
        <w:gridCol w:w="2324"/>
      </w:tblGrid>
      <w:tr w14:paraId="26083DE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19EC0029">
            <w:pPr>
              <w:spacing w:before="0" w:after="0" w:line="360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TÍTULO:</w:t>
            </w:r>
          </w:p>
          <w:p w14:paraId="6AC3C39A">
            <w:pPr>
              <w:spacing w:before="0" w:after="0"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Descrição de Cargos</w:t>
            </w:r>
          </w:p>
          <w:p w14:paraId="7ED89D30">
            <w:pPr>
              <w:spacing w:before="0" w:after="0" w:line="360" w:lineRule="auto"/>
              <w:rPr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0111212C">
            <w:pPr>
              <w:spacing w:before="0" w:after="0" w:line="360" w:lineRule="auto"/>
              <w:jc w:val="center"/>
              <w:rPr>
                <w:b/>
                <w:color w:val="0D0D0D"/>
                <w:sz w:val="14"/>
                <w:szCs w:val="14"/>
              </w:rPr>
            </w:pPr>
          </w:p>
          <w:p w14:paraId="055F6452">
            <w:pPr>
              <w:spacing w:before="0" w:after="0" w:line="36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Sindicato das Empresas de Transportes Coletivo Urbano de Passageiros do Município de João Pessoa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1227ADE8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drawing>
                <wp:inline distT="0" distB="0" distL="0" distR="0">
                  <wp:extent cx="1341755" cy="1106170"/>
                  <wp:effectExtent l="0" t="0" r="0" b="0"/>
                  <wp:docPr id="1" name="Imagem 10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0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CE23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492E3D51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Elaborado por:</w:t>
            </w:r>
          </w:p>
          <w:p w14:paraId="38C14412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Géssica/Herla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15C263DE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Aprovado por:</w:t>
            </w:r>
          </w:p>
          <w:p w14:paraId="43E9F7B3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Inacio Melo – Assessor financeiro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59A16AD7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Data:</w:t>
            </w:r>
          </w:p>
          <w:p w14:paraId="4C99D5D4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11 /07/24</w:t>
            </w:r>
          </w:p>
        </w:tc>
      </w:tr>
      <w:tr w14:paraId="6AD124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2B31DDC5">
            <w:pPr>
              <w:spacing w:before="0" w:after="0"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CARGO: Assistente Financeiro I</w:t>
            </w:r>
          </w:p>
        </w:tc>
      </w:tr>
    </w:tbl>
    <w:p w14:paraId="0EC54004">
      <w:pPr>
        <w:spacing w:before="0" w:after="0" w:line="360" w:lineRule="auto"/>
        <w:rPr>
          <w:color w:val="0D0D0D"/>
        </w:rPr>
      </w:pPr>
    </w:p>
    <w:tbl>
      <w:tblPr>
        <w:tblStyle w:val="477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10207B4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4C2F69DF">
            <w:pPr>
              <w:numPr>
                <w:ilvl w:val="0"/>
                <w:numId w:val="1"/>
              </w:numPr>
              <w:spacing w:line="360" w:lineRule="auto"/>
              <w:rPr>
                <w:color w:val="0D0D0D"/>
              </w:rPr>
            </w:pPr>
            <w:r>
              <w:rPr>
                <w:b/>
                <w:color w:val="0D0D0D"/>
              </w:rPr>
              <w:t>QUALIFICAÇÃO DESEJADA</w:t>
            </w:r>
          </w:p>
          <w:p w14:paraId="70755106">
            <w:pPr>
              <w:pStyle w:val="167"/>
              <w:numPr>
                <w:ilvl w:val="0"/>
                <w:numId w:val="2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Superior em Gestão Financeira;</w:t>
            </w:r>
          </w:p>
          <w:p w14:paraId="23FAC334">
            <w:pPr>
              <w:pStyle w:val="167"/>
              <w:numPr>
                <w:ilvl w:val="0"/>
                <w:numId w:val="2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Pacote Office;</w:t>
            </w:r>
          </w:p>
          <w:p w14:paraId="02B21419">
            <w:pPr>
              <w:pStyle w:val="167"/>
              <w:numPr>
                <w:ilvl w:val="0"/>
                <w:numId w:val="2"/>
              </w:numPr>
              <w:spacing w:before="0" w:after="160" w:line="360" w:lineRule="auto"/>
              <w:contextualSpacing/>
              <w:rPr>
                <w:color w:val="0D0D0D"/>
              </w:rPr>
            </w:pPr>
            <w:r>
              <w:rPr>
                <w:b/>
                <w:color w:val="0D0D0D"/>
              </w:rPr>
              <w:t>Excel Básico</w:t>
            </w:r>
          </w:p>
        </w:tc>
      </w:tr>
    </w:tbl>
    <w:p w14:paraId="466E760A">
      <w:pPr>
        <w:spacing w:before="0" w:after="0" w:line="360" w:lineRule="auto"/>
        <w:rPr>
          <w:b/>
          <w:color w:val="0D0D0D"/>
        </w:rPr>
      </w:pPr>
    </w:p>
    <w:tbl>
      <w:tblPr>
        <w:tblStyle w:val="478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16A7609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73766AD7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COMPETÊNCIAS COMPORTAMENTAIS</w:t>
            </w:r>
          </w:p>
          <w:p w14:paraId="2C1E85AD">
            <w:pPr>
              <w:pStyle w:val="167"/>
              <w:numPr>
                <w:ilvl w:val="0"/>
                <w:numId w:val="3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Proatividade;</w:t>
            </w:r>
          </w:p>
          <w:p w14:paraId="14B7AB52">
            <w:pPr>
              <w:pStyle w:val="167"/>
              <w:numPr>
                <w:ilvl w:val="0"/>
                <w:numId w:val="3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Ética profissional;</w:t>
            </w:r>
          </w:p>
          <w:p w14:paraId="44F14B79">
            <w:pPr>
              <w:pStyle w:val="167"/>
              <w:numPr>
                <w:ilvl w:val="0"/>
                <w:numId w:val="3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Foco;</w:t>
            </w:r>
          </w:p>
          <w:p w14:paraId="195463EC">
            <w:pPr>
              <w:pStyle w:val="167"/>
              <w:numPr>
                <w:ilvl w:val="0"/>
                <w:numId w:val="3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Boa comunicação;</w:t>
            </w:r>
          </w:p>
          <w:p w14:paraId="1F44D489">
            <w:pPr>
              <w:pStyle w:val="167"/>
              <w:numPr>
                <w:ilvl w:val="0"/>
                <w:numId w:val="3"/>
              </w:numPr>
              <w:spacing w:before="0" w:after="160" w:line="360" w:lineRule="auto"/>
              <w:contextualSpacing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Habilidades organizacionais.</w:t>
            </w:r>
          </w:p>
        </w:tc>
      </w:tr>
      <w:tr w14:paraId="2EE0739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3D697362">
            <w:pPr>
              <w:spacing w:before="0" w:after="160" w:line="360" w:lineRule="auto"/>
              <w:rPr>
                <w:b/>
                <w:color w:val="0D0D0D"/>
              </w:rPr>
            </w:pPr>
          </w:p>
        </w:tc>
      </w:tr>
    </w:tbl>
    <w:p w14:paraId="6F0A7F47">
      <w:pPr>
        <w:spacing w:before="0" w:after="0" w:line="360" w:lineRule="auto"/>
        <w:rPr>
          <w:color w:val="0D0D0D"/>
        </w:rPr>
      </w:pPr>
    </w:p>
    <w:tbl>
      <w:tblPr>
        <w:tblStyle w:val="479"/>
        <w:tblpPr w:leftFromText="141" w:rightFromText="141" w:vertAnchor="text" w:tblpXSpec="left" w:tblpY="0"/>
        <w:tblW w:w="9209" w:type="dxa"/>
        <w:tblInd w:w="103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61A646B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7DB9833D">
            <w:pPr>
              <w:numPr>
                <w:ilvl w:val="0"/>
                <w:numId w:val="1"/>
              </w:numPr>
              <w:spacing w:line="360" w:lineRule="auto"/>
              <w:rPr>
                <w:color w:val="0D0D0D"/>
              </w:rPr>
            </w:pPr>
            <w:r>
              <w:rPr>
                <w:b/>
                <w:color w:val="0D0D0D"/>
              </w:rPr>
              <w:t>RESPONSABILIDADES e TAREFAS</w:t>
            </w:r>
          </w:p>
          <w:p w14:paraId="3C94024F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Conferir CNAB;</w:t>
            </w:r>
          </w:p>
          <w:p w14:paraId="441A2ECB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Liberar crédito;</w:t>
            </w:r>
          </w:p>
          <w:p w14:paraId="66A443F2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Conferir extratos bancários;</w:t>
            </w:r>
          </w:p>
          <w:p w14:paraId="2F21323F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Controlar TED e PIX dos pagamentos realizados por empresas;</w:t>
            </w:r>
          </w:p>
          <w:p w14:paraId="0400EED2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Conferir pagamentos dos boletos do Chatbot;</w:t>
            </w:r>
          </w:p>
          <w:p w14:paraId="54E5A2E9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Scanear pagamentos para enviar para diretoria;</w:t>
            </w:r>
          </w:p>
          <w:p w14:paraId="11C2C4AD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Gerar boletos para clientes do Chatot;</w:t>
            </w:r>
          </w:p>
          <w:p w14:paraId="5BE2AC36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Responder e-mail’s atribuídos ao setor;</w:t>
            </w:r>
          </w:p>
          <w:p w14:paraId="706C0171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Realizar baixa em boletos mediante solicitação da empresa cliente;</w:t>
            </w:r>
          </w:p>
          <w:p w14:paraId="4F2916B4">
            <w:pPr>
              <w:pStyle w:val="167"/>
              <w:numPr>
                <w:ilvl w:val="0"/>
                <w:numId w:val="4"/>
              </w:numPr>
              <w:spacing w:line="360" w:lineRule="auto"/>
            </w:pPr>
            <w:r>
              <w:rPr>
                <w:color w:val="0D0D0D"/>
              </w:rPr>
              <w:t>Cancelar pedidos mediante solicitação das empresas cliente;</w:t>
            </w:r>
          </w:p>
          <w:p w14:paraId="251C68ED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Realizar pagamentos das despesas da empresa em sistema bancário;</w:t>
            </w:r>
          </w:p>
          <w:p w14:paraId="6920E88E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Realizar rateio de valores para as empresas associadas;</w:t>
            </w:r>
          </w:p>
          <w:p w14:paraId="615AE30E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Conferir e assinar notas fiscais lançadas no sistema financeiro;</w:t>
            </w:r>
          </w:p>
          <w:p w14:paraId="1FB2972E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Receber, controlar e conferir notas fiscais para pagamento da rede de vendas;</w:t>
            </w:r>
          </w:p>
          <w:p w14:paraId="6D77D8E3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Controlar estoque de cartões;</w:t>
            </w:r>
          </w:p>
          <w:p w14:paraId="6C1AF804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Atender e orientar o cliente empresa quando necessário, sendo via e-mail ou telefone;</w:t>
            </w:r>
          </w:p>
          <w:p w14:paraId="5C068B2E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Alimentar planilhas de liberação de crédito autorizado, aos órgãos públicos;</w:t>
            </w:r>
          </w:p>
          <w:p w14:paraId="51A5CB5E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Enviar relatórios de liberações realizadas para diretoria;</w:t>
            </w:r>
          </w:p>
          <w:p w14:paraId="544F787B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Conferir e comparar entrada de pagamentos via pix;</w:t>
            </w:r>
          </w:p>
          <w:p w14:paraId="054855AC">
            <w:pPr>
              <w:pStyle w:val="167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Auxiliar gestor administrativo  em rotinas diárias.</w:t>
            </w:r>
          </w:p>
          <w:p w14:paraId="348B5606">
            <w:pPr>
              <w:pStyle w:val="167"/>
              <w:numPr>
                <w:ilvl w:val="0"/>
                <w:numId w:val="4"/>
              </w:numPr>
              <w:spacing w:before="0" w:after="160" w:line="360" w:lineRule="auto"/>
              <w:contextualSpacing/>
              <w:rPr>
                <w:color w:val="0D0D0D"/>
              </w:rPr>
            </w:pPr>
            <w:r>
              <w:rPr>
                <w:color w:val="0D0D0D"/>
              </w:rPr>
              <w:t>Confeccionar recibo de liberação de pagamento autorizado.</w:t>
            </w:r>
          </w:p>
        </w:tc>
      </w:tr>
    </w:tbl>
    <w:p w14:paraId="23FDE8A4">
      <w:pPr>
        <w:spacing w:before="0" w:after="0" w:line="360" w:lineRule="auto"/>
        <w:rPr>
          <w:color w:val="0D0D0D"/>
        </w:rPr>
      </w:pPr>
    </w:p>
    <w:tbl>
      <w:tblPr>
        <w:tblStyle w:val="480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5581382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7ACEB498">
            <w:pPr>
              <w:pStyle w:val="167"/>
              <w:numPr>
                <w:ilvl w:val="0"/>
                <w:numId w:val="5"/>
              </w:numPr>
              <w:spacing w:before="0" w:after="160" w:line="360" w:lineRule="auto"/>
              <w:contextualSpacing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</w:tr>
    </w:tbl>
    <w:p w14:paraId="01E8864D">
      <w:pPr>
        <w:spacing w:before="0" w:after="0" w:line="360" w:lineRule="auto"/>
        <w:rPr>
          <w:color w:val="0D0D0D"/>
        </w:rPr>
      </w:pPr>
    </w:p>
    <w:tbl>
      <w:tblPr>
        <w:tblStyle w:val="481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4183441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1A994A1C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OBJETIVOS E METAS</w:t>
            </w:r>
          </w:p>
          <w:p w14:paraId="760ABC05">
            <w:pPr>
              <w:pStyle w:val="167"/>
              <w:numPr>
                <w:ilvl w:val="0"/>
                <w:numId w:val="6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Controlar entrada de pagamentos;</w:t>
            </w:r>
          </w:p>
          <w:p w14:paraId="338A97FD">
            <w:pPr>
              <w:pStyle w:val="167"/>
              <w:numPr>
                <w:ilvl w:val="0"/>
                <w:numId w:val="6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Efetuar pagamentos de despesas;</w:t>
            </w:r>
          </w:p>
          <w:p w14:paraId="0304FC7A">
            <w:pPr>
              <w:pStyle w:val="167"/>
              <w:numPr>
                <w:ilvl w:val="0"/>
                <w:numId w:val="6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Auxiliar na organização das rotinas financeiras da empresa;</w:t>
            </w:r>
          </w:p>
          <w:p w14:paraId="626F1F57">
            <w:pPr>
              <w:pStyle w:val="167"/>
              <w:spacing w:before="0" w:after="160" w:line="360" w:lineRule="auto"/>
              <w:contextualSpacing/>
              <w:rPr>
                <w:b/>
                <w:color w:val="0D0D0D"/>
              </w:rPr>
            </w:pPr>
          </w:p>
        </w:tc>
      </w:tr>
    </w:tbl>
    <w:p w14:paraId="690E8113">
      <w:pPr>
        <w:spacing w:before="0" w:after="0" w:line="360" w:lineRule="auto"/>
        <w:rPr>
          <w:color w:val="0D0D0D"/>
        </w:rPr>
      </w:pPr>
    </w:p>
    <w:tbl>
      <w:tblPr>
        <w:tblStyle w:val="482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73B581A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51CA57DD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AVALIAÇÃO DE DESEMPENHO</w:t>
            </w:r>
          </w:p>
          <w:p w14:paraId="78F63695">
            <w:pPr>
              <w:pStyle w:val="167"/>
              <w:numPr>
                <w:ilvl w:val="0"/>
                <w:numId w:val="7"/>
              </w:numPr>
              <w:spacing w:before="0" w:after="160" w:line="360" w:lineRule="auto"/>
              <w:contextualSpacing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Anual</w:t>
            </w:r>
          </w:p>
        </w:tc>
      </w:tr>
    </w:tbl>
    <w:p w14:paraId="7539B812">
      <w:pPr>
        <w:widowControl w:val="0"/>
        <w:spacing w:before="0" w:after="0" w:line="360" w:lineRule="auto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D4262">
    <w:pPr>
      <w:tabs>
        <w:tab w:val="center" w:pos="4252"/>
        <w:tab w:val="right" w:pos="8504"/>
      </w:tabs>
      <w:spacing w:before="0" w:after="0" w:line="240" w:lineRule="auto"/>
      <w:jc w:val="center"/>
      <w:rPr>
        <w:color w:val="002060"/>
      </w:rPr>
    </w:pPr>
    <w:r>
      <w:rPr>
        <w:color w:val="002060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0654E">
    <w:pPr>
      <w:tabs>
        <w:tab w:val="center" w:pos="4252"/>
        <w:tab w:val="right" w:pos="8504"/>
      </w:tabs>
      <w:spacing w:before="0" w:after="0" w:line="240" w:lineRule="auto"/>
      <w:jc w:val="center"/>
      <w:rPr>
        <w:color w:val="000000"/>
      </w:rPr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00405F">
    <w:pP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  <w:b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01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uiPriority w:val="0"/>
    <w:pPr>
      <w:spacing w:before="0" w:after="140" w:line="288" w:lineRule="auto"/>
    </w:p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link w:val="2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link w:val="22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Balloon Text"/>
    <w:basedOn w:val="1"/>
    <w:link w:val="23"/>
    <w:qFormat/>
    <w:uiPriority w:val="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Cabeçalho Char"/>
    <w:basedOn w:val="8"/>
    <w:link w:val="15"/>
    <w:qFormat/>
    <w:uiPriority w:val="99"/>
  </w:style>
  <w:style w:type="character" w:customStyle="1" w:styleId="22">
    <w:name w:val="Rodapé Char"/>
    <w:basedOn w:val="8"/>
    <w:link w:val="16"/>
    <w:qFormat/>
    <w:uiPriority w:val="99"/>
  </w:style>
  <w:style w:type="character" w:customStyle="1" w:styleId="23">
    <w:name w:val="Texto de balão Char"/>
    <w:basedOn w:val="8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24">
    <w:name w:val="ListLabel 1"/>
    <w:qFormat/>
    <w:uiPriority w:val="0"/>
    <w:rPr>
      <w:b/>
    </w:rPr>
  </w:style>
  <w:style w:type="character" w:customStyle="1" w:styleId="25">
    <w:name w:val="ListLabel 2"/>
    <w:qFormat/>
    <w:uiPriority w:val="0"/>
    <w:rPr>
      <w:b/>
    </w:rPr>
  </w:style>
  <w:style w:type="character" w:customStyle="1" w:styleId="26">
    <w:name w:val="ListLabel 3"/>
    <w:qFormat/>
    <w:uiPriority w:val="0"/>
    <w:rPr>
      <w:u w:val="none"/>
    </w:rPr>
  </w:style>
  <w:style w:type="character" w:customStyle="1" w:styleId="27">
    <w:name w:val="ListLabel 4"/>
    <w:qFormat/>
    <w:uiPriority w:val="0"/>
    <w:rPr>
      <w:u w:val="none"/>
    </w:rPr>
  </w:style>
  <w:style w:type="character" w:customStyle="1" w:styleId="28">
    <w:name w:val="ListLabel 5"/>
    <w:qFormat/>
    <w:uiPriority w:val="0"/>
    <w:rPr>
      <w:u w:val="none"/>
    </w:rPr>
  </w:style>
  <w:style w:type="character" w:customStyle="1" w:styleId="29">
    <w:name w:val="ListLabel 6"/>
    <w:qFormat/>
    <w:uiPriority w:val="0"/>
    <w:rPr>
      <w:u w:val="none"/>
    </w:rPr>
  </w:style>
  <w:style w:type="character" w:customStyle="1" w:styleId="30">
    <w:name w:val="ListLabel 7"/>
    <w:qFormat/>
    <w:uiPriority w:val="0"/>
    <w:rPr>
      <w:u w:val="none"/>
    </w:rPr>
  </w:style>
  <w:style w:type="character" w:customStyle="1" w:styleId="31">
    <w:name w:val="ListLabel 8"/>
    <w:qFormat/>
    <w:uiPriority w:val="0"/>
    <w:rPr>
      <w:u w:val="none"/>
    </w:rPr>
  </w:style>
  <w:style w:type="character" w:customStyle="1" w:styleId="32">
    <w:name w:val="ListLabel 9"/>
    <w:qFormat/>
    <w:uiPriority w:val="0"/>
    <w:rPr>
      <w:u w:val="none"/>
    </w:rPr>
  </w:style>
  <w:style w:type="character" w:customStyle="1" w:styleId="33">
    <w:name w:val="ListLabel 10"/>
    <w:qFormat/>
    <w:uiPriority w:val="0"/>
    <w:rPr>
      <w:u w:val="none"/>
    </w:rPr>
  </w:style>
  <w:style w:type="character" w:customStyle="1" w:styleId="34">
    <w:name w:val="ListLabel 11"/>
    <w:qFormat/>
    <w:uiPriority w:val="0"/>
    <w:rPr>
      <w:u w:val="none"/>
    </w:rPr>
  </w:style>
  <w:style w:type="character" w:customStyle="1" w:styleId="35">
    <w:name w:val="ListLabel 12"/>
    <w:qFormat/>
    <w:uiPriority w:val="0"/>
    <w:rPr>
      <w:u w:val="none"/>
    </w:rPr>
  </w:style>
  <w:style w:type="character" w:customStyle="1" w:styleId="36">
    <w:name w:val="ListLabel 13"/>
    <w:qFormat/>
    <w:uiPriority w:val="0"/>
    <w:rPr>
      <w:u w:val="none"/>
    </w:rPr>
  </w:style>
  <w:style w:type="character" w:customStyle="1" w:styleId="37">
    <w:name w:val="ListLabel 14"/>
    <w:qFormat/>
    <w:uiPriority w:val="0"/>
    <w:rPr>
      <w:u w:val="none"/>
    </w:rPr>
  </w:style>
  <w:style w:type="character" w:customStyle="1" w:styleId="38">
    <w:name w:val="ListLabel 15"/>
    <w:qFormat/>
    <w:uiPriority w:val="0"/>
    <w:rPr>
      <w:u w:val="none"/>
    </w:rPr>
  </w:style>
  <w:style w:type="character" w:customStyle="1" w:styleId="39">
    <w:name w:val="ListLabel 16"/>
    <w:qFormat/>
    <w:uiPriority w:val="0"/>
    <w:rPr>
      <w:u w:val="none"/>
    </w:rPr>
  </w:style>
  <w:style w:type="character" w:customStyle="1" w:styleId="40">
    <w:name w:val="ListLabel 17"/>
    <w:qFormat/>
    <w:uiPriority w:val="0"/>
    <w:rPr>
      <w:u w:val="none"/>
    </w:rPr>
  </w:style>
  <w:style w:type="character" w:customStyle="1" w:styleId="41">
    <w:name w:val="ListLabel 18"/>
    <w:qFormat/>
    <w:uiPriority w:val="0"/>
    <w:rPr>
      <w:u w:val="none"/>
    </w:rPr>
  </w:style>
  <w:style w:type="character" w:customStyle="1" w:styleId="42">
    <w:name w:val="ListLabel 19"/>
    <w:qFormat/>
    <w:uiPriority w:val="0"/>
    <w:rPr>
      <w:u w:val="none"/>
    </w:rPr>
  </w:style>
  <w:style w:type="character" w:customStyle="1" w:styleId="43">
    <w:name w:val="ListLabel 20"/>
    <w:qFormat/>
    <w:uiPriority w:val="0"/>
    <w:rPr>
      <w:u w:val="none"/>
    </w:rPr>
  </w:style>
  <w:style w:type="character" w:customStyle="1" w:styleId="44">
    <w:name w:val="ListLabel 21"/>
    <w:qFormat/>
    <w:uiPriority w:val="0"/>
    <w:rPr>
      <w:rFonts w:eastAsia="Noto Sans Symbols" w:cs="Noto Sans Symbols"/>
    </w:rPr>
  </w:style>
  <w:style w:type="character" w:customStyle="1" w:styleId="45">
    <w:name w:val="ListLabel 22"/>
    <w:qFormat/>
    <w:uiPriority w:val="0"/>
    <w:rPr>
      <w:rFonts w:eastAsia="Courier New" w:cs="Courier New"/>
    </w:rPr>
  </w:style>
  <w:style w:type="character" w:customStyle="1" w:styleId="46">
    <w:name w:val="ListLabel 23"/>
    <w:qFormat/>
    <w:uiPriority w:val="0"/>
    <w:rPr>
      <w:rFonts w:eastAsia="Noto Sans Symbols" w:cs="Noto Sans Symbols"/>
    </w:rPr>
  </w:style>
  <w:style w:type="character" w:customStyle="1" w:styleId="47">
    <w:name w:val="ListLabel 24"/>
    <w:qFormat/>
    <w:uiPriority w:val="0"/>
    <w:rPr>
      <w:rFonts w:eastAsia="Noto Sans Symbols" w:cs="Noto Sans Symbols"/>
    </w:rPr>
  </w:style>
  <w:style w:type="character" w:customStyle="1" w:styleId="48">
    <w:name w:val="ListLabel 25"/>
    <w:qFormat/>
    <w:uiPriority w:val="0"/>
    <w:rPr>
      <w:rFonts w:eastAsia="Courier New" w:cs="Courier New"/>
    </w:rPr>
  </w:style>
  <w:style w:type="character" w:customStyle="1" w:styleId="49">
    <w:name w:val="ListLabel 26"/>
    <w:qFormat/>
    <w:uiPriority w:val="0"/>
    <w:rPr>
      <w:rFonts w:eastAsia="Noto Sans Symbols" w:cs="Noto Sans Symbols"/>
    </w:rPr>
  </w:style>
  <w:style w:type="character" w:customStyle="1" w:styleId="50">
    <w:name w:val="ListLabel 27"/>
    <w:qFormat/>
    <w:uiPriority w:val="0"/>
    <w:rPr>
      <w:rFonts w:eastAsia="Noto Sans Symbols" w:cs="Noto Sans Symbols"/>
    </w:rPr>
  </w:style>
  <w:style w:type="character" w:customStyle="1" w:styleId="51">
    <w:name w:val="ListLabel 28"/>
    <w:qFormat/>
    <w:uiPriority w:val="0"/>
    <w:rPr>
      <w:rFonts w:eastAsia="Courier New" w:cs="Courier New"/>
    </w:rPr>
  </w:style>
  <w:style w:type="character" w:customStyle="1" w:styleId="52">
    <w:name w:val="ListLabel 29"/>
    <w:qFormat/>
    <w:uiPriority w:val="0"/>
    <w:rPr>
      <w:rFonts w:eastAsia="Noto Sans Symbols" w:cs="Noto Sans Symbols"/>
    </w:rPr>
  </w:style>
  <w:style w:type="character" w:customStyle="1" w:styleId="53">
    <w:name w:val="ListLabel 30"/>
    <w:qFormat/>
    <w:uiPriority w:val="0"/>
    <w:rPr>
      <w:rFonts w:eastAsia="Noto Sans Symbols" w:cs="Noto Sans Symbols"/>
    </w:rPr>
  </w:style>
  <w:style w:type="character" w:customStyle="1" w:styleId="54">
    <w:name w:val="ListLabel 31"/>
    <w:qFormat/>
    <w:uiPriority w:val="0"/>
    <w:rPr>
      <w:rFonts w:eastAsia="Courier New" w:cs="Courier New"/>
    </w:rPr>
  </w:style>
  <w:style w:type="character" w:customStyle="1" w:styleId="55">
    <w:name w:val="ListLabel 32"/>
    <w:qFormat/>
    <w:uiPriority w:val="0"/>
    <w:rPr>
      <w:rFonts w:eastAsia="Noto Sans Symbols" w:cs="Noto Sans Symbols"/>
    </w:rPr>
  </w:style>
  <w:style w:type="character" w:customStyle="1" w:styleId="56">
    <w:name w:val="ListLabel 33"/>
    <w:qFormat/>
    <w:uiPriority w:val="0"/>
    <w:rPr>
      <w:rFonts w:eastAsia="Noto Sans Symbols" w:cs="Noto Sans Symbols"/>
    </w:rPr>
  </w:style>
  <w:style w:type="character" w:customStyle="1" w:styleId="57">
    <w:name w:val="ListLabel 34"/>
    <w:qFormat/>
    <w:uiPriority w:val="0"/>
    <w:rPr>
      <w:rFonts w:eastAsia="Courier New" w:cs="Courier New"/>
    </w:rPr>
  </w:style>
  <w:style w:type="character" w:customStyle="1" w:styleId="58">
    <w:name w:val="ListLabel 35"/>
    <w:qFormat/>
    <w:uiPriority w:val="0"/>
    <w:rPr>
      <w:rFonts w:eastAsia="Noto Sans Symbols" w:cs="Noto Sans Symbols"/>
    </w:rPr>
  </w:style>
  <w:style w:type="character" w:customStyle="1" w:styleId="59">
    <w:name w:val="ListLabel 36"/>
    <w:qFormat/>
    <w:uiPriority w:val="0"/>
    <w:rPr>
      <w:rFonts w:eastAsia="Noto Sans Symbols" w:cs="Noto Sans Symbols"/>
    </w:rPr>
  </w:style>
  <w:style w:type="character" w:customStyle="1" w:styleId="60">
    <w:name w:val="ListLabel 37"/>
    <w:qFormat/>
    <w:uiPriority w:val="0"/>
    <w:rPr>
      <w:rFonts w:eastAsia="Courier New" w:cs="Courier New"/>
    </w:rPr>
  </w:style>
  <w:style w:type="character" w:customStyle="1" w:styleId="61">
    <w:name w:val="ListLabel 38"/>
    <w:qFormat/>
    <w:uiPriority w:val="0"/>
    <w:rPr>
      <w:rFonts w:eastAsia="Noto Sans Symbols" w:cs="Noto Sans Symbols"/>
    </w:rPr>
  </w:style>
  <w:style w:type="character" w:customStyle="1" w:styleId="62">
    <w:name w:val="ListLabel 39"/>
    <w:qFormat/>
    <w:uiPriority w:val="0"/>
    <w:rPr>
      <w:rFonts w:eastAsia="Noto Sans Symbols" w:cs="Noto Sans Symbols"/>
    </w:rPr>
  </w:style>
  <w:style w:type="character" w:customStyle="1" w:styleId="63">
    <w:name w:val="ListLabel 40"/>
    <w:qFormat/>
    <w:uiPriority w:val="0"/>
    <w:rPr>
      <w:rFonts w:eastAsia="Courier New" w:cs="Courier New"/>
    </w:rPr>
  </w:style>
  <w:style w:type="character" w:customStyle="1" w:styleId="64">
    <w:name w:val="ListLabel 41"/>
    <w:qFormat/>
    <w:uiPriority w:val="0"/>
    <w:rPr>
      <w:rFonts w:eastAsia="Noto Sans Symbols" w:cs="Noto Sans Symbols"/>
    </w:rPr>
  </w:style>
  <w:style w:type="character" w:customStyle="1" w:styleId="65">
    <w:name w:val="ListLabel 42"/>
    <w:qFormat/>
    <w:uiPriority w:val="0"/>
    <w:rPr>
      <w:rFonts w:eastAsia="Noto Sans Symbols" w:cs="Noto Sans Symbols"/>
    </w:rPr>
  </w:style>
  <w:style w:type="character" w:customStyle="1" w:styleId="66">
    <w:name w:val="ListLabel 43"/>
    <w:qFormat/>
    <w:uiPriority w:val="0"/>
    <w:rPr>
      <w:rFonts w:eastAsia="Courier New" w:cs="Courier New"/>
    </w:rPr>
  </w:style>
  <w:style w:type="character" w:customStyle="1" w:styleId="67">
    <w:name w:val="ListLabel 44"/>
    <w:qFormat/>
    <w:uiPriority w:val="0"/>
    <w:rPr>
      <w:rFonts w:eastAsia="Noto Sans Symbols" w:cs="Noto Sans Symbols"/>
    </w:rPr>
  </w:style>
  <w:style w:type="character" w:customStyle="1" w:styleId="68">
    <w:name w:val="ListLabel 45"/>
    <w:qFormat/>
    <w:uiPriority w:val="0"/>
    <w:rPr>
      <w:rFonts w:eastAsia="Noto Sans Symbols" w:cs="Noto Sans Symbols"/>
    </w:rPr>
  </w:style>
  <w:style w:type="character" w:customStyle="1" w:styleId="69">
    <w:name w:val="ListLabel 46"/>
    <w:qFormat/>
    <w:uiPriority w:val="0"/>
    <w:rPr>
      <w:rFonts w:eastAsia="Courier New" w:cs="Courier New"/>
    </w:rPr>
  </w:style>
  <w:style w:type="character" w:customStyle="1" w:styleId="70">
    <w:name w:val="ListLabel 47"/>
    <w:qFormat/>
    <w:uiPriority w:val="0"/>
    <w:rPr>
      <w:rFonts w:eastAsia="Noto Sans Symbols" w:cs="Noto Sans Symbols"/>
    </w:rPr>
  </w:style>
  <w:style w:type="character" w:customStyle="1" w:styleId="71">
    <w:name w:val="ListLabel 48"/>
    <w:qFormat/>
    <w:uiPriority w:val="0"/>
    <w:rPr>
      <w:rFonts w:eastAsia="Noto Sans Symbols" w:cs="Noto Sans Symbols"/>
    </w:rPr>
  </w:style>
  <w:style w:type="character" w:customStyle="1" w:styleId="72">
    <w:name w:val="ListLabel 49"/>
    <w:qFormat/>
    <w:uiPriority w:val="0"/>
    <w:rPr>
      <w:rFonts w:eastAsia="Courier New" w:cs="Courier New"/>
    </w:rPr>
  </w:style>
  <w:style w:type="character" w:customStyle="1" w:styleId="73">
    <w:name w:val="ListLabel 50"/>
    <w:qFormat/>
    <w:uiPriority w:val="0"/>
    <w:rPr>
      <w:rFonts w:eastAsia="Noto Sans Symbols" w:cs="Noto Sans Symbols"/>
    </w:rPr>
  </w:style>
  <w:style w:type="character" w:customStyle="1" w:styleId="74">
    <w:name w:val="ListLabel 51"/>
    <w:qFormat/>
    <w:uiPriority w:val="0"/>
    <w:rPr>
      <w:rFonts w:eastAsia="Noto Sans Symbols" w:cs="Noto Sans Symbols"/>
    </w:rPr>
  </w:style>
  <w:style w:type="character" w:customStyle="1" w:styleId="75">
    <w:name w:val="ListLabel 52"/>
    <w:qFormat/>
    <w:uiPriority w:val="0"/>
    <w:rPr>
      <w:rFonts w:eastAsia="Courier New" w:cs="Courier New"/>
    </w:rPr>
  </w:style>
  <w:style w:type="character" w:customStyle="1" w:styleId="76">
    <w:name w:val="ListLabel 53"/>
    <w:qFormat/>
    <w:uiPriority w:val="0"/>
    <w:rPr>
      <w:rFonts w:eastAsia="Noto Sans Symbols" w:cs="Noto Sans Symbols"/>
    </w:rPr>
  </w:style>
  <w:style w:type="character" w:customStyle="1" w:styleId="77">
    <w:name w:val="ListLabel 54"/>
    <w:qFormat/>
    <w:uiPriority w:val="0"/>
    <w:rPr>
      <w:rFonts w:eastAsia="Noto Sans Symbols" w:cs="Noto Sans Symbols"/>
    </w:rPr>
  </w:style>
  <w:style w:type="character" w:customStyle="1" w:styleId="78">
    <w:name w:val="ListLabel 55"/>
    <w:qFormat/>
    <w:uiPriority w:val="0"/>
    <w:rPr>
      <w:rFonts w:eastAsia="Courier New" w:cs="Courier New"/>
    </w:rPr>
  </w:style>
  <w:style w:type="character" w:customStyle="1" w:styleId="79">
    <w:name w:val="ListLabel 56"/>
    <w:qFormat/>
    <w:uiPriority w:val="0"/>
    <w:rPr>
      <w:rFonts w:eastAsia="Noto Sans Symbols" w:cs="Noto Sans Symbols"/>
    </w:rPr>
  </w:style>
  <w:style w:type="character" w:customStyle="1" w:styleId="80">
    <w:name w:val="ListLabel 57"/>
    <w:qFormat/>
    <w:uiPriority w:val="0"/>
    <w:rPr>
      <w:rFonts w:eastAsia="Noto Sans Symbols" w:cs="Noto Sans Symbols"/>
    </w:rPr>
  </w:style>
  <w:style w:type="character" w:customStyle="1" w:styleId="81">
    <w:name w:val="ListLabel 58"/>
    <w:qFormat/>
    <w:uiPriority w:val="0"/>
    <w:rPr>
      <w:rFonts w:eastAsia="Courier New" w:cs="Courier New"/>
    </w:rPr>
  </w:style>
  <w:style w:type="character" w:customStyle="1" w:styleId="82">
    <w:name w:val="ListLabel 59"/>
    <w:qFormat/>
    <w:uiPriority w:val="0"/>
    <w:rPr>
      <w:rFonts w:eastAsia="Noto Sans Symbols" w:cs="Noto Sans Symbols"/>
    </w:rPr>
  </w:style>
  <w:style w:type="character" w:customStyle="1" w:styleId="83">
    <w:name w:val="ListLabel 60"/>
    <w:qFormat/>
    <w:uiPriority w:val="0"/>
    <w:rPr>
      <w:rFonts w:eastAsia="Noto Sans Symbols" w:cs="Noto Sans Symbols"/>
    </w:rPr>
  </w:style>
  <w:style w:type="character" w:customStyle="1" w:styleId="84">
    <w:name w:val="ListLabel 61"/>
    <w:qFormat/>
    <w:uiPriority w:val="0"/>
    <w:rPr>
      <w:rFonts w:eastAsia="Courier New" w:cs="Courier New"/>
    </w:rPr>
  </w:style>
  <w:style w:type="character" w:customStyle="1" w:styleId="85">
    <w:name w:val="ListLabel 62"/>
    <w:qFormat/>
    <w:uiPriority w:val="0"/>
    <w:rPr>
      <w:rFonts w:eastAsia="Noto Sans Symbols" w:cs="Noto Sans Symbols"/>
    </w:rPr>
  </w:style>
  <w:style w:type="character" w:customStyle="1" w:styleId="86">
    <w:name w:val="ListLabel 63"/>
    <w:qFormat/>
    <w:uiPriority w:val="0"/>
    <w:rPr>
      <w:rFonts w:eastAsia="Noto Sans Symbols" w:cs="Noto Sans Symbols"/>
    </w:rPr>
  </w:style>
  <w:style w:type="character" w:customStyle="1" w:styleId="87">
    <w:name w:val="ListLabel 64"/>
    <w:qFormat/>
    <w:uiPriority w:val="0"/>
    <w:rPr>
      <w:rFonts w:eastAsia="Courier New" w:cs="Courier New"/>
    </w:rPr>
  </w:style>
  <w:style w:type="character" w:customStyle="1" w:styleId="88">
    <w:name w:val="ListLabel 65"/>
    <w:qFormat/>
    <w:uiPriority w:val="0"/>
    <w:rPr>
      <w:rFonts w:eastAsia="Noto Sans Symbols" w:cs="Noto Sans Symbols"/>
    </w:rPr>
  </w:style>
  <w:style w:type="character" w:customStyle="1" w:styleId="89">
    <w:name w:val="ListLabel 66"/>
    <w:qFormat/>
    <w:uiPriority w:val="0"/>
    <w:rPr>
      <w:rFonts w:cs="Courier New"/>
    </w:rPr>
  </w:style>
  <w:style w:type="character" w:customStyle="1" w:styleId="90">
    <w:name w:val="ListLabel 67"/>
    <w:qFormat/>
    <w:uiPriority w:val="0"/>
    <w:rPr>
      <w:rFonts w:cs="Courier New"/>
    </w:rPr>
  </w:style>
  <w:style w:type="character" w:customStyle="1" w:styleId="91">
    <w:name w:val="ListLabel 68"/>
    <w:qFormat/>
    <w:uiPriority w:val="0"/>
    <w:rPr>
      <w:rFonts w:cs="Courier New"/>
    </w:rPr>
  </w:style>
  <w:style w:type="character" w:customStyle="1" w:styleId="92">
    <w:name w:val="ListLabel 69"/>
    <w:qFormat/>
    <w:uiPriority w:val="0"/>
    <w:rPr>
      <w:rFonts w:cs="Courier New"/>
    </w:rPr>
  </w:style>
  <w:style w:type="character" w:customStyle="1" w:styleId="93">
    <w:name w:val="ListLabel 70"/>
    <w:qFormat/>
    <w:uiPriority w:val="0"/>
    <w:rPr>
      <w:rFonts w:cs="Courier New"/>
    </w:rPr>
  </w:style>
  <w:style w:type="character" w:customStyle="1" w:styleId="94">
    <w:name w:val="ListLabel 71"/>
    <w:qFormat/>
    <w:uiPriority w:val="0"/>
    <w:rPr>
      <w:rFonts w:cs="Courier New"/>
    </w:rPr>
  </w:style>
  <w:style w:type="character" w:customStyle="1" w:styleId="95">
    <w:name w:val="ListLabel 72"/>
    <w:qFormat/>
    <w:uiPriority w:val="0"/>
    <w:rPr>
      <w:rFonts w:cs="Courier New"/>
    </w:rPr>
  </w:style>
  <w:style w:type="character" w:customStyle="1" w:styleId="96">
    <w:name w:val="ListLabel 73"/>
    <w:qFormat/>
    <w:uiPriority w:val="0"/>
    <w:rPr>
      <w:rFonts w:cs="Courier New"/>
    </w:rPr>
  </w:style>
  <w:style w:type="character" w:customStyle="1" w:styleId="97">
    <w:name w:val="ListLabel 74"/>
    <w:qFormat/>
    <w:uiPriority w:val="0"/>
    <w:rPr>
      <w:rFonts w:cs="Courier New"/>
    </w:rPr>
  </w:style>
  <w:style w:type="character" w:customStyle="1" w:styleId="98">
    <w:name w:val="ListLabel 75"/>
    <w:qFormat/>
    <w:uiPriority w:val="0"/>
    <w:rPr>
      <w:rFonts w:cs="Courier New"/>
    </w:rPr>
  </w:style>
  <w:style w:type="character" w:customStyle="1" w:styleId="99">
    <w:name w:val="ListLabel 76"/>
    <w:qFormat/>
    <w:uiPriority w:val="0"/>
    <w:rPr>
      <w:rFonts w:cs="Courier New"/>
    </w:rPr>
  </w:style>
  <w:style w:type="character" w:customStyle="1" w:styleId="100">
    <w:name w:val="ListLabel 77"/>
    <w:qFormat/>
    <w:uiPriority w:val="0"/>
    <w:rPr>
      <w:rFonts w:cs="Courier New"/>
    </w:rPr>
  </w:style>
  <w:style w:type="character" w:customStyle="1" w:styleId="101">
    <w:name w:val="ListLabel 78"/>
    <w:qFormat/>
    <w:uiPriority w:val="0"/>
    <w:rPr>
      <w:rFonts w:cs="Courier New"/>
    </w:rPr>
  </w:style>
  <w:style w:type="character" w:customStyle="1" w:styleId="102">
    <w:name w:val="ListLabel 79"/>
    <w:qFormat/>
    <w:uiPriority w:val="0"/>
    <w:rPr>
      <w:rFonts w:cs="Courier New"/>
    </w:rPr>
  </w:style>
  <w:style w:type="character" w:customStyle="1" w:styleId="103">
    <w:name w:val="ListLabel 80"/>
    <w:qFormat/>
    <w:uiPriority w:val="0"/>
    <w:rPr>
      <w:rFonts w:cs="Courier New"/>
    </w:rPr>
  </w:style>
  <w:style w:type="character" w:customStyle="1" w:styleId="104">
    <w:name w:val="ListLabel 81"/>
    <w:qFormat/>
    <w:uiPriority w:val="0"/>
    <w:rPr>
      <w:rFonts w:cs="Courier New"/>
    </w:rPr>
  </w:style>
  <w:style w:type="character" w:customStyle="1" w:styleId="105">
    <w:name w:val="ListLabel 82"/>
    <w:qFormat/>
    <w:uiPriority w:val="0"/>
    <w:rPr>
      <w:rFonts w:cs="Courier New"/>
    </w:rPr>
  </w:style>
  <w:style w:type="character" w:customStyle="1" w:styleId="106">
    <w:name w:val="ListLabel 83"/>
    <w:qFormat/>
    <w:uiPriority w:val="0"/>
    <w:rPr>
      <w:rFonts w:cs="Courier New"/>
    </w:rPr>
  </w:style>
  <w:style w:type="character" w:customStyle="1" w:styleId="107">
    <w:name w:val="ListLabel 84"/>
    <w:qFormat/>
    <w:uiPriority w:val="0"/>
    <w:rPr>
      <w:rFonts w:cs="Courier New"/>
    </w:rPr>
  </w:style>
  <w:style w:type="character" w:customStyle="1" w:styleId="108">
    <w:name w:val="ListLabel 85"/>
    <w:qFormat/>
    <w:uiPriority w:val="0"/>
    <w:rPr>
      <w:rFonts w:cs="Courier New"/>
    </w:rPr>
  </w:style>
  <w:style w:type="character" w:customStyle="1" w:styleId="109">
    <w:name w:val="ListLabel 86"/>
    <w:qFormat/>
    <w:uiPriority w:val="0"/>
    <w:rPr>
      <w:rFonts w:cs="Courier New"/>
    </w:rPr>
  </w:style>
  <w:style w:type="character" w:customStyle="1" w:styleId="110">
    <w:name w:val="ListLabel 87"/>
    <w:qFormat/>
    <w:uiPriority w:val="0"/>
    <w:rPr>
      <w:b/>
    </w:rPr>
  </w:style>
  <w:style w:type="character" w:customStyle="1" w:styleId="111">
    <w:name w:val="ListLabel 88"/>
    <w:qFormat/>
    <w:uiPriority w:val="0"/>
    <w:rPr>
      <w:rFonts w:cs="Symbol"/>
      <w:b/>
    </w:rPr>
  </w:style>
  <w:style w:type="character" w:customStyle="1" w:styleId="112">
    <w:name w:val="ListLabel 89"/>
    <w:qFormat/>
    <w:uiPriority w:val="0"/>
    <w:rPr>
      <w:rFonts w:cs="Courier New"/>
    </w:rPr>
  </w:style>
  <w:style w:type="character" w:customStyle="1" w:styleId="113">
    <w:name w:val="ListLabel 90"/>
    <w:qFormat/>
    <w:uiPriority w:val="0"/>
    <w:rPr>
      <w:rFonts w:cs="Wingdings"/>
    </w:rPr>
  </w:style>
  <w:style w:type="character" w:customStyle="1" w:styleId="114">
    <w:name w:val="ListLabel 91"/>
    <w:qFormat/>
    <w:uiPriority w:val="0"/>
    <w:rPr>
      <w:rFonts w:cs="Symbol"/>
    </w:rPr>
  </w:style>
  <w:style w:type="character" w:customStyle="1" w:styleId="115">
    <w:name w:val="ListLabel 92"/>
    <w:qFormat/>
    <w:uiPriority w:val="0"/>
    <w:rPr>
      <w:rFonts w:cs="Courier New"/>
    </w:rPr>
  </w:style>
  <w:style w:type="character" w:customStyle="1" w:styleId="116">
    <w:name w:val="ListLabel 93"/>
    <w:qFormat/>
    <w:uiPriority w:val="0"/>
    <w:rPr>
      <w:rFonts w:cs="Wingdings"/>
    </w:rPr>
  </w:style>
  <w:style w:type="character" w:customStyle="1" w:styleId="117">
    <w:name w:val="ListLabel 94"/>
    <w:qFormat/>
    <w:uiPriority w:val="0"/>
    <w:rPr>
      <w:rFonts w:cs="Symbol"/>
    </w:rPr>
  </w:style>
  <w:style w:type="character" w:customStyle="1" w:styleId="118">
    <w:name w:val="ListLabel 95"/>
    <w:qFormat/>
    <w:uiPriority w:val="0"/>
    <w:rPr>
      <w:rFonts w:cs="Courier New"/>
    </w:rPr>
  </w:style>
  <w:style w:type="character" w:customStyle="1" w:styleId="119">
    <w:name w:val="ListLabel 96"/>
    <w:qFormat/>
    <w:uiPriority w:val="0"/>
    <w:rPr>
      <w:rFonts w:cs="Wingdings"/>
    </w:rPr>
  </w:style>
  <w:style w:type="character" w:customStyle="1" w:styleId="120">
    <w:name w:val="ListLabel 97"/>
    <w:qFormat/>
    <w:uiPriority w:val="0"/>
    <w:rPr>
      <w:rFonts w:cs="Symbol"/>
      <w:b/>
    </w:rPr>
  </w:style>
  <w:style w:type="character" w:customStyle="1" w:styleId="121">
    <w:name w:val="ListLabel 98"/>
    <w:qFormat/>
    <w:uiPriority w:val="0"/>
    <w:rPr>
      <w:rFonts w:cs="Courier New"/>
    </w:rPr>
  </w:style>
  <w:style w:type="character" w:customStyle="1" w:styleId="122">
    <w:name w:val="ListLabel 99"/>
    <w:qFormat/>
    <w:uiPriority w:val="0"/>
    <w:rPr>
      <w:rFonts w:cs="Wingdings"/>
    </w:rPr>
  </w:style>
  <w:style w:type="character" w:customStyle="1" w:styleId="123">
    <w:name w:val="ListLabel 100"/>
    <w:qFormat/>
    <w:uiPriority w:val="0"/>
    <w:rPr>
      <w:rFonts w:cs="Symbol"/>
    </w:rPr>
  </w:style>
  <w:style w:type="character" w:customStyle="1" w:styleId="124">
    <w:name w:val="ListLabel 101"/>
    <w:qFormat/>
    <w:uiPriority w:val="0"/>
    <w:rPr>
      <w:rFonts w:cs="Courier New"/>
    </w:rPr>
  </w:style>
  <w:style w:type="character" w:customStyle="1" w:styleId="125">
    <w:name w:val="ListLabel 102"/>
    <w:qFormat/>
    <w:uiPriority w:val="0"/>
    <w:rPr>
      <w:rFonts w:cs="Wingdings"/>
    </w:rPr>
  </w:style>
  <w:style w:type="character" w:customStyle="1" w:styleId="126">
    <w:name w:val="ListLabel 103"/>
    <w:qFormat/>
    <w:uiPriority w:val="0"/>
    <w:rPr>
      <w:rFonts w:cs="Symbol"/>
    </w:rPr>
  </w:style>
  <w:style w:type="character" w:customStyle="1" w:styleId="127">
    <w:name w:val="ListLabel 104"/>
    <w:qFormat/>
    <w:uiPriority w:val="0"/>
    <w:rPr>
      <w:rFonts w:cs="Courier New"/>
    </w:rPr>
  </w:style>
  <w:style w:type="character" w:customStyle="1" w:styleId="128">
    <w:name w:val="ListLabel 105"/>
    <w:qFormat/>
    <w:uiPriority w:val="0"/>
    <w:rPr>
      <w:rFonts w:cs="Wingdings"/>
    </w:rPr>
  </w:style>
  <w:style w:type="character" w:customStyle="1" w:styleId="129">
    <w:name w:val="ListLabel 106"/>
    <w:qFormat/>
    <w:uiPriority w:val="0"/>
    <w:rPr>
      <w:rFonts w:cs="Symbol"/>
    </w:rPr>
  </w:style>
  <w:style w:type="character" w:customStyle="1" w:styleId="130">
    <w:name w:val="ListLabel 107"/>
    <w:qFormat/>
    <w:uiPriority w:val="0"/>
    <w:rPr>
      <w:rFonts w:cs="Courier New"/>
    </w:rPr>
  </w:style>
  <w:style w:type="character" w:customStyle="1" w:styleId="131">
    <w:name w:val="ListLabel 108"/>
    <w:qFormat/>
    <w:uiPriority w:val="0"/>
    <w:rPr>
      <w:rFonts w:cs="Wingdings"/>
    </w:rPr>
  </w:style>
  <w:style w:type="character" w:customStyle="1" w:styleId="132">
    <w:name w:val="ListLabel 109"/>
    <w:qFormat/>
    <w:uiPriority w:val="0"/>
    <w:rPr>
      <w:rFonts w:cs="Symbol"/>
    </w:rPr>
  </w:style>
  <w:style w:type="character" w:customStyle="1" w:styleId="133">
    <w:name w:val="ListLabel 110"/>
    <w:qFormat/>
    <w:uiPriority w:val="0"/>
    <w:rPr>
      <w:rFonts w:cs="Courier New"/>
    </w:rPr>
  </w:style>
  <w:style w:type="character" w:customStyle="1" w:styleId="134">
    <w:name w:val="ListLabel 111"/>
    <w:qFormat/>
    <w:uiPriority w:val="0"/>
    <w:rPr>
      <w:rFonts w:cs="Wingdings"/>
    </w:rPr>
  </w:style>
  <w:style w:type="character" w:customStyle="1" w:styleId="135">
    <w:name w:val="ListLabel 112"/>
    <w:qFormat/>
    <w:uiPriority w:val="0"/>
    <w:rPr>
      <w:rFonts w:cs="Symbol"/>
    </w:rPr>
  </w:style>
  <w:style w:type="character" w:customStyle="1" w:styleId="136">
    <w:name w:val="ListLabel 113"/>
    <w:qFormat/>
    <w:uiPriority w:val="0"/>
    <w:rPr>
      <w:rFonts w:cs="Courier New"/>
    </w:rPr>
  </w:style>
  <w:style w:type="character" w:customStyle="1" w:styleId="137">
    <w:name w:val="ListLabel 114"/>
    <w:qFormat/>
    <w:uiPriority w:val="0"/>
    <w:rPr>
      <w:rFonts w:cs="Wingdings"/>
    </w:rPr>
  </w:style>
  <w:style w:type="character" w:customStyle="1" w:styleId="138">
    <w:name w:val="ListLabel 115"/>
    <w:qFormat/>
    <w:uiPriority w:val="0"/>
    <w:rPr>
      <w:rFonts w:cs="Symbol"/>
      <w:b/>
    </w:rPr>
  </w:style>
  <w:style w:type="character" w:customStyle="1" w:styleId="139">
    <w:name w:val="ListLabel 116"/>
    <w:qFormat/>
    <w:uiPriority w:val="0"/>
    <w:rPr>
      <w:rFonts w:cs="Courier New"/>
    </w:rPr>
  </w:style>
  <w:style w:type="character" w:customStyle="1" w:styleId="140">
    <w:name w:val="ListLabel 117"/>
    <w:qFormat/>
    <w:uiPriority w:val="0"/>
    <w:rPr>
      <w:rFonts w:cs="Wingdings"/>
    </w:rPr>
  </w:style>
  <w:style w:type="character" w:customStyle="1" w:styleId="141">
    <w:name w:val="ListLabel 118"/>
    <w:qFormat/>
    <w:uiPriority w:val="0"/>
    <w:rPr>
      <w:rFonts w:cs="Symbol"/>
    </w:rPr>
  </w:style>
  <w:style w:type="character" w:customStyle="1" w:styleId="142">
    <w:name w:val="ListLabel 119"/>
    <w:qFormat/>
    <w:uiPriority w:val="0"/>
    <w:rPr>
      <w:rFonts w:cs="Courier New"/>
    </w:rPr>
  </w:style>
  <w:style w:type="character" w:customStyle="1" w:styleId="143">
    <w:name w:val="ListLabel 120"/>
    <w:qFormat/>
    <w:uiPriority w:val="0"/>
    <w:rPr>
      <w:rFonts w:cs="Wingdings"/>
    </w:rPr>
  </w:style>
  <w:style w:type="character" w:customStyle="1" w:styleId="144">
    <w:name w:val="ListLabel 121"/>
    <w:qFormat/>
    <w:uiPriority w:val="0"/>
    <w:rPr>
      <w:rFonts w:cs="Symbol"/>
    </w:rPr>
  </w:style>
  <w:style w:type="character" w:customStyle="1" w:styleId="145">
    <w:name w:val="ListLabel 122"/>
    <w:qFormat/>
    <w:uiPriority w:val="0"/>
    <w:rPr>
      <w:rFonts w:cs="Courier New"/>
    </w:rPr>
  </w:style>
  <w:style w:type="character" w:customStyle="1" w:styleId="146">
    <w:name w:val="ListLabel 123"/>
    <w:qFormat/>
    <w:uiPriority w:val="0"/>
    <w:rPr>
      <w:rFonts w:cs="Wingdings"/>
    </w:rPr>
  </w:style>
  <w:style w:type="character" w:customStyle="1" w:styleId="147">
    <w:name w:val="ListLabel 124"/>
    <w:qFormat/>
    <w:uiPriority w:val="0"/>
    <w:rPr>
      <w:rFonts w:cs="Symbol"/>
      <w:b/>
    </w:rPr>
  </w:style>
  <w:style w:type="character" w:customStyle="1" w:styleId="148">
    <w:name w:val="ListLabel 125"/>
    <w:qFormat/>
    <w:uiPriority w:val="0"/>
    <w:rPr>
      <w:rFonts w:cs="Courier New"/>
    </w:rPr>
  </w:style>
  <w:style w:type="character" w:customStyle="1" w:styleId="149">
    <w:name w:val="ListLabel 126"/>
    <w:qFormat/>
    <w:uiPriority w:val="0"/>
    <w:rPr>
      <w:rFonts w:cs="Wingdings"/>
    </w:rPr>
  </w:style>
  <w:style w:type="character" w:customStyle="1" w:styleId="150">
    <w:name w:val="ListLabel 127"/>
    <w:qFormat/>
    <w:uiPriority w:val="0"/>
    <w:rPr>
      <w:rFonts w:cs="Symbol"/>
    </w:rPr>
  </w:style>
  <w:style w:type="character" w:customStyle="1" w:styleId="151">
    <w:name w:val="ListLabel 128"/>
    <w:qFormat/>
    <w:uiPriority w:val="0"/>
    <w:rPr>
      <w:rFonts w:cs="Courier New"/>
    </w:rPr>
  </w:style>
  <w:style w:type="character" w:customStyle="1" w:styleId="152">
    <w:name w:val="ListLabel 129"/>
    <w:qFormat/>
    <w:uiPriority w:val="0"/>
    <w:rPr>
      <w:rFonts w:cs="Wingdings"/>
    </w:rPr>
  </w:style>
  <w:style w:type="character" w:customStyle="1" w:styleId="153">
    <w:name w:val="ListLabel 130"/>
    <w:qFormat/>
    <w:uiPriority w:val="0"/>
    <w:rPr>
      <w:rFonts w:cs="Symbol"/>
    </w:rPr>
  </w:style>
  <w:style w:type="character" w:customStyle="1" w:styleId="154">
    <w:name w:val="ListLabel 131"/>
    <w:qFormat/>
    <w:uiPriority w:val="0"/>
    <w:rPr>
      <w:rFonts w:cs="Courier New"/>
    </w:rPr>
  </w:style>
  <w:style w:type="character" w:customStyle="1" w:styleId="155">
    <w:name w:val="ListLabel 132"/>
    <w:qFormat/>
    <w:uiPriority w:val="0"/>
    <w:rPr>
      <w:rFonts w:cs="Wingdings"/>
    </w:rPr>
  </w:style>
  <w:style w:type="character" w:customStyle="1" w:styleId="156">
    <w:name w:val="ListLabel 133"/>
    <w:qFormat/>
    <w:uiPriority w:val="0"/>
    <w:rPr>
      <w:rFonts w:cs="Symbol"/>
      <w:b/>
    </w:rPr>
  </w:style>
  <w:style w:type="character" w:customStyle="1" w:styleId="157">
    <w:name w:val="ListLabel 134"/>
    <w:qFormat/>
    <w:uiPriority w:val="0"/>
    <w:rPr>
      <w:rFonts w:cs="Courier New"/>
    </w:rPr>
  </w:style>
  <w:style w:type="character" w:customStyle="1" w:styleId="158">
    <w:name w:val="ListLabel 135"/>
    <w:qFormat/>
    <w:uiPriority w:val="0"/>
    <w:rPr>
      <w:rFonts w:cs="Wingdings"/>
    </w:rPr>
  </w:style>
  <w:style w:type="character" w:customStyle="1" w:styleId="159">
    <w:name w:val="ListLabel 136"/>
    <w:qFormat/>
    <w:uiPriority w:val="0"/>
    <w:rPr>
      <w:rFonts w:cs="Symbol"/>
    </w:rPr>
  </w:style>
  <w:style w:type="character" w:customStyle="1" w:styleId="160">
    <w:name w:val="ListLabel 137"/>
    <w:qFormat/>
    <w:uiPriority w:val="0"/>
    <w:rPr>
      <w:rFonts w:cs="Courier New"/>
    </w:rPr>
  </w:style>
  <w:style w:type="character" w:customStyle="1" w:styleId="161">
    <w:name w:val="ListLabel 138"/>
    <w:qFormat/>
    <w:uiPriority w:val="0"/>
    <w:rPr>
      <w:rFonts w:cs="Wingdings"/>
    </w:rPr>
  </w:style>
  <w:style w:type="character" w:customStyle="1" w:styleId="162">
    <w:name w:val="ListLabel 139"/>
    <w:qFormat/>
    <w:uiPriority w:val="0"/>
    <w:rPr>
      <w:rFonts w:cs="Symbol"/>
    </w:rPr>
  </w:style>
  <w:style w:type="character" w:customStyle="1" w:styleId="163">
    <w:name w:val="ListLabel 140"/>
    <w:qFormat/>
    <w:uiPriority w:val="0"/>
    <w:rPr>
      <w:rFonts w:cs="Courier New"/>
    </w:rPr>
  </w:style>
  <w:style w:type="character" w:customStyle="1" w:styleId="164">
    <w:name w:val="ListLabel 141"/>
    <w:qFormat/>
    <w:uiPriority w:val="0"/>
    <w:rPr>
      <w:rFonts w:cs="Wingdings"/>
    </w:rPr>
  </w:style>
  <w:style w:type="paragraph" w:customStyle="1" w:styleId="165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6">
    <w:name w:val="Índice"/>
    <w:basedOn w:val="1"/>
    <w:qFormat/>
    <w:uiPriority w:val="0"/>
    <w:pPr>
      <w:suppressLineNumbers/>
    </w:pPr>
    <w:rPr>
      <w:rFonts w:cs="Arial"/>
    </w:rPr>
  </w:style>
  <w:style w:type="paragraph" w:styleId="167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16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_Style 2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_Style 2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_Style 2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_Style 2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_Style 2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_Style 2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_Style 3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_Style 3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_Style 3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_Style 3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_Style 3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_Style 3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_Style 3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_Style 3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_Style 3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_Style 3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_Style 4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_Style 4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_Style 4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_Style 4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_Style 4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_Style 4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_Style 4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_Style 4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_Style 4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_Style 4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_Style 5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_Style 5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_Style 5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_Style 5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_Style 5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_Style 5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_Style 5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_Style 5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_Style 5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_Style 5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_Style 6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_Style 6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_Style 6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_Style 6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_Style 6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_Style 6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_Style 6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_Style 6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_Style 6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_Style 6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_Style 70"/>
    <w:basedOn w:val="16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_Style 7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_Style 72"/>
    <w:basedOn w:val="16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_Style 73"/>
    <w:basedOn w:val="16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_Style 7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_Style 7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_Style 7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_Style 7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_Style 7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_Style 7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_Style 8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_Style 8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_Style 8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_Style 8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_Style 8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_Style 8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_Style 8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_Style 8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_Style 8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_Style 8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_Style 9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_Style 9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_Style 9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_Style 9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_Style 9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_Style 9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_Style 9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_Style 9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_Style 9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_Style 9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_Style 10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_Style 10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_Style 10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_Style 10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_Style 10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_Style 10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_Style 10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_Style 10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_Style 10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_Style 10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_Style 11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_Style 11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_Style 11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_Style 11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_Style 11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_Style 11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_Style 11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_Style 11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_Style 11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_Style 11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_Style 12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_Style 12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_Style 12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_Style 12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_Style 12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_Style 12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_Style 12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_Style 12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_Style 12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_Style 12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_Style 13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_Style 13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_Style 13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_Style 13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_Style 13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_Style 13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_Style 13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_Style 13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_Style 13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_Style 13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_Style 14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_Style 14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_Style 14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_Style 14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_Style 14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_Style 14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_Style 14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_Style 14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_Style 14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_Style 14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_Style 15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_Style 15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_Style 15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_Style 15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_Style 15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_Style 15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_Style 15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_Style 15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">
    <w:name w:val="_Style 15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">
    <w:name w:val="_Style 15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">
    <w:name w:val="_Style 16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">
    <w:name w:val="_Style 16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">
    <w:name w:val="_Style 16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">
    <w:name w:val="_Style 16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">
    <w:name w:val="_Style 16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_Style 16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_Style 16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_Style 16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_Style 16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_Style 16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_Style 17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_Style 17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_Style 17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_Style 17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_Style 17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_Style 17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_Style 17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_Style 17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_Style 17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_Style 17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_Style 18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_Style 18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_Style 18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_Style 18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18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18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18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18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18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18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19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19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19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19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19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19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19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_Style 19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_Style 19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_Style 19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_Style 20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_Style 20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_Style 20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_Style 20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_Style 20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_Style 20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_Style 20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_Style 20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_Style 20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_Style 20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_Style 21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_Style 21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_Style 21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_Style 21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_Style 21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_Style 21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_Style 21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_Style 21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_Style 21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_Style 21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_Style 22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_Style 22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_Style 22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_Style 22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_Style 22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_Style 22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_Style 22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_Style 22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3">
    <w:name w:val="_Style 22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4">
    <w:name w:val="_Style 22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5">
    <w:name w:val="_Style 23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6">
    <w:name w:val="_Style 23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7">
    <w:name w:val="_Style 23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8">
    <w:name w:val="_Style 23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9">
    <w:name w:val="_Style 23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_Style 23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_Style 23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_Style 23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3">
    <w:name w:val="_Style 23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4">
    <w:name w:val="_Style 23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5">
    <w:name w:val="_Style 24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6">
    <w:name w:val="_Style 24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7">
    <w:name w:val="_Style 24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8">
    <w:name w:val="_Style 24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9">
    <w:name w:val="_Style 24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_Style 24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_Style 24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_Style 24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_Style 24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_Style 24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_Style 25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6">
    <w:name w:val="_Style 25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7">
    <w:name w:val="_Style 25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8">
    <w:name w:val="_Style 25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9">
    <w:name w:val="_Style 25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_Style 25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_Style 25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_Style 25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3">
    <w:name w:val="_Style 25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4">
    <w:name w:val="_Style 25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5">
    <w:name w:val="_Style 26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6">
    <w:name w:val="_Style 26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7">
    <w:name w:val="_Style 26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8">
    <w:name w:val="_Style 26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9">
    <w:name w:val="_Style 26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_Style 26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_Style 26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_Style 26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_Style 26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_Style 26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_Style 27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_Style 27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_Style 27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_Style 27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_Style 27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_Style 27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_Style 27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_Style 27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_Style 27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_Style 27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_Style 28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">
    <w:name w:val="_Style 28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">
    <w:name w:val="_Style 28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">
    <w:name w:val="_Style 28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9">
    <w:name w:val="_Style 28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_Style 28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_Style 28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_Style 28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_Style 28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_Style 28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_Style 29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">
    <w:name w:val="_Style 29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">
    <w:name w:val="_Style 29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">
    <w:name w:val="_Style 29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">
    <w:name w:val="_Style 29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_Style 29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_Style 29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_Style 29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_Style 29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">
    <w:name w:val="_Style 29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5">
    <w:name w:val="_Style 30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6">
    <w:name w:val="_Style 30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7">
    <w:name w:val="_Style 30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8">
    <w:name w:val="_Style 30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9">
    <w:name w:val="_Style 30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_Style 30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_Style 30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_Style 30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_Style 30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4">
    <w:name w:val="_Style 30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5">
    <w:name w:val="_Style 31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6">
    <w:name w:val="_Style 31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7">
    <w:name w:val="_Style 31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8">
    <w:name w:val="_Style 31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9">
    <w:name w:val="_Style 31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_Style 31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_Style 31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_Style 31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3">
    <w:name w:val="_Style 31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4">
    <w:name w:val="_Style 31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5">
    <w:name w:val="_Style 32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6">
    <w:name w:val="_Style 32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7">
    <w:name w:val="_Style 32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8">
    <w:name w:val="_Style 32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9">
    <w:name w:val="_Style 32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_Style 32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_Style 32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_Style 32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3">
    <w:name w:val="_Style 32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4">
    <w:name w:val="_Style 32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5">
    <w:name w:val="_Style 33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6">
    <w:name w:val="_Style 33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7">
    <w:name w:val="_Style 33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8">
    <w:name w:val="_Style 33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9">
    <w:name w:val="_Style 34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_Style 341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_Style 342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_Style 343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3">
    <w:name w:val="_Style 344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_Style 345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5">
    <w:name w:val="_Style 346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6">
    <w:name w:val="_Style 347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7">
    <w:name w:val="_Style 348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8">
    <w:name w:val="_Style 349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9">
    <w:name w:val="_Style 350"/>
    <w:basedOn w:val="1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1577</Characters>
  <Paragraphs>52</Paragraphs>
  <TotalTime>30</TotalTime>
  <ScaleCrop>false</ScaleCrop>
  <LinksUpToDate>false</LinksUpToDate>
  <CharactersWithSpaces>1760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2024-07-11T19:06:00Z</dcterms:created>
  <dc:creator>Elke Carvalho</dc:creator>
  <cp:lastModifiedBy>DESKTOP</cp:lastModifiedBy>
  <cp:lastPrinted>2024-07-18T09:05:00Z</cp:lastPrinted>
  <dcterms:modified xsi:type="dcterms:W3CDTF">2024-07-31T11:53:54Z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CDF6082037E842A6ADE074E2D83353CE_13</vt:lpwstr>
  </property>
  <property fmtid="{D5CDD505-2E9C-101B-9397-08002B2CF9AE}" pid="6" name="KSOProductBuildVer">
    <vt:lpwstr>1046-12.2.0.17153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