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C83C6">
      <w:pPr>
        <w:spacing w:before="0" w:after="0" w:line="360" w:lineRule="auto"/>
        <w:jc w:val="right"/>
        <w:rPr>
          <w:rFonts w:ascii="Calibri" w:hAnsi="Calibri" w:eastAsia="Calibri" w:cs="Calibri"/>
          <w:b/>
          <w:color w:val="0D0D0D"/>
        </w:rPr>
      </w:pPr>
    </w:p>
    <w:tbl>
      <w:tblPr>
        <w:tblStyle w:val="460"/>
        <w:tblW w:w="9214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54"/>
        <w:gridCol w:w="4636"/>
        <w:gridCol w:w="2324"/>
      </w:tblGrid>
      <w:tr w14:paraId="782490C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14C99794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 w14:paraId="37E6FB99">
            <w:pPr>
              <w:spacing w:before="0" w:after="0" w:line="360" w:lineRule="auto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 w14:paraId="309BDA7F">
            <w:pPr>
              <w:spacing w:before="0" w:after="0" w:line="360" w:lineRule="auto"/>
              <w:rPr>
                <w:rFonts w:ascii="Calibri" w:hAnsi="Calibri" w:eastAsia="Calibri" w:cs="Calibri"/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6352A207">
            <w:pPr>
              <w:spacing w:before="0" w:after="0" w:line="360" w:lineRule="auto"/>
              <w:jc w:val="center"/>
              <w:rPr>
                <w:b/>
                <w:color w:val="0D0D0D"/>
                <w:sz w:val="20"/>
                <w:szCs w:val="20"/>
              </w:rPr>
            </w:pPr>
            <w:r>
              <w:rPr>
                <w:rFonts w:eastAsia="Calibri" w:cs="Calibri"/>
                <w:color w:val="0D0D0D"/>
              </w:rPr>
              <w:br w:type="textWrapping"/>
            </w:r>
            <w:r>
              <w:rPr>
                <w:b/>
                <w:color w:val="0D0D0D"/>
                <w:sz w:val="20"/>
                <w:szCs w:val="20"/>
              </w:rPr>
              <w:t xml:space="preserve">Sindicato das Empresas de Transportes </w:t>
            </w:r>
            <w:r>
              <w:rPr>
                <w:b/>
                <w:color w:val="0D0D0D"/>
                <w:sz w:val="20"/>
                <w:szCs w:val="20"/>
                <w:lang w:val="pt-BR"/>
              </w:rPr>
              <w:t>Coletivo Urbano de Passageiros do Município de João Pessoa</w:t>
            </w:r>
          </w:p>
          <w:p w14:paraId="6A7516FA">
            <w:pPr>
              <w:spacing w:before="0" w:after="0" w:line="360" w:lineRule="auto"/>
              <w:jc w:val="center"/>
              <w:rPr>
                <w:color w:val="0D0D0D"/>
              </w:rPr>
            </w:pP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7F51A48B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drawing>
                <wp:inline distT="0" distB="0" distL="0" distR="0">
                  <wp:extent cx="1341755" cy="1106170"/>
                  <wp:effectExtent l="0" t="0" r="0" b="0"/>
                  <wp:docPr id="1" name="Imagem 11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6C922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57FD2659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 w14:paraId="304AFF9A">
            <w:pPr>
              <w:spacing w:before="0" w:after="0" w:line="360" w:lineRule="auto"/>
              <w:jc w:val="both"/>
            </w:pPr>
            <w:r>
              <w:rPr>
                <w:b/>
                <w:color w:val="0D0D0D"/>
              </w:rPr>
              <w:t>Géssica/ Herla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50FB0B21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 w14:paraId="41970706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Inacio Melo – Assessor Administrativo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2E3130E1">
            <w:pPr>
              <w:spacing w:before="0" w:after="0" w:line="360" w:lineRule="auto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 w14:paraId="022E8453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19 /07 /24</w:t>
            </w:r>
          </w:p>
        </w:tc>
      </w:tr>
      <w:tr w14:paraId="036E08E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203651F5">
            <w:pPr>
              <w:spacing w:before="0" w:after="0" w:line="360" w:lineRule="auto"/>
              <w:rPr>
                <w:rFonts w:hint="default"/>
                <w:lang w:val="pt-BR"/>
              </w:rPr>
            </w:pPr>
            <w:r>
              <w:rPr>
                <w:rFonts w:eastAsia="Calibri" w:cs="Calibri"/>
                <w:b/>
                <w:color w:val="0D0D0D"/>
              </w:rPr>
              <w:t>CARGO: Agente Operacional</w:t>
            </w:r>
            <w:r>
              <w:rPr>
                <w:rFonts w:hint="default" w:cs="Calibri"/>
                <w:b/>
                <w:color w:val="0D0D0D"/>
                <w:lang w:val="pt-BR"/>
              </w:rPr>
              <w:t xml:space="preserve"> III</w:t>
            </w:r>
            <w:bookmarkStart w:id="0" w:name="_GoBack"/>
            <w:bookmarkEnd w:id="0"/>
          </w:p>
        </w:tc>
      </w:tr>
    </w:tbl>
    <w:p w14:paraId="251958F1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461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515EB5B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483D17D4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QUALIFICAÇÃO DESEJADA</w:t>
            </w:r>
          </w:p>
          <w:p w14:paraId="14E8BD3D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Ensino médio completo;</w:t>
            </w:r>
          </w:p>
          <w:p w14:paraId="36791C43">
            <w:pPr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360" w:lineRule="auto"/>
              <w:ind w:left="1080" w:right="0" w:firstLine="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488DD01C">
      <w:pPr>
        <w:spacing w:before="0" w:after="0" w:line="360" w:lineRule="auto"/>
        <w:rPr>
          <w:rFonts w:ascii="Calibri" w:hAnsi="Calibri" w:eastAsia="Calibri" w:cs="Calibri"/>
          <w:b/>
          <w:color w:val="0D0D0D"/>
        </w:rPr>
      </w:pPr>
    </w:p>
    <w:tbl>
      <w:tblPr>
        <w:tblStyle w:val="462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549D9191">
        <w:tblPrEx>
          <w:tblBorders>
            <w:top w:val="single" w:color="000001" w:sz="4" w:space="0"/>
            <w:left w:val="single" w:color="000001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auto"/>
            <w:tcMar>
              <w:left w:w="103" w:type="dxa"/>
            </w:tcMar>
          </w:tcPr>
          <w:p w14:paraId="5812E43F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COMPETÊNCIAS COMPORTAMENTAIS</w:t>
            </w:r>
          </w:p>
          <w:p w14:paraId="187E5B7D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Habilidades de relacionamento pessoal e liderança de equipe; </w:t>
            </w:r>
          </w:p>
          <w:p w14:paraId="36681F58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 de comunicação; </w:t>
            </w:r>
          </w:p>
          <w:p w14:paraId="5C22F7B2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Empatia; </w:t>
            </w:r>
          </w:p>
          <w:p w14:paraId="764E53AA">
            <w:pPr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Foco;</w:t>
            </w:r>
          </w:p>
          <w:p w14:paraId="283BBB52">
            <w:pPr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Resiliência;</w:t>
            </w:r>
          </w:p>
          <w:p w14:paraId="35A47057">
            <w:pPr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Visão estratégica e resolução de conflitos;</w:t>
            </w:r>
          </w:p>
          <w:p w14:paraId="64BD3E77">
            <w:pPr>
              <w:widowControl/>
              <w:numPr>
                <w:ilvl w:val="0"/>
                <w:numId w:val="3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Proatividade;</w:t>
            </w:r>
          </w:p>
          <w:p w14:paraId="580EB4B9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Capacidade de planejamento e organização.</w:t>
            </w:r>
          </w:p>
        </w:tc>
      </w:tr>
    </w:tbl>
    <w:p w14:paraId="5A62CAD1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463"/>
        <w:tblpPr w:leftFromText="141" w:rightFromText="141" w:vertAnchor="text" w:tblpXSpec="left" w:tblpY="0"/>
        <w:tblW w:w="9209" w:type="dxa"/>
        <w:tblInd w:w="103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1B0AD47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4E3F317B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RESPONSABILIDADES e TAREFAS</w:t>
            </w:r>
          </w:p>
          <w:p w14:paraId="26CB82FD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720" w:right="0" w:hanging="360"/>
              <w:jc w:val="both"/>
            </w:pPr>
            <w:r>
              <w:rPr>
                <w:color w:val="0D0D0D"/>
              </w:rPr>
              <w:t>Organizar e fiscalizar o atendimento presencial na sede;</w:t>
            </w:r>
          </w:p>
          <w:p w14:paraId="6FCCC116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720" w:right="0" w:hanging="360"/>
              <w:jc w:val="both"/>
            </w:pPr>
            <w:r>
              <w:rPr>
                <w:color w:val="0D0D0D"/>
              </w:rPr>
              <w:t>Coletar e repassar para o setor de tesouraria os valores dos postos de vendas;</w:t>
            </w:r>
          </w:p>
          <w:p w14:paraId="44FE24FF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720" w:right="0" w:hanging="360"/>
              <w:jc w:val="both"/>
            </w:pPr>
            <w:r>
              <w:rPr>
                <w:color w:val="0D0D0D"/>
              </w:rPr>
              <w:t>Coordenar e fiscalizar equipe de apoio administrativo;</w:t>
            </w:r>
          </w:p>
          <w:p w14:paraId="4C087707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720" w:right="0" w:hanging="360"/>
              <w:jc w:val="both"/>
            </w:pPr>
            <w:r>
              <w:rPr>
                <w:color w:val="0D0D0D"/>
              </w:rPr>
              <w:t>Auxiliar e fiscalizar embarque e desembarque de passageiros;</w:t>
            </w:r>
          </w:p>
          <w:p w14:paraId="4EC11CA7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720" w:right="0" w:hanging="360"/>
              <w:jc w:val="both"/>
            </w:pPr>
            <w:r>
              <w:rPr>
                <w:color w:val="0D0D0D"/>
              </w:rPr>
              <w:t>Realizar serviços administrativos externos e internos;</w:t>
            </w:r>
          </w:p>
          <w:p w14:paraId="5623E833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720" w:right="0" w:hanging="360"/>
              <w:jc w:val="both"/>
            </w:pPr>
            <w:r>
              <w:rPr>
                <w:color w:val="0D0D0D"/>
              </w:rPr>
              <w:t>Auxiliar no suporte operacional a cerca das necessidades da sede do SINTUR;</w:t>
            </w:r>
          </w:p>
          <w:p w14:paraId="4E3DA25F">
            <w:pPr>
              <w:widowControl/>
              <w:numPr>
                <w:ilvl w:val="0"/>
                <w:numId w:val="4"/>
              </w:numPr>
              <w:shd w:val="clear" w:color="auto" w:fill="auto"/>
              <w:spacing w:before="0" w:after="0" w:line="276" w:lineRule="auto"/>
              <w:ind w:left="720" w:right="0" w:hanging="360"/>
              <w:jc w:val="both"/>
            </w:pPr>
            <w:r>
              <w:rPr>
                <w:color w:val="0D0D0D"/>
              </w:rPr>
              <w:t>Coordenar e organizar as demandas da equipe de caixas quando necessário.</w:t>
            </w:r>
          </w:p>
        </w:tc>
      </w:tr>
    </w:tbl>
    <w:p w14:paraId="11C7B7DC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464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6D0E61A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30070AF7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RELACIONAMENTO HIERÁRQUICO</w:t>
            </w:r>
          </w:p>
          <w:p w14:paraId="33B0A912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</w:pPr>
            <w:r>
              <w:rPr>
                <w:color w:val="0D0D0D"/>
              </w:rPr>
              <w:t>Inacio Melo – Assessor Administrativo</w:t>
            </w:r>
          </w:p>
        </w:tc>
      </w:tr>
    </w:tbl>
    <w:p w14:paraId="0BBB5F32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67DA406F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465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7DB2131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635D0685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OBJETIVOS E METAS</w:t>
            </w:r>
          </w:p>
          <w:p w14:paraId="664E97F0">
            <w:pPr>
              <w:keepNext/>
              <w:keepLines w:val="0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="360" w:lineRule="auto"/>
              <w:ind w:left="720" w:right="0" w:hanging="360"/>
              <w:jc w:val="both"/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Coordenar e auxiliar equipe operacional, garantindo melhor atendimento aos clientes e passageiros.</w:t>
            </w:r>
          </w:p>
          <w:p w14:paraId="529ACB8B">
            <w:pPr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360" w:lineRule="auto"/>
              <w:ind w:left="1080" w:right="0" w:firstLine="0"/>
              <w:jc w:val="both"/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</w:p>
        </w:tc>
      </w:tr>
    </w:tbl>
    <w:p w14:paraId="4CD930A1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466"/>
        <w:tblW w:w="9209" w:type="dxa"/>
        <w:tblInd w:w="-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09"/>
      </w:tblGrid>
      <w:tr w14:paraId="3518EE1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103" w:type="dxa"/>
            </w:tcMar>
          </w:tcPr>
          <w:p w14:paraId="33250BF2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AVALIAÇÃO DE DESEMPENHO</w:t>
            </w:r>
          </w:p>
          <w:p w14:paraId="435292F3">
            <w:pPr>
              <w:keepNext/>
              <w:keepLines w:val="0"/>
              <w:widowControl/>
              <w:numPr>
                <w:ilvl w:val="0"/>
                <w:numId w:val="7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Anual</w:t>
            </w:r>
          </w:p>
        </w:tc>
      </w:tr>
    </w:tbl>
    <w:p w14:paraId="43665F10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5C11792D">
      <w:pPr>
        <w:spacing w:before="0" w:after="0" w:line="360" w:lineRule="auto"/>
        <w:jc w:val="both"/>
        <w:rPr>
          <w:rFonts w:ascii="Calibri" w:hAnsi="Calibri" w:eastAsia="Calibri" w:cs="Calibri"/>
          <w:color w:val="0D0D0D"/>
        </w:rPr>
      </w:pPr>
    </w:p>
    <w:p w14:paraId="31A188F3">
      <w:pPr>
        <w:spacing w:before="0" w:after="0" w:line="360" w:lineRule="auto"/>
        <w:jc w:val="both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Noto Sans Symbol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069F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u w:val="none"/>
        <w:shd w:val="clear" w:fill="FFFFFF"/>
        <w:vertAlign w:val="baseline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9EDFB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8D3C5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FFFFFF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A2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uiPriority w:val="0"/>
    <w:pPr>
      <w:spacing w:before="0" w:after="140" w:line="288" w:lineRule="auto"/>
    </w:pPr>
  </w:style>
  <w:style w:type="paragraph" w:styleId="13">
    <w:name w:val="Title"/>
    <w:basedOn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aráter"/>
    <w:basedOn w:val="8"/>
    <w:qFormat/>
    <w:uiPriority w:val="99"/>
  </w:style>
  <w:style w:type="character" w:customStyle="1" w:styleId="21">
    <w:name w:val="Rodapé Caráter"/>
    <w:basedOn w:val="8"/>
    <w:qFormat/>
    <w:uiPriority w:val="99"/>
  </w:style>
  <w:style w:type="character" w:customStyle="1" w:styleId="22">
    <w:name w:val="ListLabel 1"/>
    <w:qFormat/>
    <w:uiPriority w:val="0"/>
    <w:rPr>
      <w:rFonts w:ascii="Calibri" w:hAnsi="Calibri"/>
      <w:b/>
      <w:sz w:val="22"/>
    </w:rPr>
  </w:style>
  <w:style w:type="character" w:customStyle="1" w:styleId="23">
    <w:name w:val="ListLabel 2"/>
    <w:qFormat/>
    <w:uiPriority w:val="0"/>
    <w:rPr>
      <w:rFonts w:ascii="Calibri" w:hAnsi="Calibri"/>
      <w:b/>
      <w:sz w:val="22"/>
    </w:rPr>
  </w:style>
  <w:style w:type="character" w:customStyle="1" w:styleId="24">
    <w:name w:val="ListLabel 3"/>
    <w:qFormat/>
    <w:uiPriority w:val="0"/>
    <w:rPr>
      <w:rFonts w:ascii="Calibri" w:hAnsi="Calibri"/>
      <w:sz w:val="22"/>
      <w:u w:val="none"/>
    </w:rPr>
  </w:style>
  <w:style w:type="character" w:customStyle="1" w:styleId="25">
    <w:name w:val="ListLabel 4"/>
    <w:qFormat/>
    <w:uiPriority w:val="0"/>
    <w:rPr>
      <w:u w:val="none"/>
    </w:rPr>
  </w:style>
  <w:style w:type="character" w:customStyle="1" w:styleId="26">
    <w:name w:val="ListLabel 5"/>
    <w:qFormat/>
    <w:uiPriority w:val="0"/>
    <w:rPr>
      <w:u w:val="none"/>
    </w:rPr>
  </w:style>
  <w:style w:type="character" w:customStyle="1" w:styleId="27">
    <w:name w:val="ListLabel 6"/>
    <w:qFormat/>
    <w:uiPriority w:val="0"/>
    <w:rPr>
      <w:u w:val="none"/>
    </w:rPr>
  </w:style>
  <w:style w:type="character" w:customStyle="1" w:styleId="28">
    <w:name w:val="ListLabel 7"/>
    <w:qFormat/>
    <w:uiPriority w:val="0"/>
    <w:rPr>
      <w:u w:val="none"/>
    </w:rPr>
  </w:style>
  <w:style w:type="character" w:customStyle="1" w:styleId="29">
    <w:name w:val="ListLabel 8"/>
    <w:qFormat/>
    <w:uiPriority w:val="0"/>
    <w:rPr>
      <w:u w:val="none"/>
    </w:rPr>
  </w:style>
  <w:style w:type="character" w:customStyle="1" w:styleId="30">
    <w:name w:val="ListLabel 9"/>
    <w:qFormat/>
    <w:uiPriority w:val="0"/>
    <w:rPr>
      <w:u w:val="none"/>
    </w:rPr>
  </w:style>
  <w:style w:type="character" w:customStyle="1" w:styleId="31">
    <w:name w:val="ListLabel 10"/>
    <w:qFormat/>
    <w:uiPriority w:val="0"/>
    <w:rPr>
      <w:u w:val="none"/>
    </w:rPr>
  </w:style>
  <w:style w:type="character" w:customStyle="1" w:styleId="32">
    <w:name w:val="ListLabel 11"/>
    <w:qFormat/>
    <w:uiPriority w:val="0"/>
    <w:rPr>
      <w:u w:val="none"/>
    </w:rPr>
  </w:style>
  <w:style w:type="character" w:customStyle="1" w:styleId="33">
    <w:name w:val="ListLabel 12"/>
    <w:qFormat/>
    <w:uiPriority w:val="0"/>
    <w:rPr>
      <w:rFonts w:ascii="Calibri" w:hAnsi="Calibri"/>
      <w:sz w:val="22"/>
      <w:u w:val="none"/>
    </w:rPr>
  </w:style>
  <w:style w:type="character" w:customStyle="1" w:styleId="34">
    <w:name w:val="ListLabel 13"/>
    <w:qFormat/>
    <w:uiPriority w:val="0"/>
    <w:rPr>
      <w:u w:val="none"/>
    </w:rPr>
  </w:style>
  <w:style w:type="character" w:customStyle="1" w:styleId="35">
    <w:name w:val="ListLabel 14"/>
    <w:qFormat/>
    <w:uiPriority w:val="0"/>
    <w:rPr>
      <w:u w:val="none"/>
    </w:rPr>
  </w:style>
  <w:style w:type="character" w:customStyle="1" w:styleId="36">
    <w:name w:val="ListLabel 15"/>
    <w:qFormat/>
    <w:uiPriority w:val="0"/>
    <w:rPr>
      <w:u w:val="none"/>
    </w:rPr>
  </w:style>
  <w:style w:type="character" w:customStyle="1" w:styleId="37">
    <w:name w:val="ListLabel 16"/>
    <w:qFormat/>
    <w:uiPriority w:val="0"/>
    <w:rPr>
      <w:u w:val="none"/>
    </w:rPr>
  </w:style>
  <w:style w:type="character" w:customStyle="1" w:styleId="38">
    <w:name w:val="ListLabel 17"/>
    <w:qFormat/>
    <w:uiPriority w:val="0"/>
    <w:rPr>
      <w:u w:val="none"/>
    </w:rPr>
  </w:style>
  <w:style w:type="character" w:customStyle="1" w:styleId="39">
    <w:name w:val="ListLabel 18"/>
    <w:qFormat/>
    <w:uiPriority w:val="0"/>
    <w:rPr>
      <w:u w:val="none"/>
    </w:rPr>
  </w:style>
  <w:style w:type="character" w:customStyle="1" w:styleId="40">
    <w:name w:val="ListLabel 19"/>
    <w:qFormat/>
    <w:uiPriority w:val="0"/>
    <w:rPr>
      <w:u w:val="none"/>
    </w:rPr>
  </w:style>
  <w:style w:type="character" w:customStyle="1" w:styleId="41">
    <w:name w:val="ListLabel 20"/>
    <w:qFormat/>
    <w:uiPriority w:val="0"/>
    <w:rPr>
      <w:u w:val="none"/>
    </w:rPr>
  </w:style>
  <w:style w:type="character" w:customStyle="1" w:styleId="42">
    <w:name w:val="ListLabel 21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43">
    <w:name w:val="ListLabel 22"/>
    <w:qFormat/>
    <w:uiPriority w:val="0"/>
    <w:rPr>
      <w:rFonts w:eastAsia="Courier New" w:cs="Courier New"/>
    </w:rPr>
  </w:style>
  <w:style w:type="character" w:customStyle="1" w:styleId="44">
    <w:name w:val="ListLabel 23"/>
    <w:qFormat/>
    <w:uiPriority w:val="0"/>
    <w:rPr>
      <w:rFonts w:eastAsia="Noto Sans Symbols" w:cs="Noto Sans Symbols"/>
    </w:rPr>
  </w:style>
  <w:style w:type="character" w:customStyle="1" w:styleId="45">
    <w:name w:val="ListLabel 24"/>
    <w:qFormat/>
    <w:uiPriority w:val="0"/>
    <w:rPr>
      <w:rFonts w:eastAsia="Noto Sans Symbols" w:cs="Noto Sans Symbols"/>
    </w:rPr>
  </w:style>
  <w:style w:type="character" w:customStyle="1" w:styleId="46">
    <w:name w:val="ListLabel 25"/>
    <w:qFormat/>
    <w:uiPriority w:val="0"/>
    <w:rPr>
      <w:rFonts w:eastAsia="Courier New" w:cs="Courier New"/>
    </w:rPr>
  </w:style>
  <w:style w:type="character" w:customStyle="1" w:styleId="47">
    <w:name w:val="ListLabel 26"/>
    <w:qFormat/>
    <w:uiPriority w:val="0"/>
    <w:rPr>
      <w:rFonts w:eastAsia="Noto Sans Symbols" w:cs="Noto Sans Symbols"/>
    </w:rPr>
  </w:style>
  <w:style w:type="character" w:customStyle="1" w:styleId="48">
    <w:name w:val="ListLabel 27"/>
    <w:qFormat/>
    <w:uiPriority w:val="0"/>
    <w:rPr>
      <w:rFonts w:eastAsia="Noto Sans Symbols" w:cs="Noto Sans Symbols"/>
    </w:rPr>
  </w:style>
  <w:style w:type="character" w:customStyle="1" w:styleId="49">
    <w:name w:val="ListLabel 28"/>
    <w:qFormat/>
    <w:uiPriority w:val="0"/>
    <w:rPr>
      <w:rFonts w:eastAsia="Courier New" w:cs="Courier New"/>
    </w:rPr>
  </w:style>
  <w:style w:type="character" w:customStyle="1" w:styleId="50">
    <w:name w:val="ListLabel 29"/>
    <w:qFormat/>
    <w:uiPriority w:val="0"/>
    <w:rPr>
      <w:rFonts w:eastAsia="Noto Sans Symbols" w:cs="Noto Sans Symbols"/>
    </w:rPr>
  </w:style>
  <w:style w:type="character" w:customStyle="1" w:styleId="51">
    <w:name w:val="ListLabel 30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52">
    <w:name w:val="ListLabel 31"/>
    <w:qFormat/>
    <w:uiPriority w:val="0"/>
    <w:rPr>
      <w:rFonts w:eastAsia="Courier New" w:cs="Courier New"/>
    </w:rPr>
  </w:style>
  <w:style w:type="character" w:customStyle="1" w:styleId="53">
    <w:name w:val="ListLabel 32"/>
    <w:qFormat/>
    <w:uiPriority w:val="0"/>
    <w:rPr>
      <w:rFonts w:eastAsia="Noto Sans Symbols" w:cs="Noto Sans Symbols"/>
    </w:rPr>
  </w:style>
  <w:style w:type="character" w:customStyle="1" w:styleId="54">
    <w:name w:val="ListLabel 33"/>
    <w:qFormat/>
    <w:uiPriority w:val="0"/>
    <w:rPr>
      <w:rFonts w:eastAsia="Noto Sans Symbols" w:cs="Noto Sans Symbols"/>
    </w:rPr>
  </w:style>
  <w:style w:type="character" w:customStyle="1" w:styleId="55">
    <w:name w:val="ListLabel 34"/>
    <w:qFormat/>
    <w:uiPriority w:val="0"/>
    <w:rPr>
      <w:rFonts w:eastAsia="Courier New" w:cs="Courier New"/>
    </w:rPr>
  </w:style>
  <w:style w:type="character" w:customStyle="1" w:styleId="56">
    <w:name w:val="ListLabel 35"/>
    <w:qFormat/>
    <w:uiPriority w:val="0"/>
    <w:rPr>
      <w:rFonts w:eastAsia="Noto Sans Symbols" w:cs="Noto Sans Symbols"/>
    </w:rPr>
  </w:style>
  <w:style w:type="character" w:customStyle="1" w:styleId="57">
    <w:name w:val="ListLabel 36"/>
    <w:qFormat/>
    <w:uiPriority w:val="0"/>
    <w:rPr>
      <w:rFonts w:eastAsia="Noto Sans Symbols" w:cs="Noto Sans Symbols"/>
    </w:rPr>
  </w:style>
  <w:style w:type="character" w:customStyle="1" w:styleId="58">
    <w:name w:val="ListLabel 37"/>
    <w:qFormat/>
    <w:uiPriority w:val="0"/>
    <w:rPr>
      <w:rFonts w:eastAsia="Courier New" w:cs="Courier New"/>
    </w:rPr>
  </w:style>
  <w:style w:type="character" w:customStyle="1" w:styleId="59">
    <w:name w:val="ListLabel 38"/>
    <w:qFormat/>
    <w:uiPriority w:val="0"/>
    <w:rPr>
      <w:rFonts w:eastAsia="Noto Sans Symbols" w:cs="Noto Sans Symbols"/>
    </w:rPr>
  </w:style>
  <w:style w:type="character" w:customStyle="1" w:styleId="60">
    <w:name w:val="ListLabel 39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61">
    <w:name w:val="ListLabel 40"/>
    <w:qFormat/>
    <w:uiPriority w:val="0"/>
    <w:rPr>
      <w:rFonts w:eastAsia="Courier New" w:cs="Courier New"/>
    </w:rPr>
  </w:style>
  <w:style w:type="character" w:customStyle="1" w:styleId="62">
    <w:name w:val="ListLabel 41"/>
    <w:qFormat/>
    <w:uiPriority w:val="0"/>
    <w:rPr>
      <w:rFonts w:eastAsia="Noto Sans Symbols" w:cs="Noto Sans Symbols"/>
    </w:rPr>
  </w:style>
  <w:style w:type="character" w:customStyle="1" w:styleId="63">
    <w:name w:val="ListLabel 42"/>
    <w:qFormat/>
    <w:uiPriority w:val="0"/>
    <w:rPr>
      <w:rFonts w:eastAsia="Noto Sans Symbols" w:cs="Noto Sans Symbols"/>
    </w:rPr>
  </w:style>
  <w:style w:type="character" w:customStyle="1" w:styleId="64">
    <w:name w:val="ListLabel 43"/>
    <w:qFormat/>
    <w:uiPriority w:val="0"/>
    <w:rPr>
      <w:rFonts w:eastAsia="Courier New" w:cs="Courier New"/>
    </w:rPr>
  </w:style>
  <w:style w:type="character" w:customStyle="1" w:styleId="65">
    <w:name w:val="ListLabel 44"/>
    <w:qFormat/>
    <w:uiPriority w:val="0"/>
    <w:rPr>
      <w:rFonts w:eastAsia="Noto Sans Symbols" w:cs="Noto Sans Symbols"/>
    </w:rPr>
  </w:style>
  <w:style w:type="character" w:customStyle="1" w:styleId="66">
    <w:name w:val="ListLabel 45"/>
    <w:qFormat/>
    <w:uiPriority w:val="0"/>
    <w:rPr>
      <w:rFonts w:eastAsia="Noto Sans Symbols" w:cs="Noto Sans Symbols"/>
    </w:rPr>
  </w:style>
  <w:style w:type="character" w:customStyle="1" w:styleId="67">
    <w:name w:val="ListLabel 46"/>
    <w:qFormat/>
    <w:uiPriority w:val="0"/>
    <w:rPr>
      <w:rFonts w:eastAsia="Courier New" w:cs="Courier New"/>
    </w:rPr>
  </w:style>
  <w:style w:type="character" w:customStyle="1" w:styleId="68">
    <w:name w:val="ListLabel 47"/>
    <w:qFormat/>
    <w:uiPriority w:val="0"/>
    <w:rPr>
      <w:rFonts w:eastAsia="Noto Sans Symbols" w:cs="Noto Sans Symbols"/>
    </w:rPr>
  </w:style>
  <w:style w:type="character" w:customStyle="1" w:styleId="69">
    <w:name w:val="ListLabel 48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70">
    <w:name w:val="ListLabel 49"/>
    <w:qFormat/>
    <w:uiPriority w:val="0"/>
    <w:rPr>
      <w:rFonts w:eastAsia="Courier New" w:cs="Courier New"/>
    </w:rPr>
  </w:style>
  <w:style w:type="character" w:customStyle="1" w:styleId="71">
    <w:name w:val="ListLabel 50"/>
    <w:qFormat/>
    <w:uiPriority w:val="0"/>
    <w:rPr>
      <w:rFonts w:eastAsia="Noto Sans Symbols" w:cs="Noto Sans Symbols"/>
    </w:rPr>
  </w:style>
  <w:style w:type="character" w:customStyle="1" w:styleId="72">
    <w:name w:val="ListLabel 51"/>
    <w:qFormat/>
    <w:uiPriority w:val="0"/>
    <w:rPr>
      <w:rFonts w:eastAsia="Noto Sans Symbols" w:cs="Noto Sans Symbols"/>
    </w:rPr>
  </w:style>
  <w:style w:type="character" w:customStyle="1" w:styleId="73">
    <w:name w:val="ListLabel 52"/>
    <w:qFormat/>
    <w:uiPriority w:val="0"/>
    <w:rPr>
      <w:rFonts w:eastAsia="Courier New" w:cs="Courier New"/>
    </w:rPr>
  </w:style>
  <w:style w:type="character" w:customStyle="1" w:styleId="74">
    <w:name w:val="ListLabel 53"/>
    <w:qFormat/>
    <w:uiPriority w:val="0"/>
    <w:rPr>
      <w:rFonts w:eastAsia="Noto Sans Symbols" w:cs="Noto Sans Symbols"/>
    </w:rPr>
  </w:style>
  <w:style w:type="character" w:customStyle="1" w:styleId="75">
    <w:name w:val="ListLabel 54"/>
    <w:qFormat/>
    <w:uiPriority w:val="0"/>
    <w:rPr>
      <w:rFonts w:eastAsia="Noto Sans Symbols" w:cs="Noto Sans Symbols"/>
    </w:rPr>
  </w:style>
  <w:style w:type="character" w:customStyle="1" w:styleId="76">
    <w:name w:val="ListLabel 55"/>
    <w:qFormat/>
    <w:uiPriority w:val="0"/>
    <w:rPr>
      <w:rFonts w:eastAsia="Courier New" w:cs="Courier New"/>
    </w:rPr>
  </w:style>
  <w:style w:type="character" w:customStyle="1" w:styleId="77">
    <w:name w:val="ListLabel 56"/>
    <w:qFormat/>
    <w:uiPriority w:val="0"/>
    <w:rPr>
      <w:rFonts w:eastAsia="Noto Sans Symbols" w:cs="Noto Sans Symbols"/>
    </w:rPr>
  </w:style>
  <w:style w:type="character" w:customStyle="1" w:styleId="78">
    <w:name w:val="ListLabel 57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79">
    <w:name w:val="ListLabel 58"/>
    <w:qFormat/>
    <w:uiPriority w:val="0"/>
    <w:rPr>
      <w:rFonts w:eastAsia="Courier New" w:cs="Courier New"/>
    </w:rPr>
  </w:style>
  <w:style w:type="character" w:customStyle="1" w:styleId="80">
    <w:name w:val="ListLabel 59"/>
    <w:qFormat/>
    <w:uiPriority w:val="0"/>
    <w:rPr>
      <w:rFonts w:eastAsia="Noto Sans Symbols" w:cs="Noto Sans Symbols"/>
    </w:rPr>
  </w:style>
  <w:style w:type="character" w:customStyle="1" w:styleId="81">
    <w:name w:val="ListLabel 60"/>
    <w:qFormat/>
    <w:uiPriority w:val="0"/>
    <w:rPr>
      <w:rFonts w:eastAsia="Noto Sans Symbols" w:cs="Noto Sans Symbols"/>
    </w:rPr>
  </w:style>
  <w:style w:type="character" w:customStyle="1" w:styleId="82">
    <w:name w:val="ListLabel 61"/>
    <w:qFormat/>
    <w:uiPriority w:val="0"/>
    <w:rPr>
      <w:rFonts w:eastAsia="Courier New" w:cs="Courier New"/>
    </w:rPr>
  </w:style>
  <w:style w:type="character" w:customStyle="1" w:styleId="83">
    <w:name w:val="ListLabel 62"/>
    <w:qFormat/>
    <w:uiPriority w:val="0"/>
    <w:rPr>
      <w:rFonts w:eastAsia="Noto Sans Symbols" w:cs="Noto Sans Symbols"/>
    </w:rPr>
  </w:style>
  <w:style w:type="character" w:customStyle="1" w:styleId="84">
    <w:name w:val="ListLabel 63"/>
    <w:qFormat/>
    <w:uiPriority w:val="0"/>
    <w:rPr>
      <w:rFonts w:eastAsia="Noto Sans Symbols" w:cs="Noto Sans Symbols"/>
    </w:rPr>
  </w:style>
  <w:style w:type="character" w:customStyle="1" w:styleId="85">
    <w:name w:val="ListLabel 64"/>
    <w:qFormat/>
    <w:uiPriority w:val="0"/>
    <w:rPr>
      <w:rFonts w:eastAsia="Courier New" w:cs="Courier New"/>
    </w:rPr>
  </w:style>
  <w:style w:type="character" w:customStyle="1" w:styleId="86">
    <w:name w:val="ListLabel 65"/>
    <w:qFormat/>
    <w:uiPriority w:val="0"/>
    <w:rPr>
      <w:rFonts w:eastAsia="Noto Sans Symbols" w:cs="Noto Sans Symbols"/>
    </w:rPr>
  </w:style>
  <w:style w:type="character" w:customStyle="1" w:styleId="87">
    <w:name w:val="ListLabel 66"/>
    <w:qFormat/>
    <w:uiPriority w:val="0"/>
    <w:rPr>
      <w:rFonts w:ascii="Calibri" w:hAnsi="Calibri"/>
      <w:b/>
      <w:sz w:val="22"/>
    </w:rPr>
  </w:style>
  <w:style w:type="character" w:customStyle="1" w:styleId="88">
    <w:name w:val="ListLabel 67"/>
    <w:qFormat/>
    <w:uiPriority w:val="0"/>
    <w:rPr>
      <w:rFonts w:cs="Wingdings"/>
      <w:sz w:val="22"/>
      <w:u w:val="none"/>
    </w:rPr>
  </w:style>
  <w:style w:type="character" w:customStyle="1" w:styleId="89">
    <w:name w:val="ListLabel 68"/>
    <w:qFormat/>
    <w:uiPriority w:val="0"/>
    <w:rPr>
      <w:rFonts w:cs="Wingdings 2"/>
      <w:u w:val="none"/>
    </w:rPr>
  </w:style>
  <w:style w:type="character" w:customStyle="1" w:styleId="90">
    <w:name w:val="ListLabel 69"/>
    <w:qFormat/>
    <w:uiPriority w:val="0"/>
    <w:rPr>
      <w:rFonts w:cs="OpenSymbol"/>
      <w:u w:val="none"/>
    </w:rPr>
  </w:style>
  <w:style w:type="character" w:customStyle="1" w:styleId="91">
    <w:name w:val="ListLabel 70"/>
    <w:qFormat/>
    <w:uiPriority w:val="0"/>
    <w:rPr>
      <w:rFonts w:cs="Wingdings"/>
      <w:u w:val="none"/>
    </w:rPr>
  </w:style>
  <w:style w:type="character" w:customStyle="1" w:styleId="92">
    <w:name w:val="ListLabel 71"/>
    <w:qFormat/>
    <w:uiPriority w:val="0"/>
    <w:rPr>
      <w:rFonts w:cs="Wingdings 2"/>
      <w:u w:val="none"/>
    </w:rPr>
  </w:style>
  <w:style w:type="character" w:customStyle="1" w:styleId="93">
    <w:name w:val="ListLabel 72"/>
    <w:qFormat/>
    <w:uiPriority w:val="0"/>
    <w:rPr>
      <w:rFonts w:cs="OpenSymbol"/>
      <w:u w:val="none"/>
    </w:rPr>
  </w:style>
  <w:style w:type="character" w:customStyle="1" w:styleId="94">
    <w:name w:val="ListLabel 73"/>
    <w:qFormat/>
    <w:uiPriority w:val="0"/>
    <w:rPr>
      <w:rFonts w:cs="Wingdings"/>
      <w:u w:val="none"/>
    </w:rPr>
  </w:style>
  <w:style w:type="character" w:customStyle="1" w:styleId="95">
    <w:name w:val="ListLabel 74"/>
    <w:qFormat/>
    <w:uiPriority w:val="0"/>
    <w:rPr>
      <w:rFonts w:cs="Wingdings 2"/>
      <w:u w:val="none"/>
    </w:rPr>
  </w:style>
  <w:style w:type="character" w:customStyle="1" w:styleId="96">
    <w:name w:val="ListLabel 75"/>
    <w:qFormat/>
    <w:uiPriority w:val="0"/>
    <w:rPr>
      <w:rFonts w:cs="OpenSymbol"/>
      <w:u w:val="none"/>
    </w:rPr>
  </w:style>
  <w:style w:type="character" w:customStyle="1" w:styleId="97">
    <w:name w:val="ListLabel 76"/>
    <w:qFormat/>
    <w:uiPriority w:val="0"/>
    <w:rPr>
      <w:rFonts w:ascii="Calibri" w:hAnsi="Calibri" w:cs="Wingdings"/>
      <w:sz w:val="22"/>
      <w:u w:val="none"/>
    </w:rPr>
  </w:style>
  <w:style w:type="character" w:customStyle="1" w:styleId="98">
    <w:name w:val="ListLabel 77"/>
    <w:qFormat/>
    <w:uiPriority w:val="0"/>
    <w:rPr>
      <w:rFonts w:cs="Wingdings 2"/>
      <w:u w:val="none"/>
    </w:rPr>
  </w:style>
  <w:style w:type="character" w:customStyle="1" w:styleId="99">
    <w:name w:val="ListLabel 78"/>
    <w:qFormat/>
    <w:uiPriority w:val="0"/>
    <w:rPr>
      <w:rFonts w:cs="OpenSymbol"/>
      <w:u w:val="none"/>
    </w:rPr>
  </w:style>
  <w:style w:type="character" w:customStyle="1" w:styleId="100">
    <w:name w:val="ListLabel 79"/>
    <w:qFormat/>
    <w:uiPriority w:val="0"/>
    <w:rPr>
      <w:rFonts w:cs="Wingdings"/>
      <w:u w:val="none"/>
    </w:rPr>
  </w:style>
  <w:style w:type="character" w:customStyle="1" w:styleId="101">
    <w:name w:val="ListLabel 80"/>
    <w:qFormat/>
    <w:uiPriority w:val="0"/>
    <w:rPr>
      <w:rFonts w:cs="Wingdings 2"/>
      <w:u w:val="none"/>
    </w:rPr>
  </w:style>
  <w:style w:type="character" w:customStyle="1" w:styleId="102">
    <w:name w:val="ListLabel 81"/>
    <w:qFormat/>
    <w:uiPriority w:val="0"/>
    <w:rPr>
      <w:rFonts w:cs="OpenSymbol"/>
      <w:u w:val="none"/>
    </w:rPr>
  </w:style>
  <w:style w:type="character" w:customStyle="1" w:styleId="103">
    <w:name w:val="ListLabel 82"/>
    <w:qFormat/>
    <w:uiPriority w:val="0"/>
    <w:rPr>
      <w:rFonts w:cs="Wingdings"/>
      <w:u w:val="none"/>
    </w:rPr>
  </w:style>
  <w:style w:type="character" w:customStyle="1" w:styleId="104">
    <w:name w:val="ListLabel 83"/>
    <w:qFormat/>
    <w:uiPriority w:val="0"/>
    <w:rPr>
      <w:rFonts w:cs="Wingdings 2"/>
      <w:u w:val="none"/>
    </w:rPr>
  </w:style>
  <w:style w:type="character" w:customStyle="1" w:styleId="105">
    <w:name w:val="ListLabel 84"/>
    <w:qFormat/>
    <w:uiPriority w:val="0"/>
    <w:rPr>
      <w:rFonts w:cs="OpenSymbol"/>
      <w:u w:val="none"/>
    </w:rPr>
  </w:style>
  <w:style w:type="character" w:customStyle="1" w:styleId="106">
    <w:name w:val="ListLabel 85"/>
    <w:qFormat/>
    <w:uiPriority w:val="0"/>
    <w:rPr>
      <w:rFonts w:cs="Noto Sans Symbols"/>
      <w:sz w:val="22"/>
    </w:rPr>
  </w:style>
  <w:style w:type="character" w:customStyle="1" w:styleId="107">
    <w:name w:val="ListLabel 86"/>
    <w:qFormat/>
    <w:uiPriority w:val="0"/>
    <w:rPr>
      <w:rFonts w:cs="Courier New"/>
    </w:rPr>
  </w:style>
  <w:style w:type="character" w:customStyle="1" w:styleId="108">
    <w:name w:val="ListLabel 87"/>
    <w:qFormat/>
    <w:uiPriority w:val="0"/>
    <w:rPr>
      <w:rFonts w:cs="Noto Sans Symbols"/>
    </w:rPr>
  </w:style>
  <w:style w:type="character" w:customStyle="1" w:styleId="109">
    <w:name w:val="ListLabel 88"/>
    <w:qFormat/>
    <w:uiPriority w:val="0"/>
    <w:rPr>
      <w:rFonts w:cs="Noto Sans Symbols"/>
    </w:rPr>
  </w:style>
  <w:style w:type="character" w:customStyle="1" w:styleId="110">
    <w:name w:val="ListLabel 89"/>
    <w:qFormat/>
    <w:uiPriority w:val="0"/>
    <w:rPr>
      <w:rFonts w:cs="Courier New"/>
    </w:rPr>
  </w:style>
  <w:style w:type="character" w:customStyle="1" w:styleId="111">
    <w:name w:val="ListLabel 90"/>
    <w:qFormat/>
    <w:uiPriority w:val="0"/>
    <w:rPr>
      <w:rFonts w:cs="Noto Sans Symbols"/>
    </w:rPr>
  </w:style>
  <w:style w:type="character" w:customStyle="1" w:styleId="112">
    <w:name w:val="ListLabel 91"/>
    <w:qFormat/>
    <w:uiPriority w:val="0"/>
    <w:rPr>
      <w:rFonts w:cs="Noto Sans Symbols"/>
    </w:rPr>
  </w:style>
  <w:style w:type="character" w:customStyle="1" w:styleId="113">
    <w:name w:val="ListLabel 92"/>
    <w:qFormat/>
    <w:uiPriority w:val="0"/>
    <w:rPr>
      <w:rFonts w:cs="Courier New"/>
    </w:rPr>
  </w:style>
  <w:style w:type="character" w:customStyle="1" w:styleId="114">
    <w:name w:val="ListLabel 93"/>
    <w:qFormat/>
    <w:uiPriority w:val="0"/>
    <w:rPr>
      <w:rFonts w:cs="Noto Sans Symbols"/>
    </w:rPr>
  </w:style>
  <w:style w:type="character" w:customStyle="1" w:styleId="115">
    <w:name w:val="ListLabel 94"/>
    <w:qFormat/>
    <w:uiPriority w:val="0"/>
    <w:rPr>
      <w:rFonts w:cs="Noto Sans Symbols"/>
      <w:b/>
      <w:sz w:val="22"/>
    </w:rPr>
  </w:style>
  <w:style w:type="character" w:customStyle="1" w:styleId="116">
    <w:name w:val="ListLabel 95"/>
    <w:qFormat/>
    <w:uiPriority w:val="0"/>
    <w:rPr>
      <w:rFonts w:cs="Courier New"/>
    </w:rPr>
  </w:style>
  <w:style w:type="character" w:customStyle="1" w:styleId="117">
    <w:name w:val="ListLabel 96"/>
    <w:qFormat/>
    <w:uiPriority w:val="0"/>
    <w:rPr>
      <w:rFonts w:cs="Noto Sans Symbols"/>
    </w:rPr>
  </w:style>
  <w:style w:type="character" w:customStyle="1" w:styleId="118">
    <w:name w:val="ListLabel 97"/>
    <w:qFormat/>
    <w:uiPriority w:val="0"/>
    <w:rPr>
      <w:rFonts w:cs="Noto Sans Symbols"/>
    </w:rPr>
  </w:style>
  <w:style w:type="character" w:customStyle="1" w:styleId="119">
    <w:name w:val="ListLabel 98"/>
    <w:qFormat/>
    <w:uiPriority w:val="0"/>
    <w:rPr>
      <w:rFonts w:cs="Courier New"/>
    </w:rPr>
  </w:style>
  <w:style w:type="character" w:customStyle="1" w:styleId="120">
    <w:name w:val="ListLabel 99"/>
    <w:qFormat/>
    <w:uiPriority w:val="0"/>
    <w:rPr>
      <w:rFonts w:cs="Noto Sans Symbols"/>
    </w:rPr>
  </w:style>
  <w:style w:type="character" w:customStyle="1" w:styleId="121">
    <w:name w:val="ListLabel 100"/>
    <w:qFormat/>
    <w:uiPriority w:val="0"/>
    <w:rPr>
      <w:rFonts w:cs="Noto Sans Symbols"/>
    </w:rPr>
  </w:style>
  <w:style w:type="character" w:customStyle="1" w:styleId="122">
    <w:name w:val="ListLabel 101"/>
    <w:qFormat/>
    <w:uiPriority w:val="0"/>
    <w:rPr>
      <w:rFonts w:cs="Courier New"/>
    </w:rPr>
  </w:style>
  <w:style w:type="character" w:customStyle="1" w:styleId="123">
    <w:name w:val="ListLabel 102"/>
    <w:qFormat/>
    <w:uiPriority w:val="0"/>
    <w:rPr>
      <w:rFonts w:cs="Noto Sans Symbols"/>
    </w:rPr>
  </w:style>
  <w:style w:type="character" w:customStyle="1" w:styleId="124">
    <w:name w:val="ListLabel 103"/>
    <w:qFormat/>
    <w:uiPriority w:val="0"/>
    <w:rPr>
      <w:rFonts w:cs="Noto Sans Symbols"/>
      <w:sz w:val="22"/>
    </w:rPr>
  </w:style>
  <w:style w:type="character" w:customStyle="1" w:styleId="125">
    <w:name w:val="ListLabel 104"/>
    <w:qFormat/>
    <w:uiPriority w:val="0"/>
    <w:rPr>
      <w:rFonts w:cs="Courier New"/>
    </w:rPr>
  </w:style>
  <w:style w:type="character" w:customStyle="1" w:styleId="126">
    <w:name w:val="ListLabel 105"/>
    <w:qFormat/>
    <w:uiPriority w:val="0"/>
    <w:rPr>
      <w:rFonts w:cs="Noto Sans Symbols"/>
    </w:rPr>
  </w:style>
  <w:style w:type="character" w:customStyle="1" w:styleId="127">
    <w:name w:val="ListLabel 106"/>
    <w:qFormat/>
    <w:uiPriority w:val="0"/>
    <w:rPr>
      <w:rFonts w:cs="Noto Sans Symbols"/>
    </w:rPr>
  </w:style>
  <w:style w:type="character" w:customStyle="1" w:styleId="128">
    <w:name w:val="ListLabel 107"/>
    <w:qFormat/>
    <w:uiPriority w:val="0"/>
    <w:rPr>
      <w:rFonts w:cs="Courier New"/>
    </w:rPr>
  </w:style>
  <w:style w:type="character" w:customStyle="1" w:styleId="129">
    <w:name w:val="ListLabel 108"/>
    <w:qFormat/>
    <w:uiPriority w:val="0"/>
    <w:rPr>
      <w:rFonts w:cs="Noto Sans Symbols"/>
    </w:rPr>
  </w:style>
  <w:style w:type="character" w:customStyle="1" w:styleId="130">
    <w:name w:val="ListLabel 109"/>
    <w:qFormat/>
    <w:uiPriority w:val="0"/>
    <w:rPr>
      <w:rFonts w:cs="Noto Sans Symbols"/>
    </w:rPr>
  </w:style>
  <w:style w:type="character" w:customStyle="1" w:styleId="131">
    <w:name w:val="ListLabel 110"/>
    <w:qFormat/>
    <w:uiPriority w:val="0"/>
    <w:rPr>
      <w:rFonts w:cs="Courier New"/>
    </w:rPr>
  </w:style>
  <w:style w:type="character" w:customStyle="1" w:styleId="132">
    <w:name w:val="ListLabel 111"/>
    <w:qFormat/>
    <w:uiPriority w:val="0"/>
    <w:rPr>
      <w:rFonts w:cs="Noto Sans Symbols"/>
    </w:rPr>
  </w:style>
  <w:style w:type="character" w:customStyle="1" w:styleId="133">
    <w:name w:val="ListLabel 112"/>
    <w:qFormat/>
    <w:uiPriority w:val="0"/>
    <w:rPr>
      <w:rFonts w:ascii="Calibri" w:hAnsi="Calibri" w:cs="Noto Sans Symbols"/>
      <w:b/>
      <w:sz w:val="22"/>
    </w:rPr>
  </w:style>
  <w:style w:type="character" w:customStyle="1" w:styleId="134">
    <w:name w:val="ListLabel 113"/>
    <w:qFormat/>
    <w:uiPriority w:val="0"/>
    <w:rPr>
      <w:rFonts w:cs="Courier New"/>
    </w:rPr>
  </w:style>
  <w:style w:type="character" w:customStyle="1" w:styleId="135">
    <w:name w:val="ListLabel 114"/>
    <w:qFormat/>
    <w:uiPriority w:val="0"/>
    <w:rPr>
      <w:rFonts w:cs="Noto Sans Symbols"/>
    </w:rPr>
  </w:style>
  <w:style w:type="character" w:customStyle="1" w:styleId="136">
    <w:name w:val="ListLabel 115"/>
    <w:qFormat/>
    <w:uiPriority w:val="0"/>
    <w:rPr>
      <w:rFonts w:cs="Noto Sans Symbols"/>
    </w:rPr>
  </w:style>
  <w:style w:type="character" w:customStyle="1" w:styleId="137">
    <w:name w:val="ListLabel 116"/>
    <w:qFormat/>
    <w:uiPriority w:val="0"/>
    <w:rPr>
      <w:rFonts w:cs="Courier New"/>
    </w:rPr>
  </w:style>
  <w:style w:type="character" w:customStyle="1" w:styleId="138">
    <w:name w:val="ListLabel 117"/>
    <w:qFormat/>
    <w:uiPriority w:val="0"/>
    <w:rPr>
      <w:rFonts w:cs="Noto Sans Symbols"/>
    </w:rPr>
  </w:style>
  <w:style w:type="character" w:customStyle="1" w:styleId="139">
    <w:name w:val="ListLabel 118"/>
    <w:qFormat/>
    <w:uiPriority w:val="0"/>
    <w:rPr>
      <w:rFonts w:cs="Noto Sans Symbols"/>
    </w:rPr>
  </w:style>
  <w:style w:type="character" w:customStyle="1" w:styleId="140">
    <w:name w:val="ListLabel 119"/>
    <w:qFormat/>
    <w:uiPriority w:val="0"/>
    <w:rPr>
      <w:rFonts w:cs="Courier New"/>
    </w:rPr>
  </w:style>
  <w:style w:type="character" w:customStyle="1" w:styleId="141">
    <w:name w:val="ListLabel 120"/>
    <w:qFormat/>
    <w:uiPriority w:val="0"/>
    <w:rPr>
      <w:rFonts w:cs="Noto Sans Symbols"/>
    </w:rPr>
  </w:style>
  <w:style w:type="paragraph" w:customStyle="1" w:styleId="142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43">
    <w:name w:val="Índice"/>
    <w:basedOn w:val="1"/>
    <w:qFormat/>
    <w:uiPriority w:val="0"/>
    <w:pPr>
      <w:suppressLineNumbers/>
    </w:pPr>
    <w:rPr>
      <w:rFonts w:cs="Arial"/>
    </w:rPr>
  </w:style>
  <w:style w:type="paragraph" w:styleId="144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14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_Style 2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2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2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2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2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2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3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3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3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3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3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3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3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3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3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3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4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4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4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4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4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4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4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4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4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4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5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5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5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5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5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5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5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5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5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5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6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6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6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6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6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6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6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6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6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6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70"/>
    <w:basedOn w:val="14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7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72"/>
    <w:basedOn w:val="14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73"/>
    <w:basedOn w:val="14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7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7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7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7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7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7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8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8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8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8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8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8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8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8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8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8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9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9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9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93"/>
    <w:basedOn w:val="14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9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9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9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9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9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9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10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101"/>
    <w:basedOn w:val="14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10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10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10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10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10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10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10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10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11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11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11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11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114"/>
    <w:basedOn w:val="14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11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116"/>
    <w:basedOn w:val="14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11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118"/>
    <w:basedOn w:val="14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119"/>
    <w:basedOn w:val="14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12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12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12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12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12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12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12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12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12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12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13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13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13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13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13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13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13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13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13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13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14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14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14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14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14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14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14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14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14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14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15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15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15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15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15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15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15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15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15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15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16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16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16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16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16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16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16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16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16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16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17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17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17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17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17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17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17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17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17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17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18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18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18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18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18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18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18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18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18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18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19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19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19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19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19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19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19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19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19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19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20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20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20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20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20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20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20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9">
    <w:name w:val="_Style 20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0">
    <w:name w:val="_Style 20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1">
    <w:name w:val="_Style 20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2">
    <w:name w:val="_Style 21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3">
    <w:name w:val="_Style 21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4">
    <w:name w:val="_Style 21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5">
    <w:name w:val="_Style 21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6">
    <w:name w:val="_Style 21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7">
    <w:name w:val="_Style 21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8">
    <w:name w:val="_Style 21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9">
    <w:name w:val="_Style 21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0">
    <w:name w:val="_Style 21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1">
    <w:name w:val="_Style 21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2">
    <w:name w:val="_Style 22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3">
    <w:name w:val="_Style 22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4">
    <w:name w:val="_Style 22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5">
    <w:name w:val="_Style 22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6">
    <w:name w:val="_Style 22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7">
    <w:name w:val="_Style 22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8">
    <w:name w:val="_Style 22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9">
    <w:name w:val="_Style 22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0">
    <w:name w:val="_Style 22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1">
    <w:name w:val="_Style 22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2">
    <w:name w:val="_Style 23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3">
    <w:name w:val="_Style 23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4">
    <w:name w:val="_Style 23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5">
    <w:name w:val="_Style 23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6">
    <w:name w:val="_Style 23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7">
    <w:name w:val="_Style 23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8">
    <w:name w:val="_Style 23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9">
    <w:name w:val="_Style 23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0">
    <w:name w:val="_Style 23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1">
    <w:name w:val="_Style 23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2">
    <w:name w:val="_Style 24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3">
    <w:name w:val="_Style 24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4">
    <w:name w:val="_Style 24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5">
    <w:name w:val="_Style 24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6">
    <w:name w:val="_Style 24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7">
    <w:name w:val="_Style 24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8">
    <w:name w:val="_Style 24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9">
    <w:name w:val="_Style 24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0">
    <w:name w:val="_Style 24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1">
    <w:name w:val="_Style 24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2">
    <w:name w:val="_Style 25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3">
    <w:name w:val="_Style 25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4">
    <w:name w:val="_Style 25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5">
    <w:name w:val="_Style 25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6">
    <w:name w:val="_Style 25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7">
    <w:name w:val="_Style 25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8">
    <w:name w:val="_Style 25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9">
    <w:name w:val="_Style 25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0">
    <w:name w:val="_Style 25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1">
    <w:name w:val="_Style 25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2">
    <w:name w:val="_Style 26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3">
    <w:name w:val="_Style 26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4">
    <w:name w:val="_Style 26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5">
    <w:name w:val="_Style 26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6">
    <w:name w:val="_Style 26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7">
    <w:name w:val="_Style 26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8">
    <w:name w:val="_Style 26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9">
    <w:name w:val="_Style 26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0">
    <w:name w:val="_Style 26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1">
    <w:name w:val="_Style 26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2">
    <w:name w:val="_Style 27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3">
    <w:name w:val="_Style 27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4">
    <w:name w:val="_Style 27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5">
    <w:name w:val="_Style 27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6">
    <w:name w:val="_Style 27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7">
    <w:name w:val="_Style 27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8">
    <w:name w:val="_Style 27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9">
    <w:name w:val="_Style 27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0">
    <w:name w:val="_Style 27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1">
    <w:name w:val="_Style 27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2">
    <w:name w:val="_Style 28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3">
    <w:name w:val="_Style 28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4">
    <w:name w:val="_Style 28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5">
    <w:name w:val="_Style 28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6">
    <w:name w:val="_Style 28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7">
    <w:name w:val="_Style 28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8">
    <w:name w:val="_Style 28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9">
    <w:name w:val="_Style 28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0">
    <w:name w:val="_Style 28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1">
    <w:name w:val="_Style 28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2">
    <w:name w:val="_Style 29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3">
    <w:name w:val="_Style 29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4">
    <w:name w:val="_Style 29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5">
    <w:name w:val="_Style 29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6">
    <w:name w:val="_Style 29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7">
    <w:name w:val="_Style 29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8">
    <w:name w:val="_Style 29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9">
    <w:name w:val="_Style 29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0">
    <w:name w:val="_Style 29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1">
    <w:name w:val="_Style 29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2">
    <w:name w:val="_Style 30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3">
    <w:name w:val="_Style 30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4">
    <w:name w:val="_Style 30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5">
    <w:name w:val="_Style 30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6">
    <w:name w:val="_Style 30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7">
    <w:name w:val="_Style 30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8">
    <w:name w:val="_Style 30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9">
    <w:name w:val="_Style 30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0">
    <w:name w:val="_Style 30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1">
    <w:name w:val="_Style 30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2">
    <w:name w:val="_Style 31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3">
    <w:name w:val="_Style 31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4">
    <w:name w:val="_Style 31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5">
    <w:name w:val="_Style 31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6">
    <w:name w:val="_Style 31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7">
    <w:name w:val="_Style 31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8">
    <w:name w:val="_Style 31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9">
    <w:name w:val="_Style 31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0">
    <w:name w:val="_Style 31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1">
    <w:name w:val="_Style 31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2">
    <w:name w:val="_Style 32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3">
    <w:name w:val="_Style 321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4">
    <w:name w:val="_Style 322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5">
    <w:name w:val="_Style 323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6">
    <w:name w:val="_Style 324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7">
    <w:name w:val="_Style 325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8">
    <w:name w:val="_Style 326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9">
    <w:name w:val="_Style 327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0">
    <w:name w:val="_Style 328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1">
    <w:name w:val="_Style 329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2">
    <w:name w:val="_Style 330"/>
    <w:basedOn w:val="14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3">
    <w:name w:val="_Style 337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4">
    <w:name w:val="_Style 338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_Style 339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_Style 340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_Style 341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8">
    <w:name w:val="_Style 342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9">
    <w:name w:val="_Style 343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_Style 344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_Style 345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_Style 346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_Style 347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_Style 348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_Style 349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6">
    <w:name w:val="_Style 350"/>
    <w:basedOn w:val="14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188</Words>
  <Characters>1125</Characters>
  <Paragraphs>38</Paragraphs>
  <TotalTime>18</TotalTime>
  <ScaleCrop>false</ScaleCrop>
  <LinksUpToDate>false</LinksUpToDate>
  <CharactersWithSpaces>1258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cp:lastModifiedBy>DESKTOP</cp:lastModifiedBy>
  <dcterms:modified xsi:type="dcterms:W3CDTF">2024-08-13T14:25:17Z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