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4580">
      <w:pPr>
        <w:spacing w:before="0" w:after="0" w:line="360" w:lineRule="auto"/>
        <w:jc w:val="right"/>
        <w:rPr>
          <w:rFonts w:ascii="Calibri" w:hAnsi="Calibri" w:eastAsia="Calibri" w:cs="Calibri"/>
          <w:color w:val="0D0D0D"/>
        </w:rPr>
      </w:pPr>
    </w:p>
    <w:p w14:paraId="6C3BFA13">
      <w:pPr>
        <w:widowControl w:val="0"/>
        <w:spacing w:before="0" w:after="0" w:line="360" w:lineRule="auto"/>
        <w:rPr>
          <w:rFonts w:ascii="Calibri" w:hAnsi="Calibri" w:eastAsia="Calibri" w:cs="Calibri"/>
          <w:b/>
          <w:color w:val="0D0D0D"/>
        </w:rPr>
      </w:pPr>
      <w:r>
        <w:rPr>
          <w:rFonts w:eastAsia="Calibri" w:cs="Calibri"/>
          <w:b/>
          <w:color w:val="0D0D0D"/>
        </w:rPr>
        <w:t>Exemplo:</w:t>
      </w:r>
    </w:p>
    <w:tbl>
      <w:tblPr>
        <w:tblStyle w:val="535"/>
        <w:tblW w:w="9214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2256"/>
        <w:gridCol w:w="4639"/>
        <w:gridCol w:w="2319"/>
      </w:tblGrid>
      <w:tr w14:paraId="047390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7022F109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271F4671">
            <w:pPr>
              <w:spacing w:before="0" w:after="0" w:line="360" w:lineRule="auto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6AEAA6CD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708CA814">
            <w:pPr>
              <w:spacing w:before="0" w:after="0" w:line="36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 w:type="textWrapping"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 w14:paraId="5ED48651">
            <w:pPr>
              <w:spacing w:before="0" w:after="0" w:line="360" w:lineRule="auto"/>
              <w:jc w:val="center"/>
              <w:rPr>
                <w:color w:val="0D0D0D"/>
              </w:rPr>
            </w:pP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3659CE87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0D306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B08FB8E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20D4542D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Géssica/ Herla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17615AF0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162AB206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Sylvester Medeiros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483617A4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7EFADD1D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18 /07/24</w:t>
            </w:r>
          </w:p>
        </w:tc>
      </w:tr>
      <w:tr w14:paraId="50BB3C6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F605ACF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Assistente Administrativo I</w:t>
            </w:r>
            <w:bookmarkStart w:id="0" w:name="_GoBack"/>
            <w:bookmarkEnd w:id="0"/>
          </w:p>
        </w:tc>
      </w:tr>
    </w:tbl>
    <w:p w14:paraId="447A5981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36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50F59EA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6D8D2FE7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651FB59C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Ensino médio completo;</w:t>
            </w:r>
          </w:p>
          <w:p w14:paraId="408F31FC">
            <w:pPr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Pacote Office;</w:t>
            </w:r>
          </w:p>
          <w:p w14:paraId="4541FB19">
            <w:pPr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Experiência com atendimento ao público.</w:t>
            </w:r>
          </w:p>
          <w:p w14:paraId="5B868904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4573A2CC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537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4C898588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98" w:type="dxa"/>
            </w:tcMar>
          </w:tcPr>
          <w:p w14:paraId="679852E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3DA2F091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Habilidades de relacionamento pessoal;</w:t>
            </w:r>
          </w:p>
          <w:p w14:paraId="3AB41F1A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389E818D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33A797ED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Capacidade de organização;</w:t>
            </w:r>
          </w:p>
          <w:p w14:paraId="76F32937">
            <w:pPr>
              <w:widowControl/>
              <w:numPr>
                <w:ilvl w:val="0"/>
                <w:numId w:val="3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Boa comunicação.</w:t>
            </w:r>
          </w:p>
        </w:tc>
      </w:tr>
    </w:tbl>
    <w:p w14:paraId="2D98DB67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0385DECF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6B0B6B24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38C5F07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79E5EBC0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589FE63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6581597F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3869A7BB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13EFF805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38"/>
        <w:tblpPr w:leftFromText="141" w:rightFromText="141" w:vertAnchor="text" w:tblpXSpec="left" w:tblpY="0"/>
        <w:tblW w:w="9209" w:type="dxa"/>
        <w:tblInd w:w="9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400879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44636874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1EC10A30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276" w:lineRule="auto"/>
              <w:ind w:left="1080" w:right="0" w:firstLine="0"/>
              <w:jc w:val="left"/>
            </w:pPr>
          </w:p>
          <w:p w14:paraId="4C318608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Atender demanda de solicitações de cartão estudante e cidadão realizados via chatbot;</w:t>
            </w:r>
          </w:p>
          <w:p w14:paraId="66BA008F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Gerar cartões;</w:t>
            </w:r>
          </w:p>
          <w:p w14:paraId="400C5F3F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Recarregar cartões gerados;</w:t>
            </w:r>
          </w:p>
          <w:p w14:paraId="4FBA47FE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Organizar, separar e etiquetar os cartões que irão para rota de entrega;</w:t>
            </w:r>
          </w:p>
          <w:p w14:paraId="5B52A676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Enviar para os clientes os boletos gerados;</w:t>
            </w:r>
          </w:p>
          <w:p w14:paraId="336CC748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Atender, orientar e solucionar dúvidas de clientes via chatbot;</w:t>
            </w:r>
          </w:p>
          <w:p w14:paraId="008DFF01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Analisar e realizar de ocorrências relatadas presencialmente, via chatbot e e-mail a cerca da falha de integração temporal;</w:t>
            </w:r>
          </w:p>
          <w:p w14:paraId="6C247A1B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Alimentar relatório de falha de integração para repassar ao coordenador comercial</w:t>
            </w:r>
          </w:p>
          <w:p w14:paraId="6332824D">
            <w:pPr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276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Auxiliar em demandas administrativas.</w:t>
            </w:r>
          </w:p>
        </w:tc>
      </w:tr>
    </w:tbl>
    <w:p w14:paraId="53D31F93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16E4FF64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39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5F5EC6E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D5CB20A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621CA5FC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Sylvester Medeiros – Coordenador financeiro;</w:t>
            </w:r>
          </w:p>
          <w:p w14:paraId="1FA7FCBC">
            <w:pPr>
              <w:widowControl/>
              <w:numPr>
                <w:ilvl w:val="0"/>
                <w:numId w:val="6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Inacio Melo – Assessor Administrativo</w:t>
            </w:r>
          </w:p>
        </w:tc>
      </w:tr>
    </w:tbl>
    <w:p w14:paraId="6854E3AA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40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1DD43E6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6C30FB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0CE3B719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Atender os clientes via chatbot em tempo hábil;</w:t>
            </w:r>
          </w:p>
          <w:p w14:paraId="7C7C6829">
            <w:pPr>
              <w:widowControl/>
              <w:numPr>
                <w:ilvl w:val="0"/>
                <w:numId w:val="7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Relatar falhas de integração;</w:t>
            </w:r>
          </w:p>
          <w:p w14:paraId="74A5716A">
            <w:pPr>
              <w:widowControl/>
              <w:numPr>
                <w:ilvl w:val="0"/>
                <w:numId w:val="7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Auxiliar em rotinas administrativas.</w:t>
            </w:r>
          </w:p>
          <w:p w14:paraId="435AB97F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spacing w:before="0" w:after="160" w:line="360" w:lineRule="auto"/>
              <w:ind w:left="720" w:right="0" w:firstLine="0"/>
              <w:jc w:val="both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</w:pPr>
          </w:p>
        </w:tc>
      </w:tr>
    </w:tbl>
    <w:p w14:paraId="2040E0C1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41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6752C24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17EEB470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6A68D7F7">
            <w:pPr>
              <w:keepNext/>
              <w:keepLines w:val="0"/>
              <w:widowControl/>
              <w:numPr>
                <w:ilvl w:val="0"/>
                <w:numId w:val="8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567001F2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13E6EDE7">
      <w:pPr>
        <w:spacing w:before="0" w:after="0" w:line="360" w:lineRule="auto"/>
        <w:jc w:val="both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5923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6A197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82D96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10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ascii="Calibri" w:hAnsi="Calibri"/>
      <w:b/>
      <w:sz w:val="22"/>
    </w:rPr>
  </w:style>
  <w:style w:type="character" w:customStyle="1" w:styleId="89">
    <w:name w:val="ListLabel 68"/>
    <w:qFormat/>
    <w:uiPriority w:val="0"/>
    <w:rPr>
      <w:rFonts w:ascii="Calibri" w:hAnsi="Calibri" w:cs="Wingdings"/>
      <w:sz w:val="22"/>
      <w:u w:val="none"/>
    </w:rPr>
  </w:style>
  <w:style w:type="character" w:customStyle="1" w:styleId="90">
    <w:name w:val="ListLabel 69"/>
    <w:qFormat/>
    <w:uiPriority w:val="0"/>
    <w:rPr>
      <w:rFonts w:cs="Wingdings 2"/>
      <w:u w:val="none"/>
    </w:rPr>
  </w:style>
  <w:style w:type="character" w:customStyle="1" w:styleId="91">
    <w:name w:val="ListLabel 70"/>
    <w:qFormat/>
    <w:uiPriority w:val="0"/>
    <w:rPr>
      <w:rFonts w:cs="OpenSymbol"/>
      <w:u w:val="none"/>
    </w:rPr>
  </w:style>
  <w:style w:type="character" w:customStyle="1" w:styleId="92">
    <w:name w:val="ListLabel 71"/>
    <w:qFormat/>
    <w:uiPriority w:val="0"/>
    <w:rPr>
      <w:rFonts w:cs="Wingdings"/>
      <w:u w:val="none"/>
    </w:rPr>
  </w:style>
  <w:style w:type="character" w:customStyle="1" w:styleId="93">
    <w:name w:val="ListLabel 72"/>
    <w:qFormat/>
    <w:uiPriority w:val="0"/>
    <w:rPr>
      <w:rFonts w:cs="Wingdings 2"/>
      <w:u w:val="none"/>
    </w:rPr>
  </w:style>
  <w:style w:type="character" w:customStyle="1" w:styleId="94">
    <w:name w:val="ListLabel 73"/>
    <w:qFormat/>
    <w:uiPriority w:val="0"/>
    <w:rPr>
      <w:rFonts w:cs="OpenSymbol"/>
      <w:u w:val="none"/>
    </w:rPr>
  </w:style>
  <w:style w:type="character" w:customStyle="1" w:styleId="95">
    <w:name w:val="ListLabel 74"/>
    <w:qFormat/>
    <w:uiPriority w:val="0"/>
    <w:rPr>
      <w:rFonts w:cs="Wingdings"/>
      <w:u w:val="none"/>
    </w:rPr>
  </w:style>
  <w:style w:type="character" w:customStyle="1" w:styleId="96">
    <w:name w:val="ListLabel 75"/>
    <w:qFormat/>
    <w:uiPriority w:val="0"/>
    <w:rPr>
      <w:rFonts w:cs="Wingdings 2"/>
      <w:u w:val="none"/>
    </w:rPr>
  </w:style>
  <w:style w:type="character" w:customStyle="1" w:styleId="97">
    <w:name w:val="ListLabel 76"/>
    <w:qFormat/>
    <w:uiPriority w:val="0"/>
    <w:rPr>
      <w:rFonts w:cs="OpenSymbol"/>
      <w:u w:val="none"/>
    </w:rPr>
  </w:style>
  <w:style w:type="character" w:customStyle="1" w:styleId="98">
    <w:name w:val="ListLabel 77"/>
    <w:qFormat/>
    <w:uiPriority w:val="0"/>
    <w:rPr>
      <w:rFonts w:ascii="Calibri" w:hAnsi="Calibri" w:cs="Wingdings"/>
      <w:sz w:val="22"/>
      <w:u w:val="none"/>
    </w:rPr>
  </w:style>
  <w:style w:type="character" w:customStyle="1" w:styleId="99">
    <w:name w:val="ListLabel 78"/>
    <w:qFormat/>
    <w:uiPriority w:val="0"/>
    <w:rPr>
      <w:rFonts w:cs="Wingdings 2"/>
      <w:u w:val="none"/>
    </w:rPr>
  </w:style>
  <w:style w:type="character" w:customStyle="1" w:styleId="100">
    <w:name w:val="ListLabel 79"/>
    <w:qFormat/>
    <w:uiPriority w:val="0"/>
    <w:rPr>
      <w:rFonts w:cs="OpenSymbol"/>
      <w:u w:val="none"/>
    </w:rPr>
  </w:style>
  <w:style w:type="character" w:customStyle="1" w:styleId="101">
    <w:name w:val="ListLabel 80"/>
    <w:qFormat/>
    <w:uiPriority w:val="0"/>
    <w:rPr>
      <w:rFonts w:cs="Wingdings"/>
      <w:u w:val="none"/>
    </w:rPr>
  </w:style>
  <w:style w:type="character" w:customStyle="1" w:styleId="102">
    <w:name w:val="ListLabel 81"/>
    <w:qFormat/>
    <w:uiPriority w:val="0"/>
    <w:rPr>
      <w:rFonts w:cs="Wingdings 2"/>
      <w:u w:val="none"/>
    </w:rPr>
  </w:style>
  <w:style w:type="character" w:customStyle="1" w:styleId="103">
    <w:name w:val="ListLabel 82"/>
    <w:qFormat/>
    <w:uiPriority w:val="0"/>
    <w:rPr>
      <w:rFonts w:cs="OpenSymbol"/>
      <w:u w:val="none"/>
    </w:rPr>
  </w:style>
  <w:style w:type="character" w:customStyle="1" w:styleId="104">
    <w:name w:val="ListLabel 83"/>
    <w:qFormat/>
    <w:uiPriority w:val="0"/>
    <w:rPr>
      <w:rFonts w:cs="Wingdings"/>
      <w:u w:val="none"/>
    </w:rPr>
  </w:style>
  <w:style w:type="character" w:customStyle="1" w:styleId="105">
    <w:name w:val="ListLabel 84"/>
    <w:qFormat/>
    <w:uiPriority w:val="0"/>
    <w:rPr>
      <w:rFonts w:cs="Wingdings 2"/>
      <w:u w:val="none"/>
    </w:rPr>
  </w:style>
  <w:style w:type="character" w:customStyle="1" w:styleId="106">
    <w:name w:val="ListLabel 85"/>
    <w:qFormat/>
    <w:uiPriority w:val="0"/>
    <w:rPr>
      <w:rFonts w:cs="OpenSymbol"/>
      <w:u w:val="none"/>
    </w:rPr>
  </w:style>
  <w:style w:type="character" w:customStyle="1" w:styleId="107">
    <w:name w:val="ListLabel 86"/>
    <w:qFormat/>
    <w:uiPriority w:val="0"/>
    <w:rPr>
      <w:rFonts w:ascii="Calibri" w:hAnsi="Calibri" w:cs="Noto Sans Symbols"/>
      <w:sz w:val="22"/>
    </w:rPr>
  </w:style>
  <w:style w:type="character" w:customStyle="1" w:styleId="108">
    <w:name w:val="ListLabel 87"/>
    <w:qFormat/>
    <w:uiPriority w:val="0"/>
    <w:rPr>
      <w:rFonts w:cs="Courier New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Noto Sans Symbols"/>
    </w:rPr>
  </w:style>
  <w:style w:type="character" w:customStyle="1" w:styleId="111">
    <w:name w:val="ListLabel 90"/>
    <w:qFormat/>
    <w:uiPriority w:val="0"/>
    <w:rPr>
      <w:rFonts w:cs="Courier New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Noto Sans Symbols"/>
    </w:rPr>
  </w:style>
  <w:style w:type="character" w:customStyle="1" w:styleId="114">
    <w:name w:val="ListLabel 93"/>
    <w:qFormat/>
    <w:uiPriority w:val="0"/>
    <w:rPr>
      <w:rFonts w:cs="Courier New"/>
    </w:rPr>
  </w:style>
  <w:style w:type="character" w:customStyle="1" w:styleId="115">
    <w:name w:val="ListLabel 94"/>
    <w:qFormat/>
    <w:uiPriority w:val="0"/>
    <w:rPr>
      <w:rFonts w:cs="Noto Sans Symbols"/>
    </w:rPr>
  </w:style>
  <w:style w:type="character" w:customStyle="1" w:styleId="116">
    <w:name w:val="ListLabel 95"/>
    <w:qFormat/>
    <w:uiPriority w:val="0"/>
    <w:rPr>
      <w:rFonts w:ascii="Calibri" w:hAnsi="Calibri" w:cs="Noto Sans Symbols"/>
      <w:sz w:val="22"/>
    </w:rPr>
  </w:style>
  <w:style w:type="character" w:customStyle="1" w:styleId="117">
    <w:name w:val="ListLabel 96"/>
    <w:qFormat/>
    <w:uiPriority w:val="0"/>
    <w:rPr>
      <w:rFonts w:cs="Courier New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Noto Sans Symbols"/>
    </w:rPr>
  </w:style>
  <w:style w:type="character" w:customStyle="1" w:styleId="120">
    <w:name w:val="ListLabel 99"/>
    <w:qFormat/>
    <w:uiPriority w:val="0"/>
    <w:rPr>
      <w:rFonts w:cs="Courier New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Noto Sans Symbols"/>
    </w:rPr>
  </w:style>
  <w:style w:type="character" w:customStyle="1" w:styleId="123">
    <w:name w:val="ListLabel 102"/>
    <w:qFormat/>
    <w:uiPriority w:val="0"/>
    <w:rPr>
      <w:rFonts w:cs="Courier New"/>
    </w:rPr>
  </w:style>
  <w:style w:type="character" w:customStyle="1" w:styleId="124">
    <w:name w:val="ListLabel 103"/>
    <w:qFormat/>
    <w:uiPriority w:val="0"/>
    <w:rPr>
      <w:rFonts w:cs="Noto Sans Symbols"/>
    </w:rPr>
  </w:style>
  <w:style w:type="character" w:customStyle="1" w:styleId="125">
    <w:name w:val="ListLabel 104"/>
    <w:qFormat/>
    <w:uiPriority w:val="0"/>
    <w:rPr>
      <w:rFonts w:ascii="Calibri" w:hAnsi="Calibri" w:cs="Noto Sans Symbols"/>
      <w:b/>
      <w:sz w:val="22"/>
    </w:rPr>
  </w:style>
  <w:style w:type="character" w:customStyle="1" w:styleId="126">
    <w:name w:val="ListLabel 105"/>
    <w:qFormat/>
    <w:uiPriority w:val="0"/>
    <w:rPr>
      <w:rFonts w:cs="Courier New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Noto Sans Symbols"/>
    </w:rPr>
  </w:style>
  <w:style w:type="character" w:customStyle="1" w:styleId="129">
    <w:name w:val="ListLabel 108"/>
    <w:qFormat/>
    <w:uiPriority w:val="0"/>
    <w:rPr>
      <w:rFonts w:cs="Courier New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Noto Sans Symbols"/>
    </w:rPr>
  </w:style>
  <w:style w:type="character" w:customStyle="1" w:styleId="132">
    <w:name w:val="ListLabel 111"/>
    <w:qFormat/>
    <w:uiPriority w:val="0"/>
    <w:rPr>
      <w:rFonts w:cs="Courier New"/>
    </w:rPr>
  </w:style>
  <w:style w:type="character" w:customStyle="1" w:styleId="133">
    <w:name w:val="ListLabel 112"/>
    <w:qFormat/>
    <w:uiPriority w:val="0"/>
    <w:rPr>
      <w:rFonts w:cs="Noto Sans Symbols"/>
    </w:rPr>
  </w:style>
  <w:style w:type="character" w:customStyle="1" w:styleId="134">
    <w:name w:val="ListLabel 113"/>
    <w:qFormat/>
    <w:uiPriority w:val="0"/>
    <w:rPr>
      <w:rFonts w:ascii="Calibri" w:hAnsi="Calibri" w:cs="Noto Sans Symbols"/>
      <w:sz w:val="22"/>
    </w:rPr>
  </w:style>
  <w:style w:type="character" w:customStyle="1" w:styleId="135">
    <w:name w:val="ListLabel 114"/>
    <w:qFormat/>
    <w:uiPriority w:val="0"/>
    <w:rPr>
      <w:rFonts w:cs="Courier New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Noto Sans Symbols"/>
    </w:rPr>
  </w:style>
  <w:style w:type="character" w:customStyle="1" w:styleId="138">
    <w:name w:val="ListLabel 117"/>
    <w:qFormat/>
    <w:uiPriority w:val="0"/>
    <w:rPr>
      <w:rFonts w:cs="Courier New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Noto Sans Symbols"/>
    </w:rPr>
  </w:style>
  <w:style w:type="character" w:customStyle="1" w:styleId="141">
    <w:name w:val="ListLabel 120"/>
    <w:qFormat/>
    <w:uiPriority w:val="0"/>
    <w:rPr>
      <w:rFonts w:cs="Courier New"/>
    </w:rPr>
  </w:style>
  <w:style w:type="character" w:customStyle="1" w:styleId="142">
    <w:name w:val="ListLabel 121"/>
    <w:qFormat/>
    <w:uiPriority w:val="0"/>
    <w:rPr>
      <w:rFonts w:cs="Noto Sans Symbols"/>
    </w:rPr>
  </w:style>
  <w:style w:type="character" w:customStyle="1" w:styleId="143">
    <w:name w:val="ListLabel 122"/>
    <w:qFormat/>
    <w:uiPriority w:val="0"/>
    <w:rPr>
      <w:rFonts w:ascii="Calibri" w:hAnsi="Calibri" w:cs="Noto Sans Symbols"/>
      <w:b/>
      <w:sz w:val="22"/>
    </w:rPr>
  </w:style>
  <w:style w:type="character" w:customStyle="1" w:styleId="144">
    <w:name w:val="ListLabel 123"/>
    <w:qFormat/>
    <w:uiPriority w:val="0"/>
    <w:rPr>
      <w:rFonts w:cs="Courier New"/>
    </w:rPr>
  </w:style>
  <w:style w:type="character" w:customStyle="1" w:styleId="145">
    <w:name w:val="ListLabel 124"/>
    <w:qFormat/>
    <w:uiPriority w:val="0"/>
    <w:rPr>
      <w:rFonts w:cs="Noto Sans Symbols"/>
    </w:rPr>
  </w:style>
  <w:style w:type="character" w:customStyle="1" w:styleId="146">
    <w:name w:val="ListLabel 125"/>
    <w:qFormat/>
    <w:uiPriority w:val="0"/>
    <w:rPr>
      <w:rFonts w:cs="Noto Sans Symbols"/>
    </w:rPr>
  </w:style>
  <w:style w:type="character" w:customStyle="1" w:styleId="147">
    <w:name w:val="ListLabel 126"/>
    <w:qFormat/>
    <w:uiPriority w:val="0"/>
    <w:rPr>
      <w:rFonts w:cs="Courier New"/>
    </w:rPr>
  </w:style>
  <w:style w:type="character" w:customStyle="1" w:styleId="148">
    <w:name w:val="ListLabel 127"/>
    <w:qFormat/>
    <w:uiPriority w:val="0"/>
    <w:rPr>
      <w:rFonts w:cs="Noto Sans Symbols"/>
    </w:rPr>
  </w:style>
  <w:style w:type="character" w:customStyle="1" w:styleId="149">
    <w:name w:val="ListLabel 128"/>
    <w:qFormat/>
    <w:uiPriority w:val="0"/>
    <w:rPr>
      <w:rFonts w:cs="Noto Sans Symbols"/>
    </w:rPr>
  </w:style>
  <w:style w:type="character" w:customStyle="1" w:styleId="150">
    <w:name w:val="ListLabel 129"/>
    <w:qFormat/>
    <w:uiPriority w:val="0"/>
    <w:rPr>
      <w:rFonts w:cs="Courier New"/>
    </w:rPr>
  </w:style>
  <w:style w:type="character" w:customStyle="1" w:styleId="151">
    <w:name w:val="ListLabel 130"/>
    <w:qFormat/>
    <w:uiPriority w:val="0"/>
    <w:rPr>
      <w:rFonts w:cs="Noto Sans Symbols"/>
    </w:rPr>
  </w:style>
  <w:style w:type="character" w:customStyle="1" w:styleId="152">
    <w:name w:val="Marcas"/>
    <w:qFormat/>
    <w:uiPriority w:val="0"/>
    <w:rPr>
      <w:rFonts w:ascii="OpenSymbol" w:hAnsi="OpenSymbol" w:eastAsia="OpenSymbol" w:cs="OpenSymbol"/>
    </w:rPr>
  </w:style>
  <w:style w:type="character" w:customStyle="1" w:styleId="153">
    <w:name w:val="ListLabel 131"/>
    <w:qFormat/>
    <w:uiPriority w:val="0"/>
    <w:rPr>
      <w:rFonts w:ascii="Calibri" w:hAnsi="Calibri"/>
      <w:b/>
      <w:sz w:val="22"/>
    </w:rPr>
  </w:style>
  <w:style w:type="character" w:customStyle="1" w:styleId="154">
    <w:name w:val="ListLabel 132"/>
    <w:qFormat/>
    <w:uiPriority w:val="0"/>
    <w:rPr>
      <w:rFonts w:cs="Wingdings"/>
      <w:sz w:val="22"/>
      <w:u w:val="none"/>
    </w:rPr>
  </w:style>
  <w:style w:type="character" w:customStyle="1" w:styleId="155">
    <w:name w:val="ListLabel 133"/>
    <w:qFormat/>
    <w:uiPriority w:val="0"/>
    <w:rPr>
      <w:rFonts w:cs="Wingdings 2"/>
      <w:u w:val="none"/>
    </w:rPr>
  </w:style>
  <w:style w:type="character" w:customStyle="1" w:styleId="156">
    <w:name w:val="ListLabel 134"/>
    <w:qFormat/>
    <w:uiPriority w:val="0"/>
    <w:rPr>
      <w:rFonts w:cs="OpenSymbol"/>
      <w:u w:val="none"/>
    </w:rPr>
  </w:style>
  <w:style w:type="character" w:customStyle="1" w:styleId="157">
    <w:name w:val="ListLabel 135"/>
    <w:qFormat/>
    <w:uiPriority w:val="0"/>
    <w:rPr>
      <w:rFonts w:cs="Wingdings"/>
      <w:u w:val="none"/>
    </w:rPr>
  </w:style>
  <w:style w:type="character" w:customStyle="1" w:styleId="158">
    <w:name w:val="ListLabel 136"/>
    <w:qFormat/>
    <w:uiPriority w:val="0"/>
    <w:rPr>
      <w:rFonts w:cs="Wingdings 2"/>
      <w:u w:val="none"/>
    </w:rPr>
  </w:style>
  <w:style w:type="character" w:customStyle="1" w:styleId="159">
    <w:name w:val="ListLabel 137"/>
    <w:qFormat/>
    <w:uiPriority w:val="0"/>
    <w:rPr>
      <w:rFonts w:cs="OpenSymbol"/>
      <w:u w:val="none"/>
    </w:rPr>
  </w:style>
  <w:style w:type="character" w:customStyle="1" w:styleId="160">
    <w:name w:val="ListLabel 138"/>
    <w:qFormat/>
    <w:uiPriority w:val="0"/>
    <w:rPr>
      <w:rFonts w:cs="Wingdings"/>
      <w:u w:val="none"/>
    </w:rPr>
  </w:style>
  <w:style w:type="character" w:customStyle="1" w:styleId="161">
    <w:name w:val="ListLabel 139"/>
    <w:qFormat/>
    <w:uiPriority w:val="0"/>
    <w:rPr>
      <w:rFonts w:cs="Wingdings 2"/>
      <w:u w:val="none"/>
    </w:rPr>
  </w:style>
  <w:style w:type="character" w:customStyle="1" w:styleId="162">
    <w:name w:val="ListLabel 140"/>
    <w:qFormat/>
    <w:uiPriority w:val="0"/>
    <w:rPr>
      <w:rFonts w:cs="OpenSymbol"/>
      <w:u w:val="none"/>
    </w:rPr>
  </w:style>
  <w:style w:type="character" w:customStyle="1" w:styleId="163">
    <w:name w:val="ListLabel 141"/>
    <w:qFormat/>
    <w:uiPriority w:val="0"/>
    <w:rPr>
      <w:rFonts w:ascii="Calibri" w:hAnsi="Calibri" w:cs="Wingdings"/>
      <w:sz w:val="22"/>
      <w:u w:val="none"/>
    </w:rPr>
  </w:style>
  <w:style w:type="character" w:customStyle="1" w:styleId="164">
    <w:name w:val="ListLabel 142"/>
    <w:qFormat/>
    <w:uiPriority w:val="0"/>
    <w:rPr>
      <w:rFonts w:cs="Wingdings 2"/>
      <w:u w:val="none"/>
    </w:rPr>
  </w:style>
  <w:style w:type="character" w:customStyle="1" w:styleId="165">
    <w:name w:val="ListLabel 143"/>
    <w:qFormat/>
    <w:uiPriority w:val="0"/>
    <w:rPr>
      <w:rFonts w:cs="OpenSymbol"/>
      <w:u w:val="none"/>
    </w:rPr>
  </w:style>
  <w:style w:type="character" w:customStyle="1" w:styleId="166">
    <w:name w:val="ListLabel 144"/>
    <w:qFormat/>
    <w:uiPriority w:val="0"/>
    <w:rPr>
      <w:rFonts w:cs="Wingdings"/>
      <w:u w:val="none"/>
    </w:rPr>
  </w:style>
  <w:style w:type="character" w:customStyle="1" w:styleId="167">
    <w:name w:val="ListLabel 145"/>
    <w:qFormat/>
    <w:uiPriority w:val="0"/>
    <w:rPr>
      <w:rFonts w:cs="Wingdings 2"/>
      <w:u w:val="none"/>
    </w:rPr>
  </w:style>
  <w:style w:type="character" w:customStyle="1" w:styleId="168">
    <w:name w:val="ListLabel 146"/>
    <w:qFormat/>
    <w:uiPriority w:val="0"/>
    <w:rPr>
      <w:rFonts w:cs="OpenSymbol"/>
      <w:u w:val="none"/>
    </w:rPr>
  </w:style>
  <w:style w:type="character" w:customStyle="1" w:styleId="169">
    <w:name w:val="ListLabel 147"/>
    <w:qFormat/>
    <w:uiPriority w:val="0"/>
    <w:rPr>
      <w:rFonts w:cs="Wingdings"/>
      <w:u w:val="none"/>
    </w:rPr>
  </w:style>
  <w:style w:type="character" w:customStyle="1" w:styleId="170">
    <w:name w:val="ListLabel 148"/>
    <w:qFormat/>
    <w:uiPriority w:val="0"/>
    <w:rPr>
      <w:rFonts w:cs="Wingdings 2"/>
      <w:u w:val="none"/>
    </w:rPr>
  </w:style>
  <w:style w:type="character" w:customStyle="1" w:styleId="171">
    <w:name w:val="ListLabel 149"/>
    <w:qFormat/>
    <w:uiPriority w:val="0"/>
    <w:rPr>
      <w:rFonts w:cs="OpenSymbol"/>
      <w:u w:val="none"/>
    </w:rPr>
  </w:style>
  <w:style w:type="character" w:customStyle="1" w:styleId="172">
    <w:name w:val="ListLabel 150"/>
    <w:qFormat/>
    <w:uiPriority w:val="0"/>
    <w:rPr>
      <w:rFonts w:cs="Noto Sans Symbols"/>
      <w:sz w:val="22"/>
    </w:rPr>
  </w:style>
  <w:style w:type="character" w:customStyle="1" w:styleId="173">
    <w:name w:val="ListLabel 151"/>
    <w:qFormat/>
    <w:uiPriority w:val="0"/>
    <w:rPr>
      <w:rFonts w:cs="Courier New"/>
    </w:rPr>
  </w:style>
  <w:style w:type="character" w:customStyle="1" w:styleId="174">
    <w:name w:val="ListLabel 152"/>
    <w:qFormat/>
    <w:uiPriority w:val="0"/>
    <w:rPr>
      <w:rFonts w:cs="Noto Sans Symbols"/>
    </w:rPr>
  </w:style>
  <w:style w:type="character" w:customStyle="1" w:styleId="175">
    <w:name w:val="ListLabel 153"/>
    <w:qFormat/>
    <w:uiPriority w:val="0"/>
    <w:rPr>
      <w:rFonts w:cs="Noto Sans Symbols"/>
    </w:rPr>
  </w:style>
  <w:style w:type="character" w:customStyle="1" w:styleId="176">
    <w:name w:val="ListLabel 154"/>
    <w:qFormat/>
    <w:uiPriority w:val="0"/>
    <w:rPr>
      <w:rFonts w:cs="Courier New"/>
    </w:rPr>
  </w:style>
  <w:style w:type="character" w:customStyle="1" w:styleId="177">
    <w:name w:val="ListLabel 155"/>
    <w:qFormat/>
    <w:uiPriority w:val="0"/>
    <w:rPr>
      <w:rFonts w:cs="Noto Sans Symbols"/>
    </w:rPr>
  </w:style>
  <w:style w:type="character" w:customStyle="1" w:styleId="178">
    <w:name w:val="ListLabel 156"/>
    <w:qFormat/>
    <w:uiPriority w:val="0"/>
    <w:rPr>
      <w:rFonts w:cs="Noto Sans Symbols"/>
    </w:rPr>
  </w:style>
  <w:style w:type="character" w:customStyle="1" w:styleId="179">
    <w:name w:val="ListLabel 157"/>
    <w:qFormat/>
    <w:uiPriority w:val="0"/>
    <w:rPr>
      <w:rFonts w:cs="Courier New"/>
    </w:rPr>
  </w:style>
  <w:style w:type="character" w:customStyle="1" w:styleId="180">
    <w:name w:val="ListLabel 158"/>
    <w:qFormat/>
    <w:uiPriority w:val="0"/>
    <w:rPr>
      <w:rFonts w:cs="Noto Sans Symbols"/>
    </w:rPr>
  </w:style>
  <w:style w:type="character" w:customStyle="1" w:styleId="181">
    <w:name w:val="ListLabel 159"/>
    <w:qFormat/>
    <w:uiPriority w:val="0"/>
    <w:rPr>
      <w:rFonts w:cs="Noto Sans Symbols"/>
      <w:sz w:val="22"/>
    </w:rPr>
  </w:style>
  <w:style w:type="character" w:customStyle="1" w:styleId="182">
    <w:name w:val="ListLabel 160"/>
    <w:qFormat/>
    <w:uiPriority w:val="0"/>
    <w:rPr>
      <w:rFonts w:cs="Courier New"/>
    </w:rPr>
  </w:style>
  <w:style w:type="character" w:customStyle="1" w:styleId="183">
    <w:name w:val="ListLabel 161"/>
    <w:qFormat/>
    <w:uiPriority w:val="0"/>
    <w:rPr>
      <w:rFonts w:cs="Noto Sans Symbols"/>
    </w:rPr>
  </w:style>
  <w:style w:type="character" w:customStyle="1" w:styleId="184">
    <w:name w:val="ListLabel 162"/>
    <w:qFormat/>
    <w:uiPriority w:val="0"/>
    <w:rPr>
      <w:rFonts w:cs="Noto Sans Symbols"/>
    </w:rPr>
  </w:style>
  <w:style w:type="character" w:customStyle="1" w:styleId="185">
    <w:name w:val="ListLabel 163"/>
    <w:qFormat/>
    <w:uiPriority w:val="0"/>
    <w:rPr>
      <w:rFonts w:cs="Courier New"/>
    </w:rPr>
  </w:style>
  <w:style w:type="character" w:customStyle="1" w:styleId="186">
    <w:name w:val="ListLabel 164"/>
    <w:qFormat/>
    <w:uiPriority w:val="0"/>
    <w:rPr>
      <w:rFonts w:cs="Noto Sans Symbols"/>
    </w:rPr>
  </w:style>
  <w:style w:type="character" w:customStyle="1" w:styleId="187">
    <w:name w:val="ListLabel 165"/>
    <w:qFormat/>
    <w:uiPriority w:val="0"/>
    <w:rPr>
      <w:rFonts w:cs="Noto Sans Symbols"/>
    </w:rPr>
  </w:style>
  <w:style w:type="character" w:customStyle="1" w:styleId="188">
    <w:name w:val="ListLabel 166"/>
    <w:qFormat/>
    <w:uiPriority w:val="0"/>
    <w:rPr>
      <w:rFonts w:cs="Courier New"/>
    </w:rPr>
  </w:style>
  <w:style w:type="character" w:customStyle="1" w:styleId="189">
    <w:name w:val="ListLabel 167"/>
    <w:qFormat/>
    <w:uiPriority w:val="0"/>
    <w:rPr>
      <w:rFonts w:cs="Noto Sans Symbols"/>
    </w:rPr>
  </w:style>
  <w:style w:type="character" w:customStyle="1" w:styleId="190">
    <w:name w:val="ListLabel 168"/>
    <w:qFormat/>
    <w:uiPriority w:val="0"/>
    <w:rPr>
      <w:rFonts w:cs="Noto Sans Symbols"/>
      <w:b/>
      <w:sz w:val="22"/>
    </w:rPr>
  </w:style>
  <w:style w:type="character" w:customStyle="1" w:styleId="191">
    <w:name w:val="ListLabel 169"/>
    <w:qFormat/>
    <w:uiPriority w:val="0"/>
    <w:rPr>
      <w:rFonts w:cs="Courier New"/>
    </w:rPr>
  </w:style>
  <w:style w:type="character" w:customStyle="1" w:styleId="192">
    <w:name w:val="ListLabel 170"/>
    <w:qFormat/>
    <w:uiPriority w:val="0"/>
    <w:rPr>
      <w:rFonts w:cs="Noto Sans Symbols"/>
    </w:rPr>
  </w:style>
  <w:style w:type="character" w:customStyle="1" w:styleId="193">
    <w:name w:val="ListLabel 171"/>
    <w:qFormat/>
    <w:uiPriority w:val="0"/>
    <w:rPr>
      <w:rFonts w:cs="Noto Sans Symbols"/>
    </w:rPr>
  </w:style>
  <w:style w:type="character" w:customStyle="1" w:styleId="194">
    <w:name w:val="ListLabel 172"/>
    <w:qFormat/>
    <w:uiPriority w:val="0"/>
    <w:rPr>
      <w:rFonts w:cs="Courier New"/>
    </w:rPr>
  </w:style>
  <w:style w:type="character" w:customStyle="1" w:styleId="195">
    <w:name w:val="ListLabel 173"/>
    <w:qFormat/>
    <w:uiPriority w:val="0"/>
    <w:rPr>
      <w:rFonts w:cs="Noto Sans Symbols"/>
    </w:rPr>
  </w:style>
  <w:style w:type="character" w:customStyle="1" w:styleId="196">
    <w:name w:val="ListLabel 174"/>
    <w:qFormat/>
    <w:uiPriority w:val="0"/>
    <w:rPr>
      <w:rFonts w:cs="Noto Sans Symbols"/>
    </w:rPr>
  </w:style>
  <w:style w:type="character" w:customStyle="1" w:styleId="197">
    <w:name w:val="ListLabel 175"/>
    <w:qFormat/>
    <w:uiPriority w:val="0"/>
    <w:rPr>
      <w:rFonts w:cs="Courier New"/>
    </w:rPr>
  </w:style>
  <w:style w:type="character" w:customStyle="1" w:styleId="198">
    <w:name w:val="ListLabel 176"/>
    <w:qFormat/>
    <w:uiPriority w:val="0"/>
    <w:rPr>
      <w:rFonts w:cs="Noto Sans Symbols"/>
    </w:rPr>
  </w:style>
  <w:style w:type="character" w:customStyle="1" w:styleId="199">
    <w:name w:val="ListLabel 177"/>
    <w:qFormat/>
    <w:uiPriority w:val="0"/>
    <w:rPr>
      <w:rFonts w:cs="Noto Sans Symbols"/>
      <w:sz w:val="22"/>
    </w:rPr>
  </w:style>
  <w:style w:type="character" w:customStyle="1" w:styleId="200">
    <w:name w:val="ListLabel 178"/>
    <w:qFormat/>
    <w:uiPriority w:val="0"/>
    <w:rPr>
      <w:rFonts w:cs="Courier New"/>
    </w:rPr>
  </w:style>
  <w:style w:type="character" w:customStyle="1" w:styleId="201">
    <w:name w:val="ListLabel 179"/>
    <w:qFormat/>
    <w:uiPriority w:val="0"/>
    <w:rPr>
      <w:rFonts w:cs="Noto Sans Symbols"/>
    </w:rPr>
  </w:style>
  <w:style w:type="character" w:customStyle="1" w:styleId="202">
    <w:name w:val="ListLabel 180"/>
    <w:qFormat/>
    <w:uiPriority w:val="0"/>
    <w:rPr>
      <w:rFonts w:cs="Noto Sans Symbols"/>
    </w:rPr>
  </w:style>
  <w:style w:type="character" w:customStyle="1" w:styleId="203">
    <w:name w:val="ListLabel 181"/>
    <w:qFormat/>
    <w:uiPriority w:val="0"/>
    <w:rPr>
      <w:rFonts w:cs="Courier New"/>
    </w:rPr>
  </w:style>
  <w:style w:type="character" w:customStyle="1" w:styleId="204">
    <w:name w:val="ListLabel 182"/>
    <w:qFormat/>
    <w:uiPriority w:val="0"/>
    <w:rPr>
      <w:rFonts w:cs="Noto Sans Symbols"/>
    </w:rPr>
  </w:style>
  <w:style w:type="character" w:customStyle="1" w:styleId="205">
    <w:name w:val="ListLabel 183"/>
    <w:qFormat/>
    <w:uiPriority w:val="0"/>
    <w:rPr>
      <w:rFonts w:cs="Noto Sans Symbols"/>
    </w:rPr>
  </w:style>
  <w:style w:type="character" w:customStyle="1" w:styleId="206">
    <w:name w:val="ListLabel 184"/>
    <w:qFormat/>
    <w:uiPriority w:val="0"/>
    <w:rPr>
      <w:rFonts w:cs="Courier New"/>
    </w:rPr>
  </w:style>
  <w:style w:type="character" w:customStyle="1" w:styleId="207">
    <w:name w:val="ListLabel 185"/>
    <w:qFormat/>
    <w:uiPriority w:val="0"/>
    <w:rPr>
      <w:rFonts w:cs="Noto Sans Symbols"/>
    </w:rPr>
  </w:style>
  <w:style w:type="character" w:customStyle="1" w:styleId="208">
    <w:name w:val="ListLabel 186"/>
    <w:qFormat/>
    <w:uiPriority w:val="0"/>
    <w:rPr>
      <w:rFonts w:ascii="Calibri" w:hAnsi="Calibri" w:cs="Noto Sans Symbols"/>
      <w:b/>
      <w:sz w:val="22"/>
    </w:rPr>
  </w:style>
  <w:style w:type="character" w:customStyle="1" w:styleId="209">
    <w:name w:val="ListLabel 187"/>
    <w:qFormat/>
    <w:uiPriority w:val="0"/>
    <w:rPr>
      <w:rFonts w:cs="Courier New"/>
    </w:rPr>
  </w:style>
  <w:style w:type="character" w:customStyle="1" w:styleId="210">
    <w:name w:val="ListLabel 188"/>
    <w:qFormat/>
    <w:uiPriority w:val="0"/>
    <w:rPr>
      <w:rFonts w:cs="Noto Sans Symbols"/>
    </w:rPr>
  </w:style>
  <w:style w:type="character" w:customStyle="1" w:styleId="211">
    <w:name w:val="ListLabel 189"/>
    <w:qFormat/>
    <w:uiPriority w:val="0"/>
    <w:rPr>
      <w:rFonts w:cs="Noto Sans Symbols"/>
    </w:rPr>
  </w:style>
  <w:style w:type="character" w:customStyle="1" w:styleId="212">
    <w:name w:val="ListLabel 190"/>
    <w:qFormat/>
    <w:uiPriority w:val="0"/>
    <w:rPr>
      <w:rFonts w:cs="Courier New"/>
    </w:rPr>
  </w:style>
  <w:style w:type="character" w:customStyle="1" w:styleId="213">
    <w:name w:val="ListLabel 191"/>
    <w:qFormat/>
    <w:uiPriority w:val="0"/>
    <w:rPr>
      <w:rFonts w:cs="Noto Sans Symbols"/>
    </w:rPr>
  </w:style>
  <w:style w:type="character" w:customStyle="1" w:styleId="214">
    <w:name w:val="ListLabel 192"/>
    <w:qFormat/>
    <w:uiPriority w:val="0"/>
    <w:rPr>
      <w:rFonts w:cs="Noto Sans Symbols"/>
    </w:rPr>
  </w:style>
  <w:style w:type="character" w:customStyle="1" w:styleId="215">
    <w:name w:val="ListLabel 193"/>
    <w:qFormat/>
    <w:uiPriority w:val="0"/>
    <w:rPr>
      <w:rFonts w:cs="Courier New"/>
    </w:rPr>
  </w:style>
  <w:style w:type="character" w:customStyle="1" w:styleId="216">
    <w:name w:val="ListLabel 194"/>
    <w:qFormat/>
    <w:uiPriority w:val="0"/>
    <w:rPr>
      <w:rFonts w:cs="Noto Sans Symbols"/>
    </w:rPr>
  </w:style>
  <w:style w:type="paragraph" w:customStyle="1" w:styleId="217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18">
    <w:name w:val="Índice"/>
    <w:basedOn w:val="1"/>
    <w:qFormat/>
    <w:uiPriority w:val="0"/>
    <w:pPr>
      <w:suppressLineNumbers/>
    </w:pPr>
    <w:rPr>
      <w:rFonts w:cs="Arial"/>
    </w:rPr>
  </w:style>
  <w:style w:type="paragraph" w:styleId="219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22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_Style 2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3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3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3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3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3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3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3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3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3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3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4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4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4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4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4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4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4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4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4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4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5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5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5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5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5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5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5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5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5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5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6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6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6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6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6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6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6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6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6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6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70"/>
    <w:basedOn w:val="2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7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72"/>
    <w:basedOn w:val="2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73"/>
    <w:basedOn w:val="2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7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7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7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7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7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7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8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8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8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8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8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8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8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8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8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8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9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9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9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9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9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9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9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9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9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9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10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10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10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10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10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10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10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10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10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10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11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11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11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11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11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11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11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11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11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11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12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12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12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12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12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12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12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12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12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12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13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13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9">
    <w:name w:val="_Style 13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0">
    <w:name w:val="_Style 13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1">
    <w:name w:val="_Style 13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2">
    <w:name w:val="_Style 13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3">
    <w:name w:val="_Style 13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4">
    <w:name w:val="_Style 13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5">
    <w:name w:val="_Style 13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6">
    <w:name w:val="_Style 13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7">
    <w:name w:val="_Style 14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8">
    <w:name w:val="_Style 14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9">
    <w:name w:val="_Style 14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0">
    <w:name w:val="_Style 14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1">
    <w:name w:val="_Style 14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2">
    <w:name w:val="_Style 14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3">
    <w:name w:val="_Style 14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4">
    <w:name w:val="_Style 14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5">
    <w:name w:val="_Style 14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6">
    <w:name w:val="_Style 14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7">
    <w:name w:val="_Style 15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8">
    <w:name w:val="_Style 15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9">
    <w:name w:val="_Style 15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0">
    <w:name w:val="_Style 153"/>
    <w:basedOn w:val="2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1">
    <w:name w:val="_Style 15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2">
    <w:name w:val="_Style 15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3">
    <w:name w:val="_Style 15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4">
    <w:name w:val="_Style 15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5">
    <w:name w:val="_Style 15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6">
    <w:name w:val="_Style 15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7">
    <w:name w:val="_Style 16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8">
    <w:name w:val="_Style 16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9">
    <w:name w:val="_Style 16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0">
    <w:name w:val="_Style 16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1">
    <w:name w:val="_Style 16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2">
    <w:name w:val="_Style 16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3">
    <w:name w:val="_Style 16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4">
    <w:name w:val="_Style 16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5">
    <w:name w:val="_Style 16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6">
    <w:name w:val="_Style 16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7">
    <w:name w:val="_Style 17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8">
    <w:name w:val="_Style 17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9">
    <w:name w:val="_Style 17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0">
    <w:name w:val="_Style 17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1">
    <w:name w:val="_Style 17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2">
    <w:name w:val="_Style 17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3">
    <w:name w:val="_Style 17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4">
    <w:name w:val="_Style 17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5">
    <w:name w:val="_Style 17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6">
    <w:name w:val="_Style 17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7">
    <w:name w:val="_Style 18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8">
    <w:name w:val="_Style 18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9">
    <w:name w:val="_Style 18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0">
    <w:name w:val="_Style 18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1">
    <w:name w:val="_Style 18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2">
    <w:name w:val="_Style 18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3">
    <w:name w:val="_Style 18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4">
    <w:name w:val="_Style 18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5">
    <w:name w:val="_Style 18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6">
    <w:name w:val="_Style 18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7">
    <w:name w:val="_Style 19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8">
    <w:name w:val="_Style 19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9">
    <w:name w:val="_Style 19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0">
    <w:name w:val="_Style 19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1">
    <w:name w:val="_Style 19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2">
    <w:name w:val="_Style 19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3">
    <w:name w:val="_Style 19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4">
    <w:name w:val="_Style 19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5">
    <w:name w:val="_Style 19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6">
    <w:name w:val="_Style 19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7">
    <w:name w:val="_Style 20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8">
    <w:name w:val="_Style 20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9">
    <w:name w:val="_Style 20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0">
    <w:name w:val="_Style 20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1">
    <w:name w:val="_Style 20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2">
    <w:name w:val="_Style 20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3">
    <w:name w:val="_Style 20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4">
    <w:name w:val="_Style 20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5">
    <w:name w:val="_Style 20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6">
    <w:name w:val="_Style 20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7">
    <w:name w:val="_Style 21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8">
    <w:name w:val="_Style 21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9">
    <w:name w:val="_Style 21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0">
    <w:name w:val="_Style 21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1">
    <w:name w:val="_Style 21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2">
    <w:name w:val="_Style 21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3">
    <w:name w:val="_Style 21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4">
    <w:name w:val="_Style 21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5">
    <w:name w:val="_Style 21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6">
    <w:name w:val="_Style 21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7">
    <w:name w:val="_Style 22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8">
    <w:name w:val="_Style 22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9">
    <w:name w:val="_Style 22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0">
    <w:name w:val="_Style 22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1">
    <w:name w:val="_Style 22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2">
    <w:name w:val="_Style 22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3">
    <w:name w:val="_Style 22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4">
    <w:name w:val="_Style 22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5">
    <w:name w:val="_Style 22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6">
    <w:name w:val="_Style 22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7">
    <w:name w:val="_Style 23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8">
    <w:name w:val="_Style 23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9">
    <w:name w:val="_Style 23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0">
    <w:name w:val="_Style 23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1">
    <w:name w:val="_Style 23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2">
    <w:name w:val="_Style 23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3">
    <w:name w:val="_Style 23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4">
    <w:name w:val="_Style 23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5">
    <w:name w:val="_Style 23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6">
    <w:name w:val="_Style 23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7">
    <w:name w:val="_Style 24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8">
    <w:name w:val="_Style 24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9">
    <w:name w:val="_Style 24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0">
    <w:name w:val="_Style 24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1">
    <w:name w:val="_Style 24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2">
    <w:name w:val="_Style 24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3">
    <w:name w:val="_Style 24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4">
    <w:name w:val="_Style 24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5">
    <w:name w:val="_Style 24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6">
    <w:name w:val="_Style 24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7">
    <w:name w:val="_Style 25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8">
    <w:name w:val="_Style 25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9">
    <w:name w:val="_Style 25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0">
    <w:name w:val="_Style 25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1">
    <w:name w:val="_Style 25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2">
    <w:name w:val="_Style 25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3">
    <w:name w:val="_Style 25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4">
    <w:name w:val="_Style 25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5">
    <w:name w:val="_Style 25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6">
    <w:name w:val="_Style 25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7">
    <w:name w:val="_Style 26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8">
    <w:name w:val="_Style 26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9">
    <w:name w:val="_Style 26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0">
    <w:name w:val="_Style 26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1">
    <w:name w:val="_Style 26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2">
    <w:name w:val="_Style 26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3">
    <w:name w:val="_Style 26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4">
    <w:name w:val="_Style 26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5">
    <w:name w:val="_Style 26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6">
    <w:name w:val="_Style 26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7">
    <w:name w:val="_Style 27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8">
    <w:name w:val="_Style 27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9">
    <w:name w:val="_Style 27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0">
    <w:name w:val="_Style 27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1">
    <w:name w:val="_Style 27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2">
    <w:name w:val="_Style 27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3">
    <w:name w:val="_Style 27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4">
    <w:name w:val="_Style 27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5">
    <w:name w:val="_Style 27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6">
    <w:name w:val="_Style 27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7">
    <w:name w:val="_Style 28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8">
    <w:name w:val="_Style 28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9">
    <w:name w:val="_Style 28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0">
    <w:name w:val="_Style 28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1">
    <w:name w:val="_Style 28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2">
    <w:name w:val="_Style 28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3">
    <w:name w:val="_Style 28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4">
    <w:name w:val="_Style 28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5">
    <w:name w:val="_Style 28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6">
    <w:name w:val="_Style 28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7">
    <w:name w:val="_Style 29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8">
    <w:name w:val="_Style 29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9">
    <w:name w:val="_Style 29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0">
    <w:name w:val="_Style 29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1">
    <w:name w:val="_Style 29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2">
    <w:name w:val="_Style 29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3">
    <w:name w:val="_Style 29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4">
    <w:name w:val="_Style 29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5">
    <w:name w:val="_Style 29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6">
    <w:name w:val="_Style 29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7">
    <w:name w:val="_Style 30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8">
    <w:name w:val="_Style 30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9">
    <w:name w:val="_Style 30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0">
    <w:name w:val="_Style 30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1">
    <w:name w:val="_Style 30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2">
    <w:name w:val="_Style 30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3">
    <w:name w:val="_Style 30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4">
    <w:name w:val="_Style 30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5">
    <w:name w:val="_Style 30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6">
    <w:name w:val="_Style 30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7">
    <w:name w:val="_Style 31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8">
    <w:name w:val="_Style 31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9">
    <w:name w:val="_Style 31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0">
    <w:name w:val="_Style 31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1">
    <w:name w:val="_Style 31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2">
    <w:name w:val="_Style 31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3">
    <w:name w:val="_Style 31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4">
    <w:name w:val="_Style 31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5">
    <w:name w:val="_Style 31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6">
    <w:name w:val="_Style 31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7">
    <w:name w:val="_Style 32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8">
    <w:name w:val="_Style 321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9">
    <w:name w:val="_Style 322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0">
    <w:name w:val="_Style 323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1">
    <w:name w:val="_Style 324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2">
    <w:name w:val="_Style 325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3">
    <w:name w:val="_Style 326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4">
    <w:name w:val="_Style 327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5">
    <w:name w:val="_Style 328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6">
    <w:name w:val="_Style 329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7">
    <w:name w:val="_Style 330"/>
    <w:basedOn w:val="2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8">
    <w:name w:val="_Style 337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_Style 338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_Style 339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_Style 340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_Style 341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_Style 342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_Style 343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_Style 344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_Style 345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7">
    <w:name w:val="_Style 346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8">
    <w:name w:val="_Style 347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9">
    <w:name w:val="_Style 348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_Style 349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_Style 350"/>
    <w:basedOn w:val="2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1213</Characters>
  <Paragraphs>43</Paragraphs>
  <TotalTime>15</TotalTime>
  <ScaleCrop>false</ScaleCrop>
  <LinksUpToDate>false</LinksUpToDate>
  <CharactersWithSpaces>1350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2024-07-31T12:53:18Z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