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F8097">
      <w:pPr>
        <w:spacing w:before="0" w:after="0" w:line="360" w:lineRule="auto"/>
        <w:jc w:val="right"/>
        <w:rPr>
          <w:b/>
          <w:color w:val="0D0D0D"/>
        </w:rPr>
      </w:pPr>
      <w:bookmarkStart w:id="0" w:name="_GoBack"/>
      <w:bookmarkEnd w:id="0"/>
    </w:p>
    <w:tbl>
      <w:tblPr>
        <w:tblStyle w:val="452"/>
        <w:tblW w:w="9214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57"/>
        <w:gridCol w:w="4633"/>
        <w:gridCol w:w="2324"/>
      </w:tblGrid>
      <w:tr w14:paraId="459B69C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3CC79954">
            <w:pPr>
              <w:spacing w:before="0" w:after="0" w:line="360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TÍTULO:</w:t>
            </w:r>
          </w:p>
          <w:p w14:paraId="5DAA8F2C">
            <w:pPr>
              <w:spacing w:before="0" w:after="0"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Descrição de Cargos</w:t>
            </w:r>
          </w:p>
          <w:p w14:paraId="1358ADCF">
            <w:pPr>
              <w:spacing w:before="0" w:after="0" w:line="360" w:lineRule="auto"/>
              <w:rPr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07F58A22">
            <w:pPr>
              <w:spacing w:before="0" w:after="0" w:line="360" w:lineRule="auto"/>
              <w:jc w:val="center"/>
              <w:rPr>
                <w:b/>
                <w:color w:val="0D0D0D"/>
                <w:sz w:val="14"/>
                <w:szCs w:val="14"/>
              </w:rPr>
            </w:pPr>
          </w:p>
          <w:p w14:paraId="2709DB07">
            <w:pPr>
              <w:spacing w:before="0" w:after="0" w:line="36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Sindicato das Empresas de Transportes Coletivo Urbano de Passageiros do Município de João Pessoa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72D1F465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drawing>
                <wp:inline distT="0" distB="0" distL="0" distR="0">
                  <wp:extent cx="1341755" cy="1106170"/>
                  <wp:effectExtent l="0" t="0" r="0" b="0"/>
                  <wp:docPr id="1" name="Imagem 10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0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9FD4F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3B1A62D7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Elaborado por:</w:t>
            </w:r>
          </w:p>
          <w:p w14:paraId="2B348A2C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Géssica/Herla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347A1914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Aprovado por:</w:t>
            </w:r>
          </w:p>
          <w:p w14:paraId="165550F8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Inacio Melo – Assessoria Administrativa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54031611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Data:</w:t>
            </w:r>
          </w:p>
          <w:p w14:paraId="073996FE">
            <w:pPr>
              <w:spacing w:before="0" w:after="0" w:line="36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12 /07 /24</w:t>
            </w:r>
          </w:p>
        </w:tc>
      </w:tr>
      <w:tr w14:paraId="7F74C25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2233D64B">
            <w:pPr>
              <w:spacing w:before="0" w:after="0"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CARGO:  Gestor de Bilhetagem/TI</w:t>
            </w:r>
          </w:p>
        </w:tc>
      </w:tr>
    </w:tbl>
    <w:p w14:paraId="375469E6">
      <w:pPr>
        <w:spacing w:before="0" w:after="0" w:line="360" w:lineRule="auto"/>
        <w:rPr>
          <w:color w:val="0D0D0D"/>
        </w:rPr>
      </w:pPr>
    </w:p>
    <w:tbl>
      <w:tblPr>
        <w:tblStyle w:val="453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784B302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6560F269">
            <w:pPr>
              <w:numPr>
                <w:ilvl w:val="0"/>
                <w:numId w:val="1"/>
              </w:numPr>
              <w:spacing w:line="360" w:lineRule="auto"/>
              <w:rPr>
                <w:color w:val="0D0D0D"/>
              </w:rPr>
            </w:pPr>
            <w:r>
              <w:rPr>
                <w:b/>
                <w:color w:val="0D0D0D"/>
              </w:rPr>
              <w:t>QUALIFICAÇÃO DESEJADA</w:t>
            </w:r>
          </w:p>
          <w:p w14:paraId="2B5D0CB6">
            <w:pPr>
              <w:pStyle w:val="143"/>
              <w:numPr>
                <w:ilvl w:val="0"/>
                <w:numId w:val="2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Superior na área de TI;</w:t>
            </w:r>
          </w:p>
          <w:p w14:paraId="70EA6A83">
            <w:pPr>
              <w:pStyle w:val="143"/>
              <w:numPr>
                <w:ilvl w:val="0"/>
                <w:numId w:val="2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Experiência na área de tecnologia;</w:t>
            </w:r>
          </w:p>
          <w:p w14:paraId="4132EE04">
            <w:pPr>
              <w:pStyle w:val="143"/>
              <w:numPr>
                <w:ilvl w:val="0"/>
                <w:numId w:val="2"/>
              </w:numPr>
              <w:spacing w:before="0" w:after="160" w:line="360" w:lineRule="auto"/>
              <w:contextualSpacing/>
              <w:rPr>
                <w:color w:val="0D0D0D"/>
              </w:rPr>
            </w:pPr>
            <w:r>
              <w:rPr>
                <w:color w:val="0D0D0D"/>
              </w:rPr>
              <w:t xml:space="preserve">Conhecimento em mobilidade urbana e sistemas de bilhetagem eletrônica </w:t>
            </w:r>
          </w:p>
        </w:tc>
      </w:tr>
    </w:tbl>
    <w:p w14:paraId="2AFEE3F6">
      <w:pPr>
        <w:spacing w:before="0" w:after="0" w:line="360" w:lineRule="auto"/>
        <w:rPr>
          <w:b/>
          <w:color w:val="0D0D0D"/>
        </w:rPr>
      </w:pPr>
    </w:p>
    <w:tbl>
      <w:tblPr>
        <w:tblStyle w:val="454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382AAC0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2FE97323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COMPETÊNCIAS COMPORTAMENTAIS</w:t>
            </w:r>
          </w:p>
          <w:p w14:paraId="002F450F">
            <w:pPr>
              <w:pStyle w:val="143"/>
              <w:numPr>
                <w:ilvl w:val="0"/>
                <w:numId w:val="3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Habilidade de Liderança;</w:t>
            </w:r>
          </w:p>
          <w:p w14:paraId="7E10269E">
            <w:pPr>
              <w:pStyle w:val="143"/>
              <w:numPr>
                <w:ilvl w:val="0"/>
                <w:numId w:val="3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Gestão de conflitos;</w:t>
            </w:r>
          </w:p>
          <w:p w14:paraId="62A27650">
            <w:pPr>
              <w:pStyle w:val="143"/>
              <w:numPr>
                <w:ilvl w:val="0"/>
                <w:numId w:val="3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Capacidade de tomar decisões;</w:t>
            </w:r>
          </w:p>
          <w:p w14:paraId="7D9ABA64">
            <w:pPr>
              <w:pStyle w:val="143"/>
              <w:numPr>
                <w:ilvl w:val="0"/>
                <w:numId w:val="3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Visão estratégica;</w:t>
            </w:r>
          </w:p>
          <w:p w14:paraId="70186B67">
            <w:pPr>
              <w:pStyle w:val="143"/>
              <w:numPr>
                <w:ilvl w:val="0"/>
                <w:numId w:val="3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Ética;</w:t>
            </w:r>
          </w:p>
          <w:p w14:paraId="5FC2B077">
            <w:pPr>
              <w:pStyle w:val="143"/>
              <w:numPr>
                <w:ilvl w:val="0"/>
                <w:numId w:val="3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Foco;</w:t>
            </w:r>
          </w:p>
          <w:p w14:paraId="6B8694BD">
            <w:pPr>
              <w:pStyle w:val="143"/>
              <w:numPr>
                <w:ilvl w:val="0"/>
                <w:numId w:val="3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Boa comunicação;</w:t>
            </w:r>
          </w:p>
          <w:p w14:paraId="54B0ACC9">
            <w:pPr>
              <w:pStyle w:val="143"/>
              <w:numPr>
                <w:ilvl w:val="0"/>
                <w:numId w:val="3"/>
              </w:numPr>
              <w:spacing w:before="0" w:after="0" w:line="360" w:lineRule="auto"/>
              <w:rPr>
                <w:color w:val="0D0D0D"/>
              </w:rPr>
            </w:pPr>
            <w:r>
              <w:rPr>
                <w:color w:val="0D0D0D"/>
              </w:rPr>
              <w:t xml:space="preserve">Criatividade e inovação; </w:t>
            </w:r>
          </w:p>
          <w:p w14:paraId="35CF20F5">
            <w:pPr>
              <w:pStyle w:val="143"/>
              <w:numPr>
                <w:ilvl w:val="0"/>
                <w:numId w:val="3"/>
              </w:numPr>
              <w:spacing w:before="0" w:after="160" w:line="360" w:lineRule="auto"/>
              <w:contextualSpacing/>
              <w:rPr>
                <w:color w:val="0D0D0D"/>
              </w:rPr>
            </w:pPr>
            <w:r>
              <w:rPr>
                <w:color w:val="0D0D0D"/>
              </w:rPr>
              <w:t>Capacidade de planejamento e organização;</w:t>
            </w:r>
          </w:p>
        </w:tc>
      </w:tr>
    </w:tbl>
    <w:p w14:paraId="518FC65B">
      <w:pPr>
        <w:spacing w:before="0" w:after="0" w:line="360" w:lineRule="auto"/>
        <w:rPr>
          <w:color w:val="0D0D0D"/>
        </w:rPr>
      </w:pPr>
    </w:p>
    <w:tbl>
      <w:tblPr>
        <w:tblStyle w:val="455"/>
        <w:tblpPr w:leftFromText="141" w:rightFromText="141" w:vertAnchor="text" w:tblpXSpec="left" w:tblpY="0"/>
        <w:tblW w:w="9209" w:type="dxa"/>
        <w:tblInd w:w="103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063B1ED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0AE686DA">
            <w:pPr>
              <w:numPr>
                <w:ilvl w:val="0"/>
                <w:numId w:val="1"/>
              </w:numPr>
              <w:spacing w:line="360" w:lineRule="auto"/>
              <w:rPr>
                <w:color w:val="0D0D0D"/>
              </w:rPr>
            </w:pPr>
            <w:r>
              <w:rPr>
                <w:b/>
                <w:color w:val="0D0D0D"/>
              </w:rPr>
              <w:t>RESPONSABILIDADES e TAREFAS</w:t>
            </w:r>
          </w:p>
          <w:p w14:paraId="246104D8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Liderar equipe do setor de TI;</w:t>
            </w:r>
          </w:p>
          <w:p w14:paraId="27EAE3C1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Gerenciar projetos;</w:t>
            </w:r>
          </w:p>
          <w:p w14:paraId="4DEDC5E8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Implementar e garantir boas práticas de tecnologias;</w:t>
            </w:r>
          </w:p>
          <w:p w14:paraId="776A9998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Garantir a segurança de dados dentro da corporação;</w:t>
            </w:r>
          </w:p>
          <w:p w14:paraId="12C1D82F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Administrar, monitorar e realizar manutenção nos sistemas internos, de apoio e gestão;</w:t>
            </w:r>
          </w:p>
          <w:p w14:paraId="581BA802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Administrar  monitorar e realizar manutenção nos sistemas de bilhetagem eletrônica;</w:t>
            </w:r>
          </w:p>
          <w:p w14:paraId="26653ABD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Solucionar problemas a cerca dos sistemas de tecnologia e bilhetagem eletrônica;</w:t>
            </w:r>
          </w:p>
          <w:p w14:paraId="3251FE42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Executar atualizações nos sistemas, a fim de garantir que a infraestrutura tecnológica funcione de forma eficiente e segura;</w:t>
            </w:r>
          </w:p>
          <w:p w14:paraId="10E73DAA">
            <w:pPr>
              <w:pStyle w:val="143"/>
              <w:numPr>
                <w:ilvl w:val="0"/>
                <w:numId w:val="0"/>
              </w:numPr>
              <w:spacing w:line="360" w:lineRule="auto"/>
              <w:ind w:left="1440" w:firstLine="0"/>
              <w:rPr>
                <w:color w:val="0D0D0D"/>
              </w:rPr>
            </w:pPr>
          </w:p>
          <w:p w14:paraId="205F56DA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Realizar suporte técnico aos colaboradores;</w:t>
            </w:r>
          </w:p>
          <w:p w14:paraId="4F49EC2E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Gerenciar Hardware e Software;</w:t>
            </w:r>
          </w:p>
          <w:p w14:paraId="5B63D92A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Realizar gestão de Bilhetagem eletrônica;</w:t>
            </w:r>
          </w:p>
          <w:p w14:paraId="5C4BF048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Realizar gestão dos sistemas de câmeras de segurança;</w:t>
            </w:r>
          </w:p>
          <w:p w14:paraId="63C33EA7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Realizar toda a gestão de tecnologia;</w:t>
            </w:r>
          </w:p>
          <w:p w14:paraId="25071FD8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Realizar rotinas de backup;</w:t>
            </w:r>
          </w:p>
          <w:p w14:paraId="68FACE1E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Analisar dados e extrair informações úteis e insights;</w:t>
            </w:r>
          </w:p>
          <w:p w14:paraId="61F7DB03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Acompanhar rotina de email’s atriuidos ao setor;</w:t>
            </w:r>
          </w:p>
          <w:p w14:paraId="7369C73D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Acompanhar o desempenho da Biometria Facial;</w:t>
            </w:r>
          </w:p>
          <w:p w14:paraId="62345B82">
            <w:pPr>
              <w:pStyle w:val="143"/>
              <w:numPr>
                <w:ilvl w:val="0"/>
                <w:numId w:val="4"/>
              </w:numPr>
              <w:spacing w:line="360" w:lineRule="auto"/>
            </w:pPr>
            <w:r>
              <w:rPr>
                <w:color w:val="0D0D0D"/>
              </w:rPr>
              <w:t>Acompanhar validade das matrículas estudantis;</w:t>
            </w:r>
          </w:p>
          <w:p w14:paraId="4072B4F4">
            <w:pPr>
              <w:pStyle w:val="143"/>
              <w:numPr>
                <w:ilvl w:val="0"/>
                <w:numId w:val="4"/>
              </w:numPr>
              <w:spacing w:line="360" w:lineRule="auto"/>
            </w:pPr>
            <w:r>
              <w:rPr>
                <w:color w:val="0D0D0D"/>
              </w:rPr>
              <w:t>Realizar suporte e consulta técnica ao SITRANS a cerca de bilhetagem eletrônica;</w:t>
            </w:r>
          </w:p>
          <w:p w14:paraId="33675054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Montar e apresentação de resultados mensais do sistema (Transportado e financeiro do rateio);</w:t>
            </w:r>
          </w:p>
          <w:p w14:paraId="22D14147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Elaborar percentual do Consorcio Navegantes;</w:t>
            </w:r>
          </w:p>
          <w:p w14:paraId="699F2DCC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Elaborar percentual do sistema Seccionado;</w:t>
            </w:r>
          </w:p>
          <w:p w14:paraId="0B1781D7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Elaborar percentual do sistema Urbano;</w:t>
            </w:r>
          </w:p>
          <w:p w14:paraId="2BE744E6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Realizar rateio metropolitano;</w:t>
            </w:r>
          </w:p>
          <w:p w14:paraId="5788F376">
            <w:pPr>
              <w:pStyle w:val="143"/>
              <w:numPr>
                <w:ilvl w:val="0"/>
                <w:numId w:val="4"/>
              </w:numPr>
              <w:spacing w:line="360" w:lineRule="auto"/>
            </w:pPr>
            <w:r>
              <w:rPr>
                <w:color w:val="0D0D0D"/>
              </w:rPr>
              <w:t>Realizar emissão de pedidos de compra de vale-transporte para os órgãos públicos;</w:t>
            </w:r>
          </w:p>
          <w:p w14:paraId="275D4ED2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Emitir relatório diário de transportado;</w:t>
            </w:r>
          </w:p>
          <w:p w14:paraId="412706EF">
            <w:pPr>
              <w:pStyle w:val="143"/>
              <w:numPr>
                <w:ilvl w:val="0"/>
                <w:numId w:val="4"/>
              </w:numPr>
              <w:spacing w:line="360" w:lineRule="auto"/>
            </w:pPr>
            <w:r>
              <w:rPr>
                <w:color w:val="0D0D0D"/>
              </w:rPr>
              <w:t>Emitir relatório dos borderôs mensais;</w:t>
            </w:r>
          </w:p>
          <w:p w14:paraId="36951BAC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Emitir saldo dos órgãos públicos;</w:t>
            </w:r>
          </w:p>
          <w:p w14:paraId="54BBB5E0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Emitir relatório mensal do ISS das empresas urbanas;</w:t>
            </w:r>
          </w:p>
          <w:p w14:paraId="5ADB0EE4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Importar diariamente cadastros reservas para o sistema;</w:t>
            </w:r>
          </w:p>
          <w:p w14:paraId="4D427670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Monitorar VPN’s servidores;</w:t>
            </w:r>
          </w:p>
          <w:p w14:paraId="7ABFCF3A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Verificar replicação da SEMOB;</w:t>
            </w:r>
          </w:p>
          <w:p w14:paraId="17AEF4D4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Gerar créditos para realização das vendas;</w:t>
            </w:r>
          </w:p>
          <w:p w14:paraId="444D0B68">
            <w:pPr>
              <w:pStyle w:val="143"/>
              <w:numPr>
                <w:ilvl w:val="0"/>
                <w:numId w:val="4"/>
              </w:numPr>
              <w:spacing w:line="360" w:lineRule="auto"/>
              <w:rPr>
                <w:color w:val="0D0D0D"/>
              </w:rPr>
            </w:pPr>
            <w:r>
              <w:rPr>
                <w:color w:val="0D0D0D"/>
              </w:rPr>
              <w:t>Realizar a alteração nas mudanças de tarifas nos sistemas urbanos e seccionados, após a aprovação dos órgãos competentes;</w:t>
            </w:r>
          </w:p>
          <w:p w14:paraId="6F70F205">
            <w:pPr>
              <w:pStyle w:val="143"/>
              <w:numPr>
                <w:ilvl w:val="0"/>
                <w:numId w:val="4"/>
              </w:numPr>
              <w:spacing w:line="360" w:lineRule="auto"/>
            </w:pPr>
            <w:r>
              <w:rPr>
                <w:color w:val="0D0D0D"/>
              </w:rPr>
              <w:t xml:space="preserve"> Realizar em sistema as mudanças de linha e regras de integração, após aprovação dos órgãos competentes.</w:t>
            </w:r>
          </w:p>
          <w:p w14:paraId="672D739B">
            <w:pPr>
              <w:spacing w:before="0" w:after="160" w:line="360" w:lineRule="auto"/>
              <w:rPr>
                <w:color w:val="0D0D0D"/>
              </w:rPr>
            </w:pPr>
          </w:p>
        </w:tc>
      </w:tr>
    </w:tbl>
    <w:p w14:paraId="68083A17">
      <w:pPr>
        <w:spacing w:before="0" w:after="0" w:line="360" w:lineRule="auto"/>
        <w:rPr>
          <w:color w:val="0D0D0D"/>
        </w:rPr>
      </w:pPr>
    </w:p>
    <w:tbl>
      <w:tblPr>
        <w:tblStyle w:val="456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151C059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355C9F21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RELACIONAMENTO HIERÁRQUICO</w:t>
            </w:r>
          </w:p>
          <w:p w14:paraId="37B04D39">
            <w:pPr>
              <w:pStyle w:val="143"/>
              <w:numPr>
                <w:ilvl w:val="0"/>
                <w:numId w:val="4"/>
              </w:numPr>
              <w:spacing w:line="360" w:lineRule="auto"/>
            </w:pPr>
            <w:r>
              <w:rPr>
                <w:color w:val="0D0D0D"/>
              </w:rPr>
              <w:t xml:space="preserve"> Dr. Alberto – Presidência </w:t>
            </w:r>
          </w:p>
          <w:p w14:paraId="0A39A37A">
            <w:pPr>
              <w:pStyle w:val="143"/>
              <w:numPr>
                <w:ilvl w:val="0"/>
                <w:numId w:val="4"/>
              </w:numPr>
              <w:spacing w:before="0" w:after="160" w:line="360" w:lineRule="auto"/>
              <w:contextualSpacing/>
            </w:pPr>
            <w:r>
              <w:rPr>
                <w:color w:val="0D0D0D"/>
              </w:rPr>
              <w:t>Inácio Melo – Assessoria Administrativa</w:t>
            </w:r>
          </w:p>
        </w:tc>
      </w:tr>
    </w:tbl>
    <w:p w14:paraId="587B4A6E">
      <w:pPr>
        <w:spacing w:before="0" w:after="0" w:line="360" w:lineRule="auto"/>
        <w:rPr>
          <w:color w:val="0D0D0D"/>
        </w:rPr>
      </w:pPr>
    </w:p>
    <w:tbl>
      <w:tblPr>
        <w:tblStyle w:val="457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1504431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14533F50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OBJETIVOS E METAS</w:t>
            </w:r>
          </w:p>
          <w:p w14:paraId="6BC1021A">
            <w:pPr>
              <w:pStyle w:val="143"/>
              <w:numPr>
                <w:ilvl w:val="0"/>
                <w:numId w:val="5"/>
              </w:numPr>
              <w:spacing w:before="0" w:after="160" w:line="360" w:lineRule="auto"/>
              <w:contextualSpacing/>
              <w:rPr>
                <w:b/>
                <w:color w:val="0D0D0D"/>
              </w:rPr>
            </w:pPr>
            <w:r>
              <w:rPr>
                <w:color w:val="0D0D0D"/>
              </w:rPr>
              <w:t>Garantir que a infraestrutura e sistemas de TI e bilhetagem eletrônica estejam sempre disponíveis e operacionais 24x7x365.</w:t>
            </w:r>
          </w:p>
        </w:tc>
      </w:tr>
    </w:tbl>
    <w:p w14:paraId="1292FEFD">
      <w:pPr>
        <w:spacing w:before="0" w:after="0" w:line="360" w:lineRule="auto"/>
        <w:rPr>
          <w:color w:val="0D0D0D"/>
        </w:rPr>
      </w:pPr>
    </w:p>
    <w:p w14:paraId="77BED1D3">
      <w:pPr>
        <w:spacing w:before="0" w:after="0" w:line="360" w:lineRule="auto"/>
        <w:rPr>
          <w:color w:val="0D0D0D"/>
        </w:rPr>
      </w:pPr>
    </w:p>
    <w:tbl>
      <w:tblPr>
        <w:tblStyle w:val="458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7D92FE9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59DFAA45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AVALIAÇÃO DE DESEMPENHO</w:t>
            </w:r>
          </w:p>
          <w:p w14:paraId="7C38A193">
            <w:pPr>
              <w:spacing w:before="0" w:after="160" w:line="360" w:lineRule="auto"/>
              <w:ind w:left="720" w:firstLine="0"/>
              <w:rPr>
                <w:color w:val="0D0D0D"/>
              </w:rPr>
            </w:pPr>
            <w:r>
              <w:rPr>
                <w:color w:val="0D0D0D"/>
              </w:rPr>
              <w:t>Anual</w:t>
            </w:r>
          </w:p>
        </w:tc>
      </w:tr>
    </w:tbl>
    <w:p w14:paraId="6DA91EEE">
      <w:pPr>
        <w:widowControl w:val="0"/>
        <w:spacing w:before="0" w:after="0" w:line="360" w:lineRule="auto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86563">
    <w:pPr>
      <w:tabs>
        <w:tab w:val="center" w:pos="4252"/>
        <w:tab w:val="right" w:pos="8504"/>
      </w:tabs>
      <w:spacing w:before="0" w:after="0" w:line="240" w:lineRule="auto"/>
      <w:jc w:val="center"/>
      <w:rPr>
        <w:color w:val="002060"/>
      </w:rPr>
    </w:pPr>
    <w:r>
      <w:rPr>
        <w:color w:val="002060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B52A7">
    <w:pPr>
      <w:tabs>
        <w:tab w:val="center" w:pos="4252"/>
        <w:tab w:val="right" w:pos="8504"/>
      </w:tabs>
      <w:spacing w:before="0" w:after="0" w:line="240" w:lineRule="auto"/>
      <w:jc w:val="center"/>
      <w:rPr>
        <w:color w:val="000000"/>
      </w:rPr>
    </w:pPr>
    <w:r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9869CE">
    <w:pPr>
      <w:tabs>
        <w:tab w:val="center" w:pos="4252"/>
        <w:tab w:val="right" w:pos="8504"/>
      </w:tabs>
      <w:spacing w:before="0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  <w:b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67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A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List"/>
    <w:basedOn w:val="12"/>
    <w:uiPriority w:val="0"/>
    <w:rPr>
      <w:rFonts w:cs="Arial"/>
    </w:rPr>
  </w:style>
  <w:style w:type="paragraph" w:styleId="12">
    <w:name w:val="Body Text"/>
    <w:basedOn w:val="1"/>
    <w:uiPriority w:val="0"/>
    <w:pPr>
      <w:spacing w:before="0" w:after="140" w:line="288" w:lineRule="auto"/>
    </w:p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header"/>
    <w:basedOn w:val="1"/>
    <w:link w:val="2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footer"/>
    <w:basedOn w:val="1"/>
    <w:link w:val="22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Balloon Text"/>
    <w:basedOn w:val="1"/>
    <w:link w:val="23"/>
    <w:qFormat/>
    <w:uiPriority w:val="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Cabeçalho Char"/>
    <w:basedOn w:val="8"/>
    <w:link w:val="15"/>
    <w:qFormat/>
    <w:uiPriority w:val="99"/>
  </w:style>
  <w:style w:type="character" w:customStyle="1" w:styleId="22">
    <w:name w:val="Rodapé Char"/>
    <w:basedOn w:val="8"/>
    <w:link w:val="16"/>
    <w:qFormat/>
    <w:uiPriority w:val="99"/>
  </w:style>
  <w:style w:type="character" w:customStyle="1" w:styleId="23">
    <w:name w:val="Texto de balão Char"/>
    <w:basedOn w:val="8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24">
    <w:name w:val="ListLabel 1"/>
    <w:qFormat/>
    <w:uiPriority w:val="0"/>
    <w:rPr>
      <w:b/>
    </w:rPr>
  </w:style>
  <w:style w:type="character" w:customStyle="1" w:styleId="25">
    <w:name w:val="ListLabel 2"/>
    <w:qFormat/>
    <w:uiPriority w:val="0"/>
    <w:rPr>
      <w:b/>
    </w:rPr>
  </w:style>
  <w:style w:type="character" w:customStyle="1" w:styleId="26">
    <w:name w:val="ListLabel 3"/>
    <w:qFormat/>
    <w:uiPriority w:val="0"/>
    <w:rPr>
      <w:u w:val="none"/>
    </w:rPr>
  </w:style>
  <w:style w:type="character" w:customStyle="1" w:styleId="27">
    <w:name w:val="ListLabel 4"/>
    <w:qFormat/>
    <w:uiPriority w:val="0"/>
    <w:rPr>
      <w:u w:val="none"/>
    </w:rPr>
  </w:style>
  <w:style w:type="character" w:customStyle="1" w:styleId="28">
    <w:name w:val="ListLabel 5"/>
    <w:qFormat/>
    <w:uiPriority w:val="0"/>
    <w:rPr>
      <w:u w:val="none"/>
    </w:rPr>
  </w:style>
  <w:style w:type="character" w:customStyle="1" w:styleId="29">
    <w:name w:val="ListLabel 6"/>
    <w:qFormat/>
    <w:uiPriority w:val="0"/>
    <w:rPr>
      <w:u w:val="none"/>
    </w:rPr>
  </w:style>
  <w:style w:type="character" w:customStyle="1" w:styleId="30">
    <w:name w:val="ListLabel 7"/>
    <w:qFormat/>
    <w:uiPriority w:val="0"/>
    <w:rPr>
      <w:u w:val="none"/>
    </w:rPr>
  </w:style>
  <w:style w:type="character" w:customStyle="1" w:styleId="31">
    <w:name w:val="ListLabel 8"/>
    <w:qFormat/>
    <w:uiPriority w:val="0"/>
    <w:rPr>
      <w:u w:val="none"/>
    </w:rPr>
  </w:style>
  <w:style w:type="character" w:customStyle="1" w:styleId="32">
    <w:name w:val="ListLabel 9"/>
    <w:qFormat/>
    <w:uiPriority w:val="0"/>
    <w:rPr>
      <w:u w:val="none"/>
    </w:rPr>
  </w:style>
  <w:style w:type="character" w:customStyle="1" w:styleId="33">
    <w:name w:val="ListLabel 10"/>
    <w:qFormat/>
    <w:uiPriority w:val="0"/>
    <w:rPr>
      <w:u w:val="none"/>
    </w:rPr>
  </w:style>
  <w:style w:type="character" w:customStyle="1" w:styleId="34">
    <w:name w:val="ListLabel 11"/>
    <w:qFormat/>
    <w:uiPriority w:val="0"/>
    <w:rPr>
      <w:u w:val="none"/>
    </w:rPr>
  </w:style>
  <w:style w:type="character" w:customStyle="1" w:styleId="35">
    <w:name w:val="ListLabel 12"/>
    <w:qFormat/>
    <w:uiPriority w:val="0"/>
    <w:rPr>
      <w:u w:val="none"/>
    </w:rPr>
  </w:style>
  <w:style w:type="character" w:customStyle="1" w:styleId="36">
    <w:name w:val="ListLabel 13"/>
    <w:qFormat/>
    <w:uiPriority w:val="0"/>
    <w:rPr>
      <w:u w:val="none"/>
    </w:rPr>
  </w:style>
  <w:style w:type="character" w:customStyle="1" w:styleId="37">
    <w:name w:val="ListLabel 14"/>
    <w:qFormat/>
    <w:uiPriority w:val="0"/>
    <w:rPr>
      <w:u w:val="none"/>
    </w:rPr>
  </w:style>
  <w:style w:type="character" w:customStyle="1" w:styleId="38">
    <w:name w:val="ListLabel 15"/>
    <w:qFormat/>
    <w:uiPriority w:val="0"/>
    <w:rPr>
      <w:u w:val="none"/>
    </w:rPr>
  </w:style>
  <w:style w:type="character" w:customStyle="1" w:styleId="39">
    <w:name w:val="ListLabel 16"/>
    <w:qFormat/>
    <w:uiPriority w:val="0"/>
    <w:rPr>
      <w:u w:val="none"/>
    </w:rPr>
  </w:style>
  <w:style w:type="character" w:customStyle="1" w:styleId="40">
    <w:name w:val="ListLabel 17"/>
    <w:qFormat/>
    <w:uiPriority w:val="0"/>
    <w:rPr>
      <w:u w:val="none"/>
    </w:rPr>
  </w:style>
  <w:style w:type="character" w:customStyle="1" w:styleId="41">
    <w:name w:val="ListLabel 18"/>
    <w:qFormat/>
    <w:uiPriority w:val="0"/>
    <w:rPr>
      <w:u w:val="none"/>
    </w:rPr>
  </w:style>
  <w:style w:type="character" w:customStyle="1" w:styleId="42">
    <w:name w:val="ListLabel 19"/>
    <w:qFormat/>
    <w:uiPriority w:val="0"/>
    <w:rPr>
      <w:u w:val="none"/>
    </w:rPr>
  </w:style>
  <w:style w:type="character" w:customStyle="1" w:styleId="43">
    <w:name w:val="ListLabel 20"/>
    <w:qFormat/>
    <w:uiPriority w:val="0"/>
    <w:rPr>
      <w:u w:val="none"/>
    </w:rPr>
  </w:style>
  <w:style w:type="character" w:customStyle="1" w:styleId="44">
    <w:name w:val="ListLabel 21"/>
    <w:qFormat/>
    <w:uiPriority w:val="0"/>
    <w:rPr>
      <w:rFonts w:eastAsia="Noto Sans Symbols" w:cs="Noto Sans Symbols"/>
    </w:rPr>
  </w:style>
  <w:style w:type="character" w:customStyle="1" w:styleId="45">
    <w:name w:val="ListLabel 22"/>
    <w:qFormat/>
    <w:uiPriority w:val="0"/>
    <w:rPr>
      <w:rFonts w:eastAsia="Courier New" w:cs="Courier New"/>
    </w:rPr>
  </w:style>
  <w:style w:type="character" w:customStyle="1" w:styleId="46">
    <w:name w:val="ListLabel 23"/>
    <w:qFormat/>
    <w:uiPriority w:val="0"/>
    <w:rPr>
      <w:rFonts w:eastAsia="Noto Sans Symbols" w:cs="Noto Sans Symbols"/>
    </w:rPr>
  </w:style>
  <w:style w:type="character" w:customStyle="1" w:styleId="47">
    <w:name w:val="ListLabel 24"/>
    <w:qFormat/>
    <w:uiPriority w:val="0"/>
    <w:rPr>
      <w:rFonts w:eastAsia="Noto Sans Symbols" w:cs="Noto Sans Symbols"/>
    </w:rPr>
  </w:style>
  <w:style w:type="character" w:customStyle="1" w:styleId="48">
    <w:name w:val="ListLabel 25"/>
    <w:qFormat/>
    <w:uiPriority w:val="0"/>
    <w:rPr>
      <w:rFonts w:eastAsia="Courier New" w:cs="Courier New"/>
    </w:rPr>
  </w:style>
  <w:style w:type="character" w:customStyle="1" w:styleId="49">
    <w:name w:val="ListLabel 26"/>
    <w:qFormat/>
    <w:uiPriority w:val="0"/>
    <w:rPr>
      <w:rFonts w:eastAsia="Noto Sans Symbols" w:cs="Noto Sans Symbols"/>
    </w:rPr>
  </w:style>
  <w:style w:type="character" w:customStyle="1" w:styleId="50">
    <w:name w:val="ListLabel 27"/>
    <w:qFormat/>
    <w:uiPriority w:val="0"/>
    <w:rPr>
      <w:rFonts w:eastAsia="Noto Sans Symbols" w:cs="Noto Sans Symbols"/>
    </w:rPr>
  </w:style>
  <w:style w:type="character" w:customStyle="1" w:styleId="51">
    <w:name w:val="ListLabel 28"/>
    <w:qFormat/>
    <w:uiPriority w:val="0"/>
    <w:rPr>
      <w:rFonts w:eastAsia="Courier New" w:cs="Courier New"/>
    </w:rPr>
  </w:style>
  <w:style w:type="character" w:customStyle="1" w:styleId="52">
    <w:name w:val="ListLabel 29"/>
    <w:qFormat/>
    <w:uiPriority w:val="0"/>
    <w:rPr>
      <w:rFonts w:eastAsia="Noto Sans Symbols" w:cs="Noto Sans Symbols"/>
    </w:rPr>
  </w:style>
  <w:style w:type="character" w:customStyle="1" w:styleId="53">
    <w:name w:val="ListLabel 30"/>
    <w:qFormat/>
    <w:uiPriority w:val="0"/>
    <w:rPr>
      <w:rFonts w:eastAsia="Noto Sans Symbols" w:cs="Noto Sans Symbols"/>
    </w:rPr>
  </w:style>
  <w:style w:type="character" w:customStyle="1" w:styleId="54">
    <w:name w:val="ListLabel 31"/>
    <w:qFormat/>
    <w:uiPriority w:val="0"/>
    <w:rPr>
      <w:rFonts w:eastAsia="Courier New" w:cs="Courier New"/>
    </w:rPr>
  </w:style>
  <w:style w:type="character" w:customStyle="1" w:styleId="55">
    <w:name w:val="ListLabel 32"/>
    <w:qFormat/>
    <w:uiPriority w:val="0"/>
    <w:rPr>
      <w:rFonts w:eastAsia="Noto Sans Symbols" w:cs="Noto Sans Symbols"/>
    </w:rPr>
  </w:style>
  <w:style w:type="character" w:customStyle="1" w:styleId="56">
    <w:name w:val="ListLabel 33"/>
    <w:qFormat/>
    <w:uiPriority w:val="0"/>
    <w:rPr>
      <w:rFonts w:eastAsia="Noto Sans Symbols" w:cs="Noto Sans Symbols"/>
    </w:rPr>
  </w:style>
  <w:style w:type="character" w:customStyle="1" w:styleId="57">
    <w:name w:val="ListLabel 34"/>
    <w:qFormat/>
    <w:uiPriority w:val="0"/>
    <w:rPr>
      <w:rFonts w:eastAsia="Courier New" w:cs="Courier New"/>
    </w:rPr>
  </w:style>
  <w:style w:type="character" w:customStyle="1" w:styleId="58">
    <w:name w:val="ListLabel 35"/>
    <w:qFormat/>
    <w:uiPriority w:val="0"/>
    <w:rPr>
      <w:rFonts w:eastAsia="Noto Sans Symbols" w:cs="Noto Sans Symbols"/>
    </w:rPr>
  </w:style>
  <w:style w:type="character" w:customStyle="1" w:styleId="59">
    <w:name w:val="ListLabel 36"/>
    <w:qFormat/>
    <w:uiPriority w:val="0"/>
    <w:rPr>
      <w:rFonts w:eastAsia="Noto Sans Symbols" w:cs="Noto Sans Symbols"/>
    </w:rPr>
  </w:style>
  <w:style w:type="character" w:customStyle="1" w:styleId="60">
    <w:name w:val="ListLabel 37"/>
    <w:qFormat/>
    <w:uiPriority w:val="0"/>
    <w:rPr>
      <w:rFonts w:eastAsia="Courier New" w:cs="Courier New"/>
    </w:rPr>
  </w:style>
  <w:style w:type="character" w:customStyle="1" w:styleId="61">
    <w:name w:val="ListLabel 38"/>
    <w:qFormat/>
    <w:uiPriority w:val="0"/>
    <w:rPr>
      <w:rFonts w:eastAsia="Noto Sans Symbols" w:cs="Noto Sans Symbols"/>
    </w:rPr>
  </w:style>
  <w:style w:type="character" w:customStyle="1" w:styleId="62">
    <w:name w:val="ListLabel 39"/>
    <w:qFormat/>
    <w:uiPriority w:val="0"/>
    <w:rPr>
      <w:rFonts w:eastAsia="Noto Sans Symbols" w:cs="Noto Sans Symbols"/>
    </w:rPr>
  </w:style>
  <w:style w:type="character" w:customStyle="1" w:styleId="63">
    <w:name w:val="ListLabel 40"/>
    <w:qFormat/>
    <w:uiPriority w:val="0"/>
    <w:rPr>
      <w:rFonts w:eastAsia="Courier New" w:cs="Courier New"/>
    </w:rPr>
  </w:style>
  <w:style w:type="character" w:customStyle="1" w:styleId="64">
    <w:name w:val="ListLabel 41"/>
    <w:qFormat/>
    <w:uiPriority w:val="0"/>
    <w:rPr>
      <w:rFonts w:eastAsia="Noto Sans Symbols" w:cs="Noto Sans Symbols"/>
    </w:rPr>
  </w:style>
  <w:style w:type="character" w:customStyle="1" w:styleId="65">
    <w:name w:val="ListLabel 42"/>
    <w:qFormat/>
    <w:uiPriority w:val="0"/>
    <w:rPr>
      <w:rFonts w:eastAsia="Noto Sans Symbols" w:cs="Noto Sans Symbols"/>
    </w:rPr>
  </w:style>
  <w:style w:type="character" w:customStyle="1" w:styleId="66">
    <w:name w:val="ListLabel 43"/>
    <w:qFormat/>
    <w:uiPriority w:val="0"/>
    <w:rPr>
      <w:rFonts w:eastAsia="Courier New" w:cs="Courier New"/>
    </w:rPr>
  </w:style>
  <w:style w:type="character" w:customStyle="1" w:styleId="67">
    <w:name w:val="ListLabel 44"/>
    <w:qFormat/>
    <w:uiPriority w:val="0"/>
    <w:rPr>
      <w:rFonts w:eastAsia="Noto Sans Symbols" w:cs="Noto Sans Symbols"/>
    </w:rPr>
  </w:style>
  <w:style w:type="character" w:customStyle="1" w:styleId="68">
    <w:name w:val="ListLabel 45"/>
    <w:qFormat/>
    <w:uiPriority w:val="0"/>
    <w:rPr>
      <w:rFonts w:eastAsia="Noto Sans Symbols" w:cs="Noto Sans Symbols"/>
    </w:rPr>
  </w:style>
  <w:style w:type="character" w:customStyle="1" w:styleId="69">
    <w:name w:val="ListLabel 46"/>
    <w:qFormat/>
    <w:uiPriority w:val="0"/>
    <w:rPr>
      <w:rFonts w:eastAsia="Courier New" w:cs="Courier New"/>
    </w:rPr>
  </w:style>
  <w:style w:type="character" w:customStyle="1" w:styleId="70">
    <w:name w:val="ListLabel 47"/>
    <w:qFormat/>
    <w:uiPriority w:val="0"/>
    <w:rPr>
      <w:rFonts w:eastAsia="Noto Sans Symbols" w:cs="Noto Sans Symbols"/>
    </w:rPr>
  </w:style>
  <w:style w:type="character" w:customStyle="1" w:styleId="71">
    <w:name w:val="ListLabel 48"/>
    <w:qFormat/>
    <w:uiPriority w:val="0"/>
    <w:rPr>
      <w:rFonts w:eastAsia="Noto Sans Symbols" w:cs="Noto Sans Symbols"/>
    </w:rPr>
  </w:style>
  <w:style w:type="character" w:customStyle="1" w:styleId="72">
    <w:name w:val="ListLabel 49"/>
    <w:qFormat/>
    <w:uiPriority w:val="0"/>
    <w:rPr>
      <w:rFonts w:eastAsia="Courier New" w:cs="Courier New"/>
    </w:rPr>
  </w:style>
  <w:style w:type="character" w:customStyle="1" w:styleId="73">
    <w:name w:val="ListLabel 50"/>
    <w:qFormat/>
    <w:uiPriority w:val="0"/>
    <w:rPr>
      <w:rFonts w:eastAsia="Noto Sans Symbols" w:cs="Noto Sans Symbols"/>
    </w:rPr>
  </w:style>
  <w:style w:type="character" w:customStyle="1" w:styleId="74">
    <w:name w:val="ListLabel 51"/>
    <w:qFormat/>
    <w:uiPriority w:val="0"/>
    <w:rPr>
      <w:rFonts w:eastAsia="Noto Sans Symbols" w:cs="Noto Sans Symbols"/>
    </w:rPr>
  </w:style>
  <w:style w:type="character" w:customStyle="1" w:styleId="75">
    <w:name w:val="ListLabel 52"/>
    <w:qFormat/>
    <w:uiPriority w:val="0"/>
    <w:rPr>
      <w:rFonts w:eastAsia="Courier New" w:cs="Courier New"/>
    </w:rPr>
  </w:style>
  <w:style w:type="character" w:customStyle="1" w:styleId="76">
    <w:name w:val="ListLabel 53"/>
    <w:qFormat/>
    <w:uiPriority w:val="0"/>
    <w:rPr>
      <w:rFonts w:eastAsia="Noto Sans Symbols" w:cs="Noto Sans Symbols"/>
    </w:rPr>
  </w:style>
  <w:style w:type="character" w:customStyle="1" w:styleId="77">
    <w:name w:val="ListLabel 54"/>
    <w:qFormat/>
    <w:uiPriority w:val="0"/>
    <w:rPr>
      <w:rFonts w:eastAsia="Noto Sans Symbols" w:cs="Noto Sans Symbols"/>
    </w:rPr>
  </w:style>
  <w:style w:type="character" w:customStyle="1" w:styleId="78">
    <w:name w:val="ListLabel 55"/>
    <w:qFormat/>
    <w:uiPriority w:val="0"/>
    <w:rPr>
      <w:rFonts w:eastAsia="Courier New" w:cs="Courier New"/>
    </w:rPr>
  </w:style>
  <w:style w:type="character" w:customStyle="1" w:styleId="79">
    <w:name w:val="ListLabel 56"/>
    <w:qFormat/>
    <w:uiPriority w:val="0"/>
    <w:rPr>
      <w:rFonts w:eastAsia="Noto Sans Symbols" w:cs="Noto Sans Symbols"/>
    </w:rPr>
  </w:style>
  <w:style w:type="character" w:customStyle="1" w:styleId="80">
    <w:name w:val="ListLabel 57"/>
    <w:qFormat/>
    <w:uiPriority w:val="0"/>
    <w:rPr>
      <w:rFonts w:eastAsia="Noto Sans Symbols" w:cs="Noto Sans Symbols"/>
    </w:rPr>
  </w:style>
  <w:style w:type="character" w:customStyle="1" w:styleId="81">
    <w:name w:val="ListLabel 58"/>
    <w:qFormat/>
    <w:uiPriority w:val="0"/>
    <w:rPr>
      <w:rFonts w:eastAsia="Courier New" w:cs="Courier New"/>
    </w:rPr>
  </w:style>
  <w:style w:type="character" w:customStyle="1" w:styleId="82">
    <w:name w:val="ListLabel 59"/>
    <w:qFormat/>
    <w:uiPriority w:val="0"/>
    <w:rPr>
      <w:rFonts w:eastAsia="Noto Sans Symbols" w:cs="Noto Sans Symbols"/>
    </w:rPr>
  </w:style>
  <w:style w:type="character" w:customStyle="1" w:styleId="83">
    <w:name w:val="ListLabel 60"/>
    <w:qFormat/>
    <w:uiPriority w:val="0"/>
    <w:rPr>
      <w:rFonts w:eastAsia="Noto Sans Symbols" w:cs="Noto Sans Symbols"/>
    </w:rPr>
  </w:style>
  <w:style w:type="character" w:customStyle="1" w:styleId="84">
    <w:name w:val="ListLabel 61"/>
    <w:qFormat/>
    <w:uiPriority w:val="0"/>
    <w:rPr>
      <w:rFonts w:eastAsia="Courier New" w:cs="Courier New"/>
    </w:rPr>
  </w:style>
  <w:style w:type="character" w:customStyle="1" w:styleId="85">
    <w:name w:val="ListLabel 62"/>
    <w:qFormat/>
    <w:uiPriority w:val="0"/>
    <w:rPr>
      <w:rFonts w:eastAsia="Noto Sans Symbols" w:cs="Noto Sans Symbols"/>
    </w:rPr>
  </w:style>
  <w:style w:type="character" w:customStyle="1" w:styleId="86">
    <w:name w:val="ListLabel 63"/>
    <w:qFormat/>
    <w:uiPriority w:val="0"/>
    <w:rPr>
      <w:rFonts w:eastAsia="Noto Sans Symbols" w:cs="Noto Sans Symbols"/>
    </w:rPr>
  </w:style>
  <w:style w:type="character" w:customStyle="1" w:styleId="87">
    <w:name w:val="ListLabel 64"/>
    <w:qFormat/>
    <w:uiPriority w:val="0"/>
    <w:rPr>
      <w:rFonts w:eastAsia="Courier New" w:cs="Courier New"/>
    </w:rPr>
  </w:style>
  <w:style w:type="character" w:customStyle="1" w:styleId="88">
    <w:name w:val="ListLabel 65"/>
    <w:qFormat/>
    <w:uiPriority w:val="0"/>
    <w:rPr>
      <w:rFonts w:eastAsia="Noto Sans Symbols" w:cs="Noto Sans Symbols"/>
    </w:rPr>
  </w:style>
  <w:style w:type="character" w:customStyle="1" w:styleId="89">
    <w:name w:val="ListLabel 66"/>
    <w:qFormat/>
    <w:uiPriority w:val="0"/>
    <w:rPr>
      <w:rFonts w:cs="Courier New"/>
    </w:rPr>
  </w:style>
  <w:style w:type="character" w:customStyle="1" w:styleId="90">
    <w:name w:val="ListLabel 67"/>
    <w:qFormat/>
    <w:uiPriority w:val="0"/>
    <w:rPr>
      <w:rFonts w:cs="Courier New"/>
    </w:rPr>
  </w:style>
  <w:style w:type="character" w:customStyle="1" w:styleId="91">
    <w:name w:val="ListLabel 68"/>
    <w:qFormat/>
    <w:uiPriority w:val="0"/>
    <w:rPr>
      <w:rFonts w:cs="Courier New"/>
    </w:rPr>
  </w:style>
  <w:style w:type="character" w:customStyle="1" w:styleId="92">
    <w:name w:val="ListLabel 69"/>
    <w:qFormat/>
    <w:uiPriority w:val="0"/>
    <w:rPr>
      <w:rFonts w:cs="Courier New"/>
    </w:rPr>
  </w:style>
  <w:style w:type="character" w:customStyle="1" w:styleId="93">
    <w:name w:val="ListLabel 70"/>
    <w:qFormat/>
    <w:uiPriority w:val="0"/>
    <w:rPr>
      <w:rFonts w:cs="Courier New"/>
    </w:rPr>
  </w:style>
  <w:style w:type="character" w:customStyle="1" w:styleId="94">
    <w:name w:val="ListLabel 71"/>
    <w:qFormat/>
    <w:uiPriority w:val="0"/>
    <w:rPr>
      <w:rFonts w:cs="Courier New"/>
    </w:rPr>
  </w:style>
  <w:style w:type="character" w:customStyle="1" w:styleId="95">
    <w:name w:val="ListLabel 72"/>
    <w:qFormat/>
    <w:uiPriority w:val="0"/>
    <w:rPr>
      <w:rFonts w:cs="Courier New"/>
    </w:rPr>
  </w:style>
  <w:style w:type="character" w:customStyle="1" w:styleId="96">
    <w:name w:val="ListLabel 73"/>
    <w:qFormat/>
    <w:uiPriority w:val="0"/>
    <w:rPr>
      <w:rFonts w:cs="Courier New"/>
    </w:rPr>
  </w:style>
  <w:style w:type="character" w:customStyle="1" w:styleId="97">
    <w:name w:val="ListLabel 74"/>
    <w:qFormat/>
    <w:uiPriority w:val="0"/>
    <w:rPr>
      <w:rFonts w:cs="Courier New"/>
    </w:rPr>
  </w:style>
  <w:style w:type="character" w:customStyle="1" w:styleId="98">
    <w:name w:val="ListLabel 75"/>
    <w:qFormat/>
    <w:uiPriority w:val="0"/>
    <w:rPr>
      <w:rFonts w:cs="Courier New"/>
    </w:rPr>
  </w:style>
  <w:style w:type="character" w:customStyle="1" w:styleId="99">
    <w:name w:val="ListLabel 76"/>
    <w:qFormat/>
    <w:uiPriority w:val="0"/>
    <w:rPr>
      <w:rFonts w:cs="Courier New"/>
    </w:rPr>
  </w:style>
  <w:style w:type="character" w:customStyle="1" w:styleId="100">
    <w:name w:val="ListLabel 77"/>
    <w:qFormat/>
    <w:uiPriority w:val="0"/>
    <w:rPr>
      <w:rFonts w:cs="Courier New"/>
    </w:rPr>
  </w:style>
  <w:style w:type="character" w:customStyle="1" w:styleId="101">
    <w:name w:val="ListLabel 78"/>
    <w:qFormat/>
    <w:uiPriority w:val="0"/>
    <w:rPr>
      <w:rFonts w:cs="Courier New"/>
    </w:rPr>
  </w:style>
  <w:style w:type="character" w:customStyle="1" w:styleId="102">
    <w:name w:val="ListLabel 79"/>
    <w:qFormat/>
    <w:uiPriority w:val="0"/>
    <w:rPr>
      <w:rFonts w:cs="Courier New"/>
    </w:rPr>
  </w:style>
  <w:style w:type="character" w:customStyle="1" w:styleId="103">
    <w:name w:val="ListLabel 80"/>
    <w:qFormat/>
    <w:uiPriority w:val="0"/>
    <w:rPr>
      <w:rFonts w:cs="Courier New"/>
    </w:rPr>
  </w:style>
  <w:style w:type="character" w:customStyle="1" w:styleId="104">
    <w:name w:val="ListLabel 81"/>
    <w:qFormat/>
    <w:uiPriority w:val="0"/>
    <w:rPr>
      <w:b/>
    </w:rPr>
  </w:style>
  <w:style w:type="character" w:customStyle="1" w:styleId="105">
    <w:name w:val="ListLabel 82"/>
    <w:qFormat/>
    <w:uiPriority w:val="0"/>
    <w:rPr>
      <w:rFonts w:cs="Symbol"/>
    </w:rPr>
  </w:style>
  <w:style w:type="character" w:customStyle="1" w:styleId="106">
    <w:name w:val="ListLabel 83"/>
    <w:qFormat/>
    <w:uiPriority w:val="0"/>
    <w:rPr>
      <w:rFonts w:cs="Courier New"/>
    </w:rPr>
  </w:style>
  <w:style w:type="character" w:customStyle="1" w:styleId="107">
    <w:name w:val="ListLabel 84"/>
    <w:qFormat/>
    <w:uiPriority w:val="0"/>
    <w:rPr>
      <w:rFonts w:cs="Wingdings"/>
    </w:rPr>
  </w:style>
  <w:style w:type="character" w:customStyle="1" w:styleId="108">
    <w:name w:val="ListLabel 85"/>
    <w:qFormat/>
    <w:uiPriority w:val="0"/>
    <w:rPr>
      <w:rFonts w:cs="Symbol"/>
    </w:rPr>
  </w:style>
  <w:style w:type="character" w:customStyle="1" w:styleId="109">
    <w:name w:val="ListLabel 86"/>
    <w:qFormat/>
    <w:uiPriority w:val="0"/>
    <w:rPr>
      <w:rFonts w:cs="Courier New"/>
    </w:rPr>
  </w:style>
  <w:style w:type="character" w:customStyle="1" w:styleId="110">
    <w:name w:val="ListLabel 87"/>
    <w:qFormat/>
    <w:uiPriority w:val="0"/>
    <w:rPr>
      <w:rFonts w:cs="Wingdings"/>
    </w:rPr>
  </w:style>
  <w:style w:type="character" w:customStyle="1" w:styleId="111">
    <w:name w:val="ListLabel 88"/>
    <w:qFormat/>
    <w:uiPriority w:val="0"/>
    <w:rPr>
      <w:rFonts w:cs="Symbol"/>
    </w:rPr>
  </w:style>
  <w:style w:type="character" w:customStyle="1" w:styleId="112">
    <w:name w:val="ListLabel 89"/>
    <w:qFormat/>
    <w:uiPriority w:val="0"/>
    <w:rPr>
      <w:rFonts w:cs="Courier New"/>
    </w:rPr>
  </w:style>
  <w:style w:type="character" w:customStyle="1" w:styleId="113">
    <w:name w:val="ListLabel 90"/>
    <w:qFormat/>
    <w:uiPriority w:val="0"/>
    <w:rPr>
      <w:rFonts w:cs="Wingdings"/>
    </w:rPr>
  </w:style>
  <w:style w:type="character" w:customStyle="1" w:styleId="114">
    <w:name w:val="ListLabel 91"/>
    <w:qFormat/>
    <w:uiPriority w:val="0"/>
    <w:rPr>
      <w:rFonts w:cs="Symbol"/>
    </w:rPr>
  </w:style>
  <w:style w:type="character" w:customStyle="1" w:styleId="115">
    <w:name w:val="ListLabel 92"/>
    <w:qFormat/>
    <w:uiPriority w:val="0"/>
    <w:rPr>
      <w:rFonts w:cs="Courier New"/>
    </w:rPr>
  </w:style>
  <w:style w:type="character" w:customStyle="1" w:styleId="116">
    <w:name w:val="ListLabel 93"/>
    <w:qFormat/>
    <w:uiPriority w:val="0"/>
    <w:rPr>
      <w:rFonts w:cs="Wingdings"/>
    </w:rPr>
  </w:style>
  <w:style w:type="character" w:customStyle="1" w:styleId="117">
    <w:name w:val="ListLabel 94"/>
    <w:qFormat/>
    <w:uiPriority w:val="0"/>
    <w:rPr>
      <w:rFonts w:cs="Symbol"/>
    </w:rPr>
  </w:style>
  <w:style w:type="character" w:customStyle="1" w:styleId="118">
    <w:name w:val="ListLabel 95"/>
    <w:qFormat/>
    <w:uiPriority w:val="0"/>
    <w:rPr>
      <w:rFonts w:cs="Courier New"/>
    </w:rPr>
  </w:style>
  <w:style w:type="character" w:customStyle="1" w:styleId="119">
    <w:name w:val="ListLabel 96"/>
    <w:qFormat/>
    <w:uiPriority w:val="0"/>
    <w:rPr>
      <w:rFonts w:cs="Wingdings"/>
    </w:rPr>
  </w:style>
  <w:style w:type="character" w:customStyle="1" w:styleId="120">
    <w:name w:val="ListLabel 97"/>
    <w:qFormat/>
    <w:uiPriority w:val="0"/>
    <w:rPr>
      <w:rFonts w:cs="Symbol"/>
    </w:rPr>
  </w:style>
  <w:style w:type="character" w:customStyle="1" w:styleId="121">
    <w:name w:val="ListLabel 98"/>
    <w:qFormat/>
    <w:uiPriority w:val="0"/>
    <w:rPr>
      <w:rFonts w:cs="Courier New"/>
    </w:rPr>
  </w:style>
  <w:style w:type="character" w:customStyle="1" w:styleId="122">
    <w:name w:val="ListLabel 99"/>
    <w:qFormat/>
    <w:uiPriority w:val="0"/>
    <w:rPr>
      <w:rFonts w:cs="Wingdings"/>
    </w:rPr>
  </w:style>
  <w:style w:type="character" w:customStyle="1" w:styleId="123">
    <w:name w:val="ListLabel 100"/>
    <w:qFormat/>
    <w:uiPriority w:val="0"/>
    <w:rPr>
      <w:rFonts w:cs="Symbol"/>
    </w:rPr>
  </w:style>
  <w:style w:type="character" w:customStyle="1" w:styleId="124">
    <w:name w:val="ListLabel 101"/>
    <w:qFormat/>
    <w:uiPriority w:val="0"/>
    <w:rPr>
      <w:rFonts w:cs="Courier New"/>
    </w:rPr>
  </w:style>
  <w:style w:type="character" w:customStyle="1" w:styleId="125">
    <w:name w:val="ListLabel 102"/>
    <w:qFormat/>
    <w:uiPriority w:val="0"/>
    <w:rPr>
      <w:rFonts w:cs="Wingdings"/>
    </w:rPr>
  </w:style>
  <w:style w:type="character" w:customStyle="1" w:styleId="126">
    <w:name w:val="ListLabel 103"/>
    <w:qFormat/>
    <w:uiPriority w:val="0"/>
    <w:rPr>
      <w:rFonts w:cs="Symbol"/>
    </w:rPr>
  </w:style>
  <w:style w:type="character" w:customStyle="1" w:styleId="127">
    <w:name w:val="ListLabel 104"/>
    <w:qFormat/>
    <w:uiPriority w:val="0"/>
    <w:rPr>
      <w:rFonts w:cs="Courier New"/>
    </w:rPr>
  </w:style>
  <w:style w:type="character" w:customStyle="1" w:styleId="128">
    <w:name w:val="ListLabel 105"/>
    <w:qFormat/>
    <w:uiPriority w:val="0"/>
    <w:rPr>
      <w:rFonts w:cs="Wingdings"/>
    </w:rPr>
  </w:style>
  <w:style w:type="character" w:customStyle="1" w:styleId="129">
    <w:name w:val="ListLabel 106"/>
    <w:qFormat/>
    <w:uiPriority w:val="0"/>
    <w:rPr>
      <w:rFonts w:cs="Symbol"/>
    </w:rPr>
  </w:style>
  <w:style w:type="character" w:customStyle="1" w:styleId="130">
    <w:name w:val="ListLabel 107"/>
    <w:qFormat/>
    <w:uiPriority w:val="0"/>
    <w:rPr>
      <w:rFonts w:cs="Courier New"/>
    </w:rPr>
  </w:style>
  <w:style w:type="character" w:customStyle="1" w:styleId="131">
    <w:name w:val="ListLabel 108"/>
    <w:qFormat/>
    <w:uiPriority w:val="0"/>
    <w:rPr>
      <w:rFonts w:cs="Wingdings"/>
    </w:rPr>
  </w:style>
  <w:style w:type="character" w:customStyle="1" w:styleId="132">
    <w:name w:val="ListLabel 109"/>
    <w:qFormat/>
    <w:uiPriority w:val="0"/>
    <w:rPr>
      <w:rFonts w:cs="Symbol"/>
      <w:b/>
    </w:rPr>
  </w:style>
  <w:style w:type="character" w:customStyle="1" w:styleId="133">
    <w:name w:val="ListLabel 110"/>
    <w:qFormat/>
    <w:uiPriority w:val="0"/>
    <w:rPr>
      <w:rFonts w:cs="Courier New"/>
    </w:rPr>
  </w:style>
  <w:style w:type="character" w:customStyle="1" w:styleId="134">
    <w:name w:val="ListLabel 111"/>
    <w:qFormat/>
    <w:uiPriority w:val="0"/>
    <w:rPr>
      <w:rFonts w:cs="Wingdings"/>
    </w:rPr>
  </w:style>
  <w:style w:type="character" w:customStyle="1" w:styleId="135">
    <w:name w:val="ListLabel 112"/>
    <w:qFormat/>
    <w:uiPriority w:val="0"/>
    <w:rPr>
      <w:rFonts w:cs="Symbol"/>
    </w:rPr>
  </w:style>
  <w:style w:type="character" w:customStyle="1" w:styleId="136">
    <w:name w:val="ListLabel 113"/>
    <w:qFormat/>
    <w:uiPriority w:val="0"/>
    <w:rPr>
      <w:rFonts w:cs="Courier New"/>
    </w:rPr>
  </w:style>
  <w:style w:type="character" w:customStyle="1" w:styleId="137">
    <w:name w:val="ListLabel 114"/>
    <w:qFormat/>
    <w:uiPriority w:val="0"/>
    <w:rPr>
      <w:rFonts w:cs="Wingdings"/>
    </w:rPr>
  </w:style>
  <w:style w:type="character" w:customStyle="1" w:styleId="138">
    <w:name w:val="ListLabel 115"/>
    <w:qFormat/>
    <w:uiPriority w:val="0"/>
    <w:rPr>
      <w:rFonts w:cs="Symbol"/>
    </w:rPr>
  </w:style>
  <w:style w:type="character" w:customStyle="1" w:styleId="139">
    <w:name w:val="ListLabel 116"/>
    <w:qFormat/>
    <w:uiPriority w:val="0"/>
    <w:rPr>
      <w:rFonts w:cs="Courier New"/>
    </w:rPr>
  </w:style>
  <w:style w:type="character" w:customStyle="1" w:styleId="140">
    <w:name w:val="ListLabel 117"/>
    <w:qFormat/>
    <w:uiPriority w:val="0"/>
    <w:rPr>
      <w:rFonts w:cs="Wingdings"/>
    </w:rPr>
  </w:style>
  <w:style w:type="paragraph" w:customStyle="1" w:styleId="141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42">
    <w:name w:val="Índice"/>
    <w:basedOn w:val="1"/>
    <w:qFormat/>
    <w:uiPriority w:val="0"/>
    <w:pPr>
      <w:suppressLineNumbers/>
    </w:pPr>
    <w:rPr>
      <w:rFonts w:cs="Arial"/>
    </w:rPr>
  </w:style>
  <w:style w:type="paragraph" w:styleId="143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table" w:customStyle="1" w:styleId="14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">
    <w:name w:val="_Style 2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_Style 2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_Style 2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_Style 2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_Style 2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_Style 2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_Style 3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_Style 3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_Style 3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_Style 3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_Style 3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_Style 3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_Style 3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_Style 3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_Style 3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_Style 3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_Style 4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_Style 4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_Style 4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_Style 4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_Style 4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_Style 4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_Style 4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_Style 4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_Style 4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_Style 4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_Style 5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_Style 5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_Style 5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_Style 5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_Style 5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_Style 5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_Style 5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_Style 5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_Style 5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_Style 5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_Style 6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_Style 6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_Style 6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_Style 6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_Style 6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_Style 6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_Style 6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_Style 6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_Style 6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_Style 6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_Style 70"/>
    <w:basedOn w:val="14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_Style 7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_Style 72"/>
    <w:basedOn w:val="14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_Style 73"/>
    <w:basedOn w:val="14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_Style 7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_Style 7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_Style 7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_Style 7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_Style 7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_Style 7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_Style 8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_Style 8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_Style 8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_Style 8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_Style 8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_Style 8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_Style 8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_Style 8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_Style 8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_Style 8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_Style 9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_Style 9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_Style 9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_Style 9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_Style 9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_Style 9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_Style 9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_Style 9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_Style 9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_Style 9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_Style 10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_Style 10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_Style 10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_Style 10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_Style 10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_Style 10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_Style 10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_Style 10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_Style 10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_Style 10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_Style 11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_Style 11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_Style 11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_Style 11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_Style 11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_Style 11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_Style 11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_Style 11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_Style 11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_Style 11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_Style 12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_Style 12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_Style 12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_Style 12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_Style 12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_Style 12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_Style 12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_Style 12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_Style 12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_Style 12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_Style 13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_Style 13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_Style 13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_Style 13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_Style 13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_Style 13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_Style 13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_Style 13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_Style 13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_Style 13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_Style 14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_Style 14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_Style 14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_Style 14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_Style 14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_Style 14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_Style 14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_Style 14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_Style 14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_Style 14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_Style 15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_Style 15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_Style 15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_Style 15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_Style 15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_Style 15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_Style 15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_Style 15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_Style 15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_Style 15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_Style 16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_Style 16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_Style 16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_Style 16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_Style 16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_Style 16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">
    <w:name w:val="_Style 16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">
    <w:name w:val="_Style 16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">
    <w:name w:val="_Style 16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_Style 16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_Style 17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_Style 17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_Style 17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_Style 17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_Style 17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_Style 17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">
    <w:name w:val="_Style 17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_Style 17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_Style 17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_Style 17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_Style 18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_Style 18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">
    <w:name w:val="_Style 18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">
    <w:name w:val="_Style 18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">
    <w:name w:val="_Style 18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">
    <w:name w:val="_Style 18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">
    <w:name w:val="_Style 18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">
    <w:name w:val="_Style 18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">
    <w:name w:val="_Style 18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_Style 18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_Style 19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_Style 19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_Style 19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_Style 19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_Style 19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_Style 19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_Style 19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_Style 19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_Style 19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_Style 19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_Style 20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_Style 20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_Style 20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_Style 20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_Style 20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_Style 20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_Style 20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_Style 20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20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20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21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21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21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21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21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21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21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21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21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21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22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_Style 22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_Style 22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_Style 22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_Style 22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_Style 22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_Style 22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_Style 22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_Style 22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_Style 22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_Style 23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_Style 23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_Style 23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_Style 23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_Style 23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_Style 23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_Style 23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_Style 23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_Style 23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_Style 23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_Style 24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_Style 24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_Style 24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_Style 24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_Style 24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_Style 24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_Style 24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_Style 24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_Style 24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_Style 24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_Style 25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_Style 25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3">
    <w:name w:val="_Style 25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4">
    <w:name w:val="_Style 25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5">
    <w:name w:val="_Style 25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6">
    <w:name w:val="_Style 25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7">
    <w:name w:val="_Style 25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8">
    <w:name w:val="_Style 25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9">
    <w:name w:val="_Style 25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_Style 25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_Style 26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_Style 26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3">
    <w:name w:val="_Style 26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4">
    <w:name w:val="_Style 26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5">
    <w:name w:val="_Style 26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6">
    <w:name w:val="_Style 26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7">
    <w:name w:val="_Style 26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8">
    <w:name w:val="_Style 26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9">
    <w:name w:val="_Style 26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_Style 26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_Style 27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_Style 27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_Style 27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_Style 27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_Style 27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6">
    <w:name w:val="_Style 27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7">
    <w:name w:val="_Style 27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8">
    <w:name w:val="_Style 27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9">
    <w:name w:val="_Style 27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_Style 27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_Style 28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_Style 28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3">
    <w:name w:val="_Style 28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4">
    <w:name w:val="_Style 28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5">
    <w:name w:val="_Style 28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6">
    <w:name w:val="_Style 28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7">
    <w:name w:val="_Style 28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8">
    <w:name w:val="_Style 28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9">
    <w:name w:val="_Style 28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_Style 28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_Style 29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_Style 29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_Style 29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_Style 29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_Style 29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_Style 29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_Style 29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_Style 29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_Style 29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_Style 29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_Style 30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_Style 30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_Style 30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_Style 30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_Style 30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">
    <w:name w:val="_Style 30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">
    <w:name w:val="_Style 30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">
    <w:name w:val="_Style 30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9">
    <w:name w:val="_Style 30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_Style 30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_Style 31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_Style 31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_Style 31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">
    <w:name w:val="_Style 31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_Style 31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">
    <w:name w:val="_Style 31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">
    <w:name w:val="_Style 31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">
    <w:name w:val="_Style 31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">
    <w:name w:val="_Style 31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_Style 31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_Style 32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_Style 32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_Style 32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">
    <w:name w:val="_Style 32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5">
    <w:name w:val="_Style 32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6">
    <w:name w:val="_Style 32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7">
    <w:name w:val="_Style 32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8">
    <w:name w:val="_Style 32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9">
    <w:name w:val="_Style 32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_Style 32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_Style 33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_Style 33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_Style 338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4">
    <w:name w:val="_Style 33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5">
    <w:name w:val="_Style 34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6">
    <w:name w:val="_Style 341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7">
    <w:name w:val="_Style 342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8">
    <w:name w:val="_Style 343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9">
    <w:name w:val="_Style 344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_Style 345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_Style 346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_Style 347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3">
    <w:name w:val="_Style 348"/>
    <w:basedOn w:val="14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4">
    <w:name w:val="_Style 349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5">
    <w:name w:val="_Style 350"/>
    <w:basedOn w:val="14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439</Words>
  <Characters>2550</Characters>
  <Paragraphs>70</Paragraphs>
  <TotalTime>80</TotalTime>
  <ScaleCrop>false</ScaleCrop>
  <LinksUpToDate>false</LinksUpToDate>
  <CharactersWithSpaces>2875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2024-07-12T14:35:00Z</dcterms:created>
  <dc:creator>Elke Carvalho</dc:creator>
  <cp:lastModifiedBy>DESKTOP</cp:lastModifiedBy>
  <cp:lastPrinted>2024-07-15T09:28:00Z</cp:lastPrinted>
  <dcterms:modified xsi:type="dcterms:W3CDTF">2024-07-31T11:56:50Z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2C6E11ED33F84DC3B491ABF9FF0E2820_13</vt:lpwstr>
  </property>
  <property fmtid="{D5CDD505-2E9C-101B-9397-08002B2CF9AE}" pid="6" name="KSOProductBuildVer">
    <vt:lpwstr>1046-12.2.0.17153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